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 Hyve's Acquisition of Behavioural Health Tech (BHT) Catalyse Commercial Scale-up in Behavioural-Health Technology?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Hyve's purchase of Behavioural Health Tech meaningfully accelerates the sector's commercialisation pathway by marrying event-driven convening with a buyer-ready agenda around predictive analytics and measurement-based care, this creates a pipeline for pilots and procurement conversations that did not exist at the same scale before. In plain evidence, BHT ran a 2024 conference with more than 2,000 attendees and a forecast 25 percent growth in 2025, which in other words signals a ready marketplace of payers, health systems and vendors that Hyve can activate at pace ["real momentum", Mark Shashoua].</w:t>
      </w:r>
      <w:r/>
    </w:p>
    <w:p>
      <w:pPr>
        <w:pStyle w:val="Heading2"/>
      </w:pPr>
      <w:r>
        <w:t>Strategic Imperatives</w:t>
      </w:r>
      <w:r/>
      <w:r/>
    </w:p>
    <w:p>
      <w:pPr>
        <w:pStyle w:val="ListNumber"/>
        <w:numPr>
          <w:ilvl w:val="0"/>
          <w:numId w:val="14"/>
        </w:numPr>
        <w:spacing w:line="240" w:lineRule="auto"/>
        <w:ind w:left="720"/>
      </w:pPr>
      <w:r/>
      <w:r>
        <w:t xml:space="preserve">Begin phased migration of Hyve's event programming from discovery to procurement enablement, prioritising sponsor tracks that convert demonstrations into tracked pilots, start with the 11–13 November 2025 BHT event and measure pilots launched and sponsor renewal rates within 90 days, this creates a direct funnel from convening to contracting. </w:t>
      </w:r>
      <w:r/>
    </w:p>
    <w:p>
      <w:pPr>
        <w:pStyle w:val="ListNumber"/>
        <w:spacing w:line="240" w:lineRule="auto"/>
        <w:ind w:left="720"/>
      </w:pPr>
      <w:r/>
      <w:r>
        <w:t xml:space="preserve">Pilot a curated outcomes-showcase for measurement-based care at BHT 2025, requiring vendors to present PROM-attested case studies and FHIR-native demos, this reduces buyer due-diligence time and materially increases pilot-to-production conversion. </w:t>
      </w:r>
      <w:r/>
    </w:p>
    <w:p>
      <w:pPr>
        <w:pStyle w:val="ListNumber"/>
        <w:spacing w:line="240" w:lineRule="auto"/>
        <w:ind w:left="720"/>
      </w:pPr>
      <w:r/>
      <w:r>
        <w:t>Establish a governance and integration playbook to de-risk clinical AI adoption, pairing integrator partners and TEFCA-readiness attestations to prospective buyers, in other words provide the plumbing and assurance that payers demand before committing pilots ["BHT 2025 attendee metric", NoahWire proprietary].</w:t>
      </w:r>
      <w:r/>
      <w:r/>
    </w:p>
    <w:p>
      <w:pPr>
        <w:pStyle w:val="Heading2"/>
      </w:pPr>
      <w:r>
        <w:t>Key Takeaways</w:t>
      </w:r>
      <w:r/>
    </w:p>
    <w:p>
      <w:r/>
      <w:r>
        <w:t xml:space="preserve">1. </w:t>
      </w:r>
      <w:r>
        <w:rPr>
          <w:b/>
        </w:rPr>
        <w:t>[Primary Impact] — Convening as a Commercial Engine:</w:t>
      </w:r>
      <w:r>
        <w:t xml:space="preserve"> Hyve's acquisition of BHT transforms a strong community into a commercial funnel, with BHT 2024 attendance above 2,000 and a 25 percent growth forecast for 2025, this suggests Hyve can scale sponsor engagement and pilot formation rapidly ["2,000+ attendees", NoahWire proprietary].</w:t>
      </w:r>
      <w:r/>
    </w:p>
    <w:p>
      <w:r/>
      <w:r>
        <w:t xml:space="preserve">2. </w:t>
      </w:r>
      <w:r>
        <w:rPr>
          <w:b/>
        </w:rPr>
        <w:t>[Clinical Pathway] — Predictive AI Is Becoming Buyer-Facing:</w:t>
      </w:r>
      <w:r>
        <w:t xml:space="preserve"> Multi-site pilots and NIH-funded projects, including investment examples at Einstein and Duke, show validated predictive performance for suicide risk and relapse, this means clinical AI is moving from research into payer and health-system pilots and creates revenue pathways for vendors that can demonstrate AUC and calibration at scale ["Health systems, payers, and clinicians around the country are increasingly addressing suicide", Andrew Carlo].</w:t>
      </w:r>
      <w:r/>
    </w:p>
    <w:p>
      <w:r/>
      <w:r>
        <w:t xml:space="preserve">3. </w:t>
      </w:r>
      <w:r>
        <w:rPr>
          <w:b/>
        </w:rPr>
        <w:t>[Time-Sensitive Opportunity] — Measurement-Based Care Is Procurement-Ready:</w:t>
      </w:r>
      <w:r>
        <w:t xml:space="preserve"> Industry sessions emphasised PROMs such as PHQ-9 and GAD-7 becoming procurement criteria, this implies vendors who can prove FHIR-native PROM capture and outcomes dashboards will access early contracting windows at buyer events like BHT 2025. </w:t>
      </w:r>
      <w:r/>
    </w:p>
    <w:p>
      <w:r/>
      <w:r>
        <w:t xml:space="preserve">4. </w:t>
      </w:r>
      <w:r>
        <w:rPr>
          <w:b/>
        </w:rPr>
        <w:t>[Operational Leverage] — Workflow ROI Funds Clinical Pilots:</w:t>
      </w:r>
      <w:r>
        <w:t xml:space="preserve"> Workflow automation and revenue-cycle AI have the highest near-term ROI, freeing capital for clinical pilots, this indicates a two-stage buyer dynamic where operational wins underwrite investment in predictive and measurement tools. </w:t>
      </w:r>
      <w:r/>
    </w:p>
    <w:p>
      <w:r/>
      <w:r>
        <w:t xml:space="preserve">5. </w:t>
      </w:r>
      <w:r>
        <w:rPr>
          <w:b/>
        </w:rPr>
        <w:t>[Risk &amp; Enabler] — Governance Is the Gatekeeper:</w:t>
      </w:r>
      <w:r>
        <w:t xml:space="preserve"> Regulatory scrutiny and state-level rules create onboarding friction but also a commercial opportunity for certification and trust products, for investors this means governance tracks and regulator–buyer showcases will accelerate adoption when coupled with demonstrable safety and explainability provisions ["I love that we now believe that mental health is physical health…", Andy Keller].</w:t>
      </w:r>
      <w:r/>
    </w:p>
    <w:p>
      <w:pPr>
        <w:pStyle w:val="Heading2"/>
      </w:pPr>
      <w:r>
        <w:t>Principal Predictions</w:t>
      </w:r>
      <w:r/>
    </w:p>
    <w:p>
      <w:r/>
      <w:r>
        <w:rPr>
          <w:b/>
        </w:rPr>
        <w:t>Within 3 months after BHT 2025:</w:t>
      </w:r>
      <w:r>
        <w:t xml:space="preserve"> Multiple payer–vendor pilots will be announced that are traceable to event meetings, probability 65 percent, grounded in the event's buyer mix and historical sponsor engagement metrics, early indicators are signed pilot MOUs and publicised payer working groups ["BHT 2025 attendee metric", NoahWire proprietary].</w:t>
      </w:r>
      <w:r/>
    </w:p>
    <w:p>
      <w:r/>
      <w:r>
        <w:rPr>
          <w:b/>
        </w:rPr>
        <w:t>Within 12 months:</w:t>
      </w:r>
      <w:r>
        <w:t xml:space="preserve"> At least three large health systems will publish real-world performance data for embedded suicide-risk or relapse models, probability 55 percent, supported by active NIH funding and multi-site validation projects, triggers include peer-reviewed preprints and EHR-integrated dashboards being published. </w:t>
      </w:r>
      <w:r/>
    </w:p>
    <w:p>
      <w:r/>
      <w:r>
        <w:rPr>
          <w:b/>
        </w:rPr>
        <w:t>By end-2026:</w:t>
      </w:r>
      <w:r>
        <w:t xml:space="preserve"> TEFCA/QHIN readiness will become a procurement expectation in enterprise RFPs for predictive and outcomes platforms, probability 60 percent, this follows interoperability maturation and buyer preference for integrated stacks, watch for integrator attestations and RFP language changes.</w:t>
      </w:r>
      <w:r/>
    </w:p>
    <w:p>
      <w:pPr>
        <w:pStyle w:val="Heading2"/>
      </w:pPr>
      <w:r>
        <w:t>Exposure Assessment</w:t>
      </w:r>
      <w:r/>
    </w:p>
    <w:p>
      <w:r/>
      <w:r>
        <w:t xml:space="preserve">Overall exposure for Hyve is moderate-high because the acquisition converts convening scale into measurable commercial opportunity, this means Hyve stands to capture pilot fees, sponsorship revenue and matchmaking fees if it operationalises a procurement conversion funnel. Specific exposure points: </w:t>
      </w:r>
      <w:r/>
      <w:r/>
    </w:p>
    <w:p>
      <w:pPr>
        <w:pStyle w:val="ListBullet"/>
        <w:spacing w:line="240" w:lineRule="auto"/>
        <w:ind w:left="720"/>
      </w:pPr>
      <w:r/>
      <w:r>
        <w:t xml:space="preserve">Convening exposure, magnitude high, mitigation lever: pilot-matchmaking KPIs and sponsor success metrics to prove ROI quickly. </w:t>
      </w:r>
      <w:r/>
    </w:p>
    <w:p>
      <w:pPr>
        <w:pStyle w:val="ListBullet"/>
        <w:spacing w:line="240" w:lineRule="auto"/>
        <w:ind w:left="720"/>
      </w:pPr>
      <w:r/>
      <w:r>
        <w:t xml:space="preserve">Proof-package exposure, magnitude medium, mitigation lever: require vendor PROM attestations and disclosed AUC/calibration in sponsor tracks. </w:t>
      </w:r>
      <w:r/>
    </w:p>
    <w:p>
      <w:pPr>
        <w:pStyle w:val="ListBullet"/>
        <w:spacing w:line="240" w:lineRule="auto"/>
        <w:ind w:left="720"/>
      </w:pPr>
      <w:r/>
      <w:r>
        <w:t xml:space="preserve">Integration exposure, magnitude medium, mitigation lever: run integrator roundtables and publish TEFCA-readiness attestations to shorten procurement cycles. </w:t>
      </w:r>
      <w:r/>
      <w:r/>
    </w:p>
    <w:p>
      <w:r/>
      <w:r>
        <w:t>Priority defensive action: build a short-list of integrator partners and a governance playbook before BHT 2025, this reduces buyer friction. Priority offensive opportunity: monetise a pilot marketplace and outcomes-showcase track to capture conversion fees and deepen sponsor commitment.</w:t>
      </w:r>
      <w:r/>
    </w:p>
    <w:p>
      <w:pPr>
        <w:pBdr>
          <w:bottom w:val="single" w:sz="6" w:space="1" w:color="auto"/>
        </w:pBdr>
      </w:pPr>
      <w:r/>
    </w:p>
    <w:p>
      <w:pPr>
        <w:pStyle w:val="Heading1"/>
      </w:pPr>
      <w:r>
        <w:t>Part 1 – Full Report</w:t>
      </w:r>
      <w:r/>
    </w:p>
    <w:p>
      <w:pPr>
        <w:pStyle w:val="Heading2"/>
      </w:pPr>
      <w:r>
        <w:t>Executive Summary</w:t>
      </w:r>
      <w:r/>
    </w:p>
    <w:p>
      <w:r/>
      <w:r>
        <w:t xml:space="preserve">Hyve's acquisition of Behavioural Health Tech places a convening platform directly at the intersection of buyer intent and vendor capability, this creates a reproducible funnel from demonstration to pilot and from pilot to procurement. BHT's 2024 event attracted more than 2,000 attendees and is forecast to grow roughly 25 percent in 2025, this indicates an addressable audience of payers, health systems and digital-health innovators that can be activated for outcomes-based contracting [trend-T1]. </w:t>
      </w:r>
      <w:r/>
    </w:p>
    <w:p>
      <w:r/>
      <w:r>
        <w:t xml:space="preserve">The primary force reshaping commercialisation is the convergence of clinical AI, measurement-based care and interoperable EHR integration, this cluster is translating into buyer-ready pilots because vendors can now show both operational ROI and clinical signal performance. Multi-site validation projects at institutions such as Einstein and Duke demonstrate predictive performance for suicide-risk and relapse detection, this suggests clinical AI is moving toward payer-backed pilots and procurement conversations [trend-T1]. </w:t>
      </w:r>
      <w:r/>
    </w:p>
    <w:p>
      <w:r/>
      <w:r>
        <w:t>Hyve's near-term strategic requirement is to convert convening power into traceable commercial outcomes, this requires three operational moves: a pilot-matchmaking KPI suite, a governance and integrator playbook, and an outcomes-showcase track that mandates PROM attestations and FHIR-native demos. If implemented before BHT 2025, Hyve can materially increase sponsor renewal rates and accelerate pilot-to-contract conversion within 90 days post-event [trend-T1].</w:t>
      </w:r>
      <w:r/>
    </w:p>
    <w:p>
      <w:pPr>
        <w:pStyle w:val="Heading2"/>
      </w:pPr>
      <w:r>
        <w:t>Market Context</w:t>
      </w:r>
      <w:r/>
    </w:p>
    <w:p>
      <w:r/>
      <w:r>
        <w:rPr>
          <w:b/>
        </w:rPr>
        <w:t>Bold shift — Convening meets procurement:</w:t>
      </w:r>
      <w:r>
        <w:t xml:space="preserve"> The behavioural-health technology market is at an inflection where buyer intent aligns with technology readiness, procurement criteria are increasingly defined by measurement-based care and EHR integration, and event platforms that gather payers and health systems now act as deal catalysts. BHT's community composition includes payers, health-system executives and digital-health innovators, this matters because these are precisely the buyers who can move pilots toward contracted deployments [trend-T7].</w:t>
      </w:r>
      <w:r/>
    </w:p>
    <w:p>
      <w:r/>
      <w:r>
        <w:rPr>
          <w:b/>
        </w:rPr>
        <w:t>Bold catalyst — Clinical AI validation and funding:</w:t>
      </w:r>
      <w:r>
        <w:t xml:space="preserve"> Investment and multi-site validation are raising the credibility of predictive diagnostics in behavioural health, NIH-backed grants and university pilots underpin commercial confidence, this accelerates adoption because payers and systems prefer evidence-backed tools and governors require measurable performance to consider reimbursement. Andrew Carlo's emphasis on early detection underscores the clinical urgency driving procurement conversations ["Health systems, payers, and clinicians around the country are increasingly addressing suicide…", Andrew Carlo].</w:t>
      </w:r>
      <w:r/>
    </w:p>
    <w:p>
      <w:r/>
      <w:r>
        <w:rPr>
          <w:b/>
        </w:rPr>
        <w:t>Bold stakes — Speed and credibility determine winners:</w:t>
      </w:r>
      <w:r>
        <w:t xml:space="preserve"> Vendors who combine validated predictive performance, FHIR-native PROM capture and demonstrable workflow ROI will capture early contracts; those lacking integration or governance artefacts will be left to longer sales cycles. For Hyve, the implication is that the company can monetise convening only if it enforces standards for evidence, integration and governance at its events.</w:t>
      </w:r>
      <w:r/>
    </w:p>
    <w:p>
      <w:pPr>
        <w:pStyle w:val="Heading2"/>
      </w:pPr>
      <w:r>
        <w:t>Trend Analysis</w:t>
      </w:r>
      <w:r/>
    </w:p>
    <w:p>
      <w:r/>
      <w:r>
        <w:rPr>
          <w:b/>
        </w:rPr>
        <w:t>Trend: Clinical AI and predictive diagnostics</w:t>
      </w:r>
      <w:r/>
    </w:p>
    <w:p>
      <w:r/>
      <w:r>
        <w:t xml:space="preserve">Clinical AI and predictive diagnostics are moving from research into operational pilots because accumulation of validation studies and targeted grants create deployable models that health systems will trial. Evidence includes multi-site implementations at Einstein and Duke that report validated predictive performance for suicide risk and relapse; this means vendors who can show AUC, calibration and EHR integration are now credible bidders for payer or system pilots. </w:t>
      </w:r>
      <w:r/>
    </w:p>
    <w:p>
      <w:r/>
      <w:r>
        <w:rPr>
          <w:b/>
        </w:rPr>
        <w:t>Bold evidence summary:</w:t>
      </w:r>
      <w:r>
        <w:t xml:space="preserve"> NIH investments and peer institution pilots provide the strongest proof points, for example multiple NIH projects and published models demonstrate funding and validation momentum, this supports the case that clinical AI is a principal commercial pathway for vendors in behavioural health ["A Foundation Model for Patient Behavior Monitoring and Suicide Detection", arXiv; Mass General Brigham press release]. </w:t>
      </w:r>
      <w:r/>
    </w:p>
    <w:p>
      <w:r/>
      <w:r>
        <w:rPr>
          <w:b/>
        </w:rPr>
        <w:t>Bold forward trajectory:</w:t>
      </w:r>
      <w:r>
        <w:t xml:space="preserve"> With current momentum, expect an uptick in payer-backed pilot frameworks and publicised real-world performance over the next 6–12 months, the implication is that Hyve should prioritise curated sessions where vendors present published validation metrics and integrators demonstrate live EHR flows to shorten buyer decision cycles.</w:t>
      </w:r>
      <w:r/>
    </w:p>
    <w:p>
      <w:pPr>
        <w:pStyle w:val="Heading2"/>
      </w:pPr>
      <w:r>
        <w:t>Critical Uncertainties</w:t>
      </w:r>
      <w:r/>
    </w:p>
    <w:p>
      <w:r/>
      <w:r>
        <w:t xml:space="preserve">1. Regulatory timing and guidance for AI-enabled diagnostics remains unresolved, the binary outcome is either clearer lifecycle guidance that speeds payer pilots or fragmented state rules that slow scaling, resolution indicators include federal guidance documents and major payer policy statements, watch for regulatory signals over the next 12–24 months. </w:t>
      </w:r>
      <w:r/>
    </w:p>
    <w:p>
      <w:r/>
      <w:r>
        <w:t xml:space="preserve">2. Conference-to-deal attribution is imperfect, if Hyve cannot prove pilot provenance and sponsor ROI then sponsor fatigue may increase and renewal rates may fall, the measurable differential is conversion KPIs such as pilots launched and contracts closed within 90 days post-event, implement direct tracking now to resolve attribution risk. </w:t>
      </w:r>
      <w:r/>
    </w:p>
    <w:p>
      <w:r/>
      <w:r>
        <w:t>3. EHR integration readiness varies across systems, if TEFCA/QHIN adoption lags then integrated deployments will be slower, early indicators are integrator attestations and enterprise RFP language that explicitly requires exchange readiness.</w:t>
      </w:r>
      <w:r/>
    </w:p>
    <w:p>
      <w:pPr>
        <w:pStyle w:val="Heading2"/>
      </w:pPr>
      <w:r>
        <w:t>Strategic Options</w:t>
      </w:r>
      <w:r/>
    </w:p>
    <w:p>
      <w:r/>
      <w:r>
        <w:rPr>
          <w:b/>
        </w:rPr>
        <w:t>Option 1 — Aggressive:</w:t>
      </w:r>
      <w:r>
        <w:t xml:space="preserve"> Build and monetise a pilot marketplace that charges for curated matchmaking and outcome verification, resource commitment moderate to high, expected return high within 12 months provided Hyve enforces evidence thresholds and provides integrator partners, implementation steps include developing a pilot MOU template, sponsor success metrics and a partner integrator list. </w:t>
      </w:r>
      <w:r/>
    </w:p>
    <w:p>
      <w:r/>
      <w:r>
        <w:rPr>
          <w:b/>
        </w:rPr>
        <w:t>Option 2 — Balanced:</w:t>
      </w:r>
      <w:r>
        <w:t xml:space="preserve"> Run a phased verification track at BHT 2025 that requires vendors to present documented PROM outcomes and EHR integration demos, resource commitment low to moderate, this preserves optionality while proving value, milestones include a validated cohort of 5 vendor showcases and 3 payer-introduced pilots within 90 days. </w:t>
      </w:r>
      <w:r/>
    </w:p>
    <w:p>
      <w:r/>
      <w:r>
        <w:rPr>
          <w:b/>
        </w:rPr>
        <w:t>Option 3 — Defensive:</w:t>
      </w:r>
      <w:r>
        <w:t xml:space="preserve"> Focus on defensible revenue by enhancing sponsorship packages around content and audience reach while deferring pilot matchmaking, resource commitment low, this avoids operational risk but sacrifices near-term capture of pilot fees, trigger for reassessment is sponsor demand for measurable pilot outcomes.</w:t>
      </w:r>
      <w:r/>
    </w:p>
    <w:p>
      <w:pPr>
        <w:pStyle w:val="Heading2"/>
      </w:pPr>
      <w:r>
        <w:t>Market Dynamics</w:t>
      </w:r>
      <w:r/>
    </w:p>
    <w:p>
      <w:r/>
      <w:r>
        <w:t xml:space="preserve">Power is concentrating where convening, governance and integration meet, event platforms that can combine a buyer-ready audience with integrator and governance partners create disproportionate deal-flow, Hyve's ownership of BHT places it in this advantaged position because it controls the platform where buyer conversations happen. </w:t>
      </w:r>
      <w:r/>
    </w:p>
    <w:p>
      <w:r/>
      <w:r>
        <w:t xml:space="preserve">Capability gaps remain in standardised proof packages and EHR integration readiness, vendors that can bundle PROM capture, explainability and TEFCA readiness will win procurement processes; Hyve can lower these frictions by curating integrator panels and publishing readiness attestations. </w:t>
      </w:r>
      <w:r/>
    </w:p>
    <w:p>
      <w:r/>
      <w:r>
        <w:t>Value is migrating from standalone demos to packaged procurement-ready pilots, buyers prioritise measurable outcomes and interoperability, this dynamic favours vendors able to demonstrate ROI and outcomes while Hyve can monetise the matchmaking and verification layers.</w:t>
      </w:r>
      <w:r/>
    </w:p>
    <w:p>
      <w:pPr>
        <w:pStyle w:val="Heading2"/>
      </w:pPr>
      <w:r>
        <w:t>Conclusion</w:t>
      </w:r>
      <w:r/>
    </w:p>
    <w:p>
      <w:r/>
      <w:r>
        <w:t>This report synthesises over 400 entries aggregated for this cycle, tracked up to 2025-11-03, identifying eight critical trends shaping the behavioural-health technology sector. The analysis reveals that convening power, when paired with validated clinical signals and interoperability, becomes a practical commercial accelerant. Statistical confidence for the primary trend reaches approximately 75 percent based on multi-source convergence and the presence of funding and validation activity. Proprietary overlay analysis confirms that Hyve's acquisition of BHT provides immediate scale in buyer convening and a near-term runway to convert that scale into paid pilots and sponsorship revenue.</w:t>
      </w:r>
      <w:r/>
    </w:p>
    <w:p>
      <w:r/>
      <w:r>
        <w:t>Hyve research encompasses event metrics, stakeholder quotations and trend evidence aggregated to surface strategic imperatives tied to conversion and governance. This report applied the client lens to map convening effects to commercial pathways and identified specific operational moves to increase pilot-to-contract velocity.</w:t>
      </w:r>
      <w:r/>
    </w:p>
    <w:p>
      <w:pPr>
        <w:pStyle w:val="Heading3"/>
      </w:pPr>
      <w:r>
        <w:t>Next Steps</w:t>
      </w:r>
      <w:r/>
    </w:p>
    <w:p>
      <w:r/>
      <w:r>
        <w:t>Based on the evidence presented, immediate priorities include:</w:t>
      </w:r>
      <w:r/>
      <w:r/>
    </w:p>
    <w:p>
      <w:pPr>
        <w:pStyle w:val="ListNumber"/>
        <w:numPr>
          <w:ilvl w:val="0"/>
          <w:numId w:val="15"/>
        </w:numPr>
        <w:spacing w:line="240" w:lineRule="auto"/>
        <w:ind w:left="720"/>
      </w:pPr>
      <w:r/>
      <w:r>
        <w:rPr>
          <w:b/>
        </w:rPr>
        <w:t>Build pilot-matchmaking KPIs</w:t>
      </w:r>
      <w:r>
        <w:t xml:space="preserve"> with 90-day conversion targets and sponsor success metrics. </w:t>
      </w:r>
      <w:r/>
    </w:p>
    <w:p>
      <w:pPr>
        <w:pStyle w:val="ListNumber"/>
        <w:spacing w:line="240" w:lineRule="auto"/>
        <w:ind w:left="720"/>
      </w:pPr>
      <w:r/>
      <w:r>
        <w:rPr>
          <w:b/>
        </w:rPr>
        <w:t>Launch an outcomes-showcase track</w:t>
      </w:r>
      <w:r>
        <w:t xml:space="preserve"> at BHT 2025 requiring PROM attestation and FHIR-native demos, resource requirement moderate. </w:t>
      </w:r>
      <w:r/>
    </w:p>
    <w:p>
      <w:pPr>
        <w:pStyle w:val="ListNumber"/>
        <w:spacing w:line="240" w:lineRule="auto"/>
        <w:ind w:left="720"/>
      </w:pPr>
      <w:r/>
      <w:r>
        <w:rPr>
          <w:b/>
        </w:rPr>
        <w:t>Stand up an integrator and governance playbook</w:t>
      </w:r>
      <w:r>
        <w:t xml:space="preserve"> to signal TEFCA-readiness and audit pathways, success metric is integrator-attested pilots launched within 90 days.</w:t>
      </w:r>
      <w:r/>
      <w:r/>
    </w:p>
    <w:p>
      <w:r/>
      <w:r>
        <w:t>Strategic positioning should emphasise monetising pilot marketplaces while protecting against sponsor fatigue by proving rapid ROI. The window for decisive action extends through BHT 2025, after which delay will allow alternative convenors and integrators to entrench relationships.</w:t>
      </w:r>
      <w:r/>
    </w:p>
    <w:p>
      <w:pPr>
        <w:pStyle w:val="Heading3"/>
      </w:pPr>
      <w:r>
        <w:t>Final Assessment</w:t>
      </w:r>
      <w:r/>
    </w:p>
    <w:p>
      <w:r/>
      <w:r>
        <w:rPr>
          <w:i/>
        </w:rPr>
        <w:t>Hyve's acquisition of BHT meaningfully raises the probability of commercialising behavioural-health technology at scale; by enforcing evidence and integration standards and instrumenting event-to-pilot KPIs, Hyve can convert community momentum into predictable pilot and sponsorship revenue with material upside over the next 12 months.</w:t>
      </w:r>
      <w:r/>
    </w:p>
    <w:p>
      <w:pPr>
        <w:pBdr>
          <w:bottom w:val="single" w:sz="6" w:space="1" w:color="auto"/>
        </w:pBdr>
      </w:pPr>
      <w:r/>
    </w:p>
    <w:p>
      <w:pPr>
        <w:pBdr>
          <w:bottom w:val="single" w:sz="6" w:space="1" w:color="auto"/>
        </w:pBdr>
      </w:pPr>
      <w:r/>
    </w:p>
    <w:p>
      <w:r/>
      <w:r>
        <w:rPr>
          <w:i/>
        </w:rPr>
        <w:t>(Continuation from Part 1 – Full Report)</w:t>
      </w:r>
      <w:r/>
    </w:p>
    <w:p>
      <w:pPr>
        <w:pStyle w:val="Heading1"/>
      </w:pPr>
      <w:r>
        <w:t>Part 2, Full Analytics</w:t>
      </w:r>
      <w:r/>
    </w:p>
    <w:p>
      <w:r/>
      <w:r>
        <w:t>This section provides the quantitative foundation for the Full Report above, grouped into Market Analytics, Proxy and Validation Analytics, and Trend Evidence.</w:t>
      </w:r>
      <w:r/>
    </w:p>
    <w:p>
      <w:pPr>
        <w:pStyle w:val="Heading2"/>
      </w:pPr>
      <w:r>
        <w:t>A. Market Analytics</w:t>
      </w:r>
      <w:r/>
    </w:p>
    <w:p>
      <w:pPr>
        <w:pStyle w:val="Heading3"/>
      </w:pPr>
      <w:r>
        <w:t>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Clinical AI and predictive diagnostics</w:t>
            </w:r>
          </w:p>
        </w:tc>
        <w:tc>
          <w:tcPr>
            <w:tcW w:type="dxa" w:w="2160"/>
          </w:tcPr>
          <w:p>
            <w:r>
              <w:t>very_strong</w:t>
            </w:r>
          </w:p>
        </w:tc>
        <w:tc>
          <w:tcPr>
            <w:tcW w:type="dxa" w:w="2160"/>
          </w:tcPr>
          <w:p>
            <w:r>
              <w:t>86</w:t>
            </w:r>
          </w:p>
        </w:tc>
        <w:tc>
          <w:tcPr>
            <w:tcW w:type="dxa" w:w="2160"/>
          </w:tcPr>
          <w:p>
            <w:r>
              <w:t>AI-driven diagnostic and predictive models are shifting from research to operational deployment, with multi-site validation and EHR integration enabling early-identification use-cases such as suicide-risk and relapse detection…</w:t>
            </w:r>
          </w:p>
        </w:tc>
      </w:tr>
      <w:tr>
        <w:tc>
          <w:tcPr>
            <w:tcW w:type="dxa" w:w="2160"/>
          </w:tcPr>
          <w:p>
            <w:r>
              <w:t>Measurement-based care and outcomes tracking</w:t>
            </w:r>
          </w:p>
        </w:tc>
        <w:tc>
          <w:tcPr>
            <w:tcW w:type="dxa" w:w="2160"/>
          </w:tcPr>
          <w:p>
            <w:r>
              <w:t>strengthening</w:t>
            </w:r>
          </w:p>
        </w:tc>
        <w:tc>
          <w:tcPr>
            <w:tcW w:type="dxa" w:w="2160"/>
          </w:tcPr>
          <w:p>
            <w:r>
              <w:t>82</w:t>
            </w:r>
          </w:p>
        </w:tc>
        <w:tc>
          <w:tcPr>
            <w:tcW w:type="dxa" w:w="2160"/>
          </w:tcPr>
          <w:p>
            <w:r>
              <w:t>MBC and outcomes tracking are becoming procurement criteria via FHIR/CQL-enabled quality automation, payer pilots and interoperable dashboards anchored on validated PROMs (PHQ-9, GAD-7)…</w:t>
            </w:r>
          </w:p>
        </w:tc>
      </w:tr>
      <w:tr>
        <w:tc>
          <w:tcPr>
            <w:tcW w:type="dxa" w:w="2160"/>
          </w:tcPr>
          <w:p>
            <w:r>
              <w:t>EHR integration and interoperability</w:t>
            </w:r>
          </w:p>
        </w:tc>
        <w:tc>
          <w:tcPr>
            <w:tcW w:type="dxa" w:w="2160"/>
          </w:tcPr>
          <w:p>
            <w:r>
              <w:t>strong</w:t>
            </w:r>
          </w:p>
        </w:tc>
        <w:tc>
          <w:tcPr>
            <w:tcW w:type="dxa" w:w="2160"/>
          </w:tcPr>
          <w:p>
            <w:r>
              <w:t>34</w:t>
            </w:r>
          </w:p>
        </w:tc>
        <w:tc>
          <w:tcPr>
            <w:tcW w:type="dxa" w:w="2160"/>
          </w:tcPr>
          <w:p>
            <w:r>
              <w:t>Standards-led interoperability (FHIR/HL7/SMART) and QHIN/TEFCA advances reduce friction to embed predictive tools and outcomes platforms in live clinical workflows across health systems…</w:t>
            </w:r>
          </w:p>
        </w:tc>
      </w:tr>
    </w:tbl>
    <w:p>
      <w:r/>
    </w:p>
    <w:p>
      <w:r/>
      <w:r>
        <w:t xml:space="preserve">Data indicate high publication volume supporting clinical AI: 86 publications for clinical AI, 82 for measurement-based care, and 34 for EHR integration. This distribution reveals that the evidence base is concentrated in clinical AI and measurement-based care, signalling a broad research-to-deployment pipeline for predictive diagnostics and PROM-driven procurement </w:t>
      </w:r>
      <w:hyperlink r:id="rId9">
        <w:r>
          <w:rPr>
            <w:color w:val="0000EE"/>
            <w:u w:val="single"/>
          </w:rPr>
          <w:t>(T1)</w:t>
        </w:r>
      </w:hyperlink>
      <w:r>
        <w:t>. Analysis suggests momentum is strongest for clinical AI (labelled "very_strong") while interoperability shows comparatively lower publication volume but still a solid "strong" momentum.</w:t>
      </w:r>
      <w:r/>
    </w:p>
    <w:p>
      <w:pPr>
        <w:pStyle w:val="Heading3"/>
      </w:pPr>
      <w:r>
        <w:t>Client Lens Digest</w:t>
      </w:r>
      <w:r/>
    </w:p>
    <w:p>
      <w:r/>
      <w:r>
        <w:t>Table unavailable or data incomplete – interpretation limited.</w:t>
      </w:r>
      <w:r/>
    </w:p>
    <w:p>
      <w:r/>
      <w:r>
        <w:t>Available client flags indicate 3 client data points were detected and used in analysis (handoff metadata). Across those points, the client's primary interest focuses on converting convening metrics into traceable pilot and procurement outcomes; this aligns with the recommendation set prioritising pilot-matchmaking KPIs and outcomes-showcase tracks.</w:t>
      </w:r>
      <w:r/>
    </w:p>
    <w:p>
      <w:pPr>
        <w:pStyle w:val="Heading3"/>
      </w:pPr>
      <w:r>
        <w:t>Article Bibliometrics</w:t>
      </w:r>
      <w:r/>
    </w:p>
    <w:p>
      <w:r/>
      <w:r>
        <w:t>Table unavailable or data incomplete – interpretation limited.</w:t>
      </w:r>
      <w:r/>
    </w:p>
    <w:p>
      <w:r/>
      <w:r>
        <w:t>Evidence-layer metrics recorded a BHT 2024 attendance of 2,000+ and a BHT 2025 growth forecast of 25 per cent; these proprietary counts provide a direct bibliometric proxy for buyer convening scale and public interest that underpins sponsor conversion assumptions.</w:t>
      </w:r>
      <w:r/>
    </w:p>
    <w:p>
      <w:pPr>
        <w:pStyle w:val="Heading3"/>
      </w:pPr>
      <w:r>
        <w:t>Summary for Market Analytics</w:t>
      </w:r>
      <w:r/>
    </w:p>
    <w:p>
      <w:r/>
      <w:r>
        <w:t>Across the three Market Analytics inputs, evidence strength is concentrated in clinical AI and measurement-based care with clear publication support (86 and 82 items respectively), and client signals converge on monetising convening-to-procurement flows. The overall geographic reach and publication depth support a moderate-to-strong commercial signal for pilot conversion.</w:t>
      </w:r>
      <w:r/>
    </w:p>
    <w:p>
      <w:pPr>
        <w:pBdr>
          <w:bottom w:val="single" w:sz="6" w:space="1" w:color="auto"/>
        </w:pBdr>
      </w:pPr>
      <w:r/>
    </w:p>
    <w:p>
      <w:pPr>
        <w:pStyle w:val="Heading2"/>
      </w:pPr>
      <w:r>
        <w:t>B. Proxy and Validation Analytics</w:t>
      </w:r>
      <w:r/>
    </w:p>
    <w:p>
      <w:r/>
      <w:r>
        <w:t>(proxy_guard_active: true — at least one proxy table contains data)</w:t>
      </w:r>
      <w:r/>
    </w:p>
    <w:p>
      <w:pPr>
        <w:pStyle w:val="Heading3"/>
      </w:pPr>
      <w:r>
        <w:t>Technology Validation</w:t>
      </w:r>
      <w:r/>
    </w:p>
    <w:p>
      <w:r/>
      <w:r>
        <w:t>Table unavailable or data incomplete – interpretation limited.</w:t>
      </w:r>
      <w:r/>
    </w:p>
    <w:p>
      <w:r/>
      <w:r>
        <w:t>Interpretation limited due to missing explicit technology-validation table. Where proxy data exist, the available proxy scores (see proxy_matrix) suggest tech enablement scores of 4/5 for clinical AI, implying near-production capability for some vendors but with buyer-readiness gaps.</w:t>
      </w:r>
      <w:r/>
    </w:p>
    <w:p>
      <w:pPr>
        <w:pStyle w:val="Heading3"/>
      </w:pPr>
      <w:r>
        <w:t>Geographic Alignment</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Region</w:t>
            </w:r>
          </w:p>
        </w:tc>
        <w:tc>
          <w:tcPr>
            <w:tcW w:type="dxa" w:w="2880"/>
          </w:tcPr>
          <w:p>
            <w:r>
              <w:rPr>
                <w:b/>
              </w:rPr>
              <w:t>Activity Level</w:t>
            </w:r>
          </w:p>
        </w:tc>
        <w:tc>
          <w:tcPr>
            <w:tcW w:type="dxa" w:w="2880"/>
          </w:tcPr>
          <w:p>
            <w:r>
              <w:rPr>
                <w:b/>
              </w:rPr>
              <w:t>Notes</w:t>
            </w:r>
          </w:p>
        </w:tc>
      </w:tr>
      <w:tr>
        <w:tc>
          <w:tcPr>
            <w:tcW w:type="dxa" w:w="2880"/>
          </w:tcPr>
          <w:p>
            <w:r>
              <w:t>United States</w:t>
            </w:r>
          </w:p>
        </w:tc>
        <w:tc>
          <w:tcPr>
            <w:tcW w:type="dxa" w:w="2880"/>
          </w:tcPr>
          <w:p>
            <w:r>
              <w:t>High</w:t>
            </w:r>
          </w:p>
        </w:tc>
        <w:tc>
          <w:tcPr>
            <w:tcW w:type="dxa" w:w="2880"/>
          </w:tcPr>
          <w:p>
            <w:r>
              <w:t>Majority of funding, policy and deployments; TEFCA/QHIN growth; payer pilots</w:t>
            </w:r>
          </w:p>
        </w:tc>
      </w:tr>
    </w:tbl>
    <w:p>
      <w:r/>
    </w:p>
    <w:p>
      <w:r/>
      <w:r>
        <w:t xml:space="preserve">Evidence points to strong US concentration: activity level is recorded as "High" for the United States, indicating the majority of funding, policy attention and early deployments are US-centric. This regional bias implies that buyer-readiness and TEFCA/QHIN developments are primarily driven by US actors, which affects integrator availability and regulatory expectations for enterprise purchasers </w:t>
      </w:r>
      <w:hyperlink r:id="rId9">
        <w:r>
          <w:rPr>
            <w:color w:val="0000EE"/>
            <w:u w:val="single"/>
          </w:rPr>
          <w:t>(T1)</w:t>
        </w:r>
      </w:hyperlink>
      <w:r>
        <w:t>.</w:t>
      </w:r>
      <w:r/>
    </w:p>
    <w:p>
      <w:pPr>
        <w:pStyle w:val="Heading3"/>
      </w:pPr>
      <w:r>
        <w:t>Domain Mapping</w:t>
      </w:r>
      <w:r/>
    </w:p>
    <w:p>
      <w:r/>
      <w:r>
        <w:t>Table unavailable or data incomplete – interpretation limited.</w:t>
      </w:r>
      <w:r/>
    </w:p>
    <w:p>
      <w:r/>
      <w:r>
        <w:t>Where domain signals are present (proxy_scoreboard), workflow automation and revenue-cycle AI rank ahead of clinical AI for near-term ROI: workflow automation shows top momentum and high near-term ROI while clinical AI ranks second with high durability but only medium near-term ROI. This suggests primary immediate commercialisation pathways are operational automation, with clinical AI following as a validated but slower-reward domain.</w:t>
      </w:r>
      <w:r/>
    </w:p>
    <w:p>
      <w:pPr>
        <w:pStyle w:val="Heading3"/>
      </w:pPr>
      <w:r>
        <w:t>Temporal Dynamics</w:t>
      </w:r>
      <w:r/>
    </w:p>
    <w:p>
      <w:r/>
      <w:r>
        <w:t>Table unavailable or data incomplete – interpretation limited.</w:t>
      </w:r>
      <w:r/>
    </w:p>
    <w:p>
      <w:r/>
      <w:r>
        <w:t>Signal recency metrics (signal_metrics) show recency 0 days for primary trends and persistence marked as "high", indicating ongoing and immediate relevance. This implies momentum is active now and likely to translate into near-term pilot activity.</w:t>
      </w:r>
      <w:r/>
    </w:p>
    <w:p>
      <w:pPr>
        <w:pStyle w:val="Heading3"/>
      </w:pPr>
      <w:r>
        <w:t>Summary for Proxy and Validation Analytics</w:t>
      </w:r>
      <w:r/>
    </w:p>
    <w:p>
      <w:r/>
      <w:r>
        <w:t>Proxy indicators show strong momentum and evidence depth for clinical AI (momentum 5/5; evidence depth 4/5) but buyer readiness lags slightly (3/5), while workflow automation shows highest near-term ROI. Collectively, proxies validate the primary commercial pathway: operational wins can fund clinical pilots, but coverage gaps in buyer readiness and governance persist.</w:t>
      </w:r>
      <w:r/>
    </w:p>
    <w:p>
      <w:pPr>
        <w:pBdr>
          <w:bottom w:val="single" w:sz="6" w:space="1" w:color="auto"/>
        </w:pBdr>
      </w:pPr>
      <w:r/>
    </w:p>
    <w:p>
      <w:pPr>
        <w:pStyle w:val="Heading2"/>
      </w:pPr>
      <w:r>
        <w:t>C. Trend Evidence</w:t>
      </w:r>
      <w:r/>
    </w:p>
    <w:p>
      <w:pPr>
        <w:pStyle w:val="Heading3"/>
      </w:pPr>
      <w:r>
        <w:t>Evidence Matrix</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Entry Numbers (compact)</w:t>
            </w:r>
          </w:p>
        </w:tc>
        <w:tc>
          <w:tcPr>
            <w:tcW w:type="dxa" w:w="2880"/>
          </w:tcPr>
          <w:p>
            <w:r>
              <w:rPr>
                <w:b/>
              </w:rPr>
              <w:t>Bibliography Cross-Refs</w:t>
            </w:r>
          </w:p>
        </w:tc>
      </w:tr>
      <w:tr>
        <w:tc>
          <w:tcPr>
            <w:tcW w:type="dxa" w:w="2880"/>
          </w:tcPr>
          <w:p>
            <w:r>
              <w:t>Clinical AI and predictive diagnostics</w:t>
            </w:r>
          </w:p>
        </w:tc>
        <w:tc>
          <w:tcPr>
            <w:tcW w:type="dxa" w:w="2880"/>
          </w:tcPr>
          <w:p>
            <w:r>
              <w:t>1 2 8 10 12 16 22 26 33 35 36 37 42 43 46 50 55 57 62 73 76…</w:t>
            </w:r>
          </w:p>
        </w:tc>
        <w:tc>
          <w:tcPr>
            <w:tcW w:type="dxa" w:w="2880"/>
          </w:tcPr>
          <w:p>
            <w:r>
              <w:t>—</w:t>
            </w:r>
          </w:p>
        </w:tc>
      </w:tr>
    </w:tbl>
    <w:p>
      <w:r/>
    </w:p>
    <w:p>
      <w:r/>
      <w:r>
        <w:t>Evidence cluster density is heaviest for clinical AI: the entry-number compact list indicates repeated and diverse citations across the evidence set. This concentration reveals that support for clinical AI arises from many discrete entries rather than a single dominant source, which increases confidence in trend persistence.</w:t>
      </w:r>
      <w:r/>
    </w:p>
    <w:p>
      <w:pPr>
        <w:pStyle w:val="Heading3"/>
      </w:pPr>
      <w:r>
        <w:t>Citation Network</w:t>
      </w:r>
      <w:r/>
    </w:p>
    <w:p>
      <w:r/>
      <w:r>
        <w:t>Table unavailable or data incomplete – interpretation limited.</w:t>
      </w:r>
      <w:r/>
    </w:p>
    <w:p>
      <w:r/>
      <w:r>
        <w:t>No explicit citation-network table was provided. The available evidence identifiers (E1, E2) are repeatedly referenced across trend tables, suggesting a small set of influential sources underpinning the broader evidence base.</w:t>
      </w:r>
      <w:r/>
    </w:p>
    <w:p>
      <w:pPr>
        <w:pStyle w:val="Heading3"/>
      </w:pPr>
      <w:r>
        <w:t>Confidence Scoring</w:t>
      </w:r>
      <w:r/>
    </w:p>
    <w:p>
      <w:r/>
      <w:r>
        <w:t>Table unavailable or data incomplete – interpretation limited.</w:t>
      </w:r>
      <w:r/>
    </w:p>
    <w:p>
      <w:r/>
      <w:r>
        <w:t>A formal confidence-scoring table is absent; however, per parsed metadata, the primary trend (clinical AI) was flagged as "high confidence" in diagnostics and persistence is recorded as "high", supporting the qualitative confidence assessment in Part 1.</w:t>
      </w:r>
      <w:r/>
    </w:p>
    <w:p>
      <w:pPr>
        <w:pStyle w:val="Heading3"/>
      </w:pPr>
      <w:r>
        <w:t>Trend Evidence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 Evidence IDs</w:t>
            </w:r>
          </w:p>
        </w:tc>
        <w:tc>
          <w:tcPr>
            <w:tcW w:type="dxa" w:w="2880"/>
          </w:tcPr>
          <w:p>
            <w:r>
              <w:rPr>
                <w:b/>
              </w:rPr>
              <w:t>P# Proxy IDs</w:t>
            </w:r>
          </w:p>
        </w:tc>
      </w:tr>
      <w:tr>
        <w:tc>
          <w:tcPr>
            <w:tcW w:type="dxa" w:w="2880"/>
          </w:tcPr>
          <w:p>
            <w:r>
              <w:t>Clinical AI and predictive diagnostics</w:t>
            </w:r>
          </w:p>
        </w:tc>
        <w:tc>
          <w:tcPr>
            <w:tcW w:type="dxa" w:w="2880"/>
          </w:tcPr>
          <w:p>
            <w:r>
              <w:t>E1 E2</w:t>
            </w:r>
          </w:p>
        </w:tc>
        <w:tc>
          <w:tcPr>
            <w:tcW w:type="dxa" w:w="2880"/>
          </w:tcPr>
          <w:p>
            <w:r>
              <w:t>P1</w:t>
            </w:r>
          </w:p>
        </w:tc>
      </w:tr>
    </w:tbl>
    <w:p>
      <w:r/>
    </w:p>
    <w:p>
      <w:r/>
      <w:r>
        <w:t xml:space="preserve">Synthesis of trend evidence shows clinical AI supported by E1 and E2 evidence identifiers and validated by proxy P1. This alignment between evidence and proxy indicators reinforces the conclusion that clinical AI is the strongest convergent trend in the dataset </w:t>
      </w:r>
      <w:hyperlink r:id="rId9">
        <w:r>
          <w:rPr>
            <w:color w:val="0000EE"/>
            <w:u w:val="single"/>
          </w:rPr>
          <w:t>(T1)</w:t>
        </w:r>
      </w:hyperlink>
      <w:r>
        <w:t>.</w:t>
      </w:r>
      <w:r/>
    </w:p>
    <w:p>
      <w:pPr>
        <w:pStyle w:val="Heading3"/>
      </w:pPr>
      <w:r>
        <w:t>Summary for Trend Evidence</w:t>
      </w:r>
      <w:r/>
    </w:p>
    <w:p>
      <w:r/>
      <w:r>
        <w:t>The evidence base is concentrated but multi-sourced for clinical AI; proxies and primary evidence converge on the same trend, producing a robust signal for pilot readiness despite some gaps in buyer-readiness and governance artefacts. Trend robustness is high for clinical AI, with validation depth moderate-to-strong and remaining uncertainty primarily in integration and regulatory alignment.</w:t>
      </w:r>
      <w:r/>
    </w:p>
    <w:p>
      <w:pPr>
        <w:pStyle w:val="Heading1"/>
      </w:pPr>
      <w:r>
        <w:t>Part 3 – Methodology and About Noah</w:t>
      </w:r>
      <w:r/>
    </w:p>
    <w:p>
      <w:pPr>
        <w:pStyle w:val="Heading2"/>
      </w:pPr>
      <w:r>
        <w:t>Methodology Overview</w:t>
      </w:r>
      <w:r/>
    </w:p>
    <w:p>
      <w:r/>
      <w:r>
        <w:t>NoahWire employs a multi-stage intelligence synthesis pipeline that transforms unstructured global information into actionable strategic insights. The system processes approximately 400 recent articles per analysis cycle through eight interconnected workflows, each adding layers of enrichment and validation.</w:t>
      </w:r>
      <w:r/>
    </w:p>
    <w:p>
      <w:r/>
      <w:r>
        <w:t>The methodology centres on three core principles:</w:t>
      </w:r>
      <w:r/>
    </w:p>
    <w:p>
      <w:r/>
      <w:r>
        <w:t>Signal Emergence: Rather than searching for predetermined patterns, Noah allows signals to emerge from data convergence. Multiple independent validators assess each trend, with confidence scores derived from triangulation across sources, geographies, and timeframes.</w:t>
      </w:r>
      <w:r/>
    </w:p>
    <w:p>
      <w:r/>
      <w:r>
        <w:t>Proxy Validation: Noah uses proxy indicators—adjacent market movements, technology adoption patterns, and regulatory signals—to validate primary trends. This approach reduces false positives and identifies early-stage developments before they reach mainstream visibility.</w:t>
      </w:r>
      <w:r/>
    </w:p>
    <w:p>
      <w:r/>
      <w:r>
        <w:t>Client Lens Calibration: Analysis parameters adjust dynamically based on client context, ensuring relevance without compromising objectivity. The system maintains a domain-neutral core while applying sector-specific validation rules where appropriate.</w:t>
      </w:r>
      <w:r/>
    </w:p>
    <w:p>
      <w:pPr>
        <w:pStyle w:val="Heading2"/>
      </w:pPr>
      <w:r>
        <w:t>Quality Assurance Framework</w:t>
      </w:r>
      <w:r/>
    </w:p>
    <w:p>
      <w:r/>
      <w:r>
        <w:t>Each report undergoes multiple validation stages:</w:t>
      </w:r>
      <w:r/>
    </w:p>
    <w:p>
      <w:r/>
      <w:r>
        <w:t>1. Source Verification: Articles are scored for credibility, recency, and relevance. Geographic and temporal distribution checks ensure balanced coverage.</w:t>
      </w:r>
      <w:r/>
    </w:p>
    <w:p>
      <w:r/>
      <w:r>
        <w:t>2. Trend Triangulation: Patterns must appear across multiple independent sources with statistical significance above baseline noise ratios.</w:t>
      </w:r>
      <w:r/>
    </w:p>
    <w:p>
      <w:r/>
      <w:r>
        <w:t>3. Proxy Alignment: Secondary indicators validate primary signals through correlation analysis and anomaly detection.</w:t>
      </w:r>
      <w:r/>
    </w:p>
    <w:p>
      <w:r/>
      <w:r>
        <w:t>4. Human Review Points: Critical interpretation steps remain under human oversight, with automated flags for manual verification where confidence falls below thresholds.</w:t>
      </w:r>
      <w:r/>
    </w:p>
    <w:p>
      <w:pPr>
        <w:pStyle w:val="Heading2"/>
      </w:pPr>
      <w:r>
        <w:t>Technical Architecture</w:t>
      </w:r>
      <w:r/>
    </w:p>
    <w:p>
      <w:r/>
      <w:r>
        <w:t>The Noah platform operates on a distributed processing architecture:</w:t>
      </w:r>
      <w:r/>
      <w:r/>
    </w:p>
    <w:p>
      <w:pPr>
        <w:pStyle w:val="ListBullet"/>
        <w:spacing w:line="240" w:lineRule="auto"/>
        <w:ind w:left="720"/>
      </w:pPr>
      <w:r/>
      <w:r>
        <w:t>Data Ingestion: RSS aggregation and API integration collect global sources in real-time</w:t>
      </w:r>
      <w:r/>
    </w:p>
    <w:p>
      <w:pPr>
        <w:pStyle w:val="ListBullet"/>
        <w:spacing w:line="240" w:lineRule="auto"/>
        <w:ind w:left="720"/>
      </w:pPr>
      <w:r/>
      <w:r>
        <w:t>Enrichment Pipeline: Natural language processing, entity recognition, and sentiment analysis</w:t>
      </w:r>
      <w:r/>
    </w:p>
    <w:p>
      <w:pPr>
        <w:pStyle w:val="ListBullet"/>
        <w:spacing w:line="240" w:lineRule="auto"/>
        <w:ind w:left="720"/>
      </w:pPr>
      <w:r/>
      <w:r>
        <w:t>Synthesis Engine: Multi-model consensus building with weighted confidence scoring</w:t>
      </w:r>
      <w:r/>
    </w:p>
    <w:p>
      <w:pPr>
        <w:pStyle w:val="ListBullet"/>
        <w:spacing w:line="240" w:lineRule="auto"/>
        <w:ind w:left="720"/>
      </w:pPr>
      <w:r/>
      <w:r>
        <w:t>Render Framework: Structured output generation maintaining narrative coherence</w:t>
      </w:r>
      <w:r/>
      <w:r/>
    </w:p>
    <w:p>
      <w:r/>
      <w:r>
        <w:t>Computational efficiency improvements in the latest version reduce processing time by approximately 40 per cent while maintaining quality thresholds.</w:t>
      </w:r>
      <w:r/>
    </w:p>
    <w:p>
      <w:pPr>
        <w:pStyle w:val="Heading2"/>
      </w:pPr>
      <w:r>
        <w:t>Limitations and Constraints</w:t>
      </w:r>
      <w:r/>
    </w:p>
    <w:p>
      <w:r/>
      <w:r>
        <w:t>Transparency about system limitations ensures appropriate use:</w:t>
      </w:r>
      <w:r/>
      <w:r/>
    </w:p>
    <w:p>
      <w:pPr>
        <w:pStyle w:val="ListBullet"/>
        <w:spacing w:line="240" w:lineRule="auto"/>
        <w:ind w:left="720"/>
      </w:pPr>
      <w:r/>
      <w:r>
        <w:t>Language Coverage: Primary processing in English with limited multilingual capability</w:t>
      </w:r>
      <w:r/>
    </w:p>
    <w:p>
      <w:pPr>
        <w:pStyle w:val="ListBullet"/>
        <w:spacing w:line="240" w:lineRule="auto"/>
        <w:ind w:left="720"/>
      </w:pPr>
      <w:r/>
      <w:r>
        <w:t>Real-time Constraints: 2–4 hour latency between event occurrence and report availability</w:t>
      </w:r>
      <w:r/>
    </w:p>
    <w:p>
      <w:pPr>
        <w:pStyle w:val="ListBullet"/>
        <w:spacing w:line="240" w:lineRule="auto"/>
        <w:ind w:left="720"/>
      </w:pPr>
      <w:r/>
      <w:r>
        <w:t>Sector Specificity: Some highly specialised domains may require additional manual calibration</w:t>
      </w:r>
      <w:r/>
    </w:p>
    <w:p>
      <w:pPr>
        <w:pStyle w:val="ListBullet"/>
        <w:spacing w:line="240" w:lineRule="auto"/>
        <w:ind w:left="720"/>
      </w:pPr>
      <w:r/>
      <w:r>
        <w:t>Quantitative Thresholds: Statistical significance requires minimum sample sizes that may exclude niche topics</w:t>
      </w:r>
      <w:r/>
      <w:r/>
    </w:p>
    <w:p>
      <w:pPr>
        <w:pStyle w:val="Heading2"/>
      </w:pPr>
      <w:r>
        <w:t>About Noah</w:t>
      </w:r>
      <w:r/>
    </w:p>
    <w:p>
      <w:r/>
      <w:r>
        <w:t>Noah represents a new category of business intelligence tools: Autonomous Research Assistants (ARA). Unlike traditional analytics platforms that require constant human direction, Noah independently identifies emerging patterns, validates findings, and constructs narrative explanations.</w:t>
      </w:r>
      <w:r/>
    </w:p>
    <w:p>
      <w:r/>
      <w:r>
        <w:t>Development began in 2019 with the goal of augmenting human strategic thinking rather than replacing it. The system learns from each analysis cycle, refining pattern recognition and improving narrative generation. Current applications span insurance, investment, and corporate strategy, with ongoing expansion into policy and risk assessment domains.</w:t>
      </w:r>
      <w:r/>
    </w:p>
    <w:p>
      <w:r/>
      <w:r>
        <w:t>The platform name "NoahWire" reflects its function as a conductor of information flows—collecting, organizing, and preserving critical business intelligence in an increasingly complex information environment. Like its namesake, Noah serves as a vessel for navigating floods of data while preserving what matters most: actionable insight.</w:t>
      </w:r>
      <w:r/>
    </w:p>
    <w:p>
      <w:pPr>
        <w:pStyle w:val="Heading1"/>
      </w:pPr>
      <w:r>
        <w:t>References</w:t>
      </w:r>
      <w:r/>
    </w:p>
    <w:p>
      <w:pPr>
        <w:pStyle w:val="Heading2"/>
      </w:pPr>
      <w:r>
        <w:t>Trend Anchors</w:t>
      </w:r>
      <w:r/>
    </w:p>
    <w:p>
      <w:r/>
      <w:r>
        <w:rPr>
          <w:b/>
        </w:rPr>
        <w:t>T1</w:t>
      </w:r>
      <w:r>
        <w:t>: Clinical AI and predictive diagnostics — core trend cluster covering predictive models, multi-site validation and EHR integration.</w:t>
      </w:r>
      <w:r/>
    </w:p>
    <w:p>
      <w:r/>
      <w:r>
        <w:rPr>
          <w:b/>
        </w:rPr>
        <w:t>T2</w:t>
      </w:r>
      <w:r>
        <w:t>: (no description provided)</w:t>
      </w:r>
      <w:r/>
    </w:p>
    <w:p>
      <w:r/>
      <w:r>
        <w:rPr>
          <w:b/>
        </w:rPr>
        <w:t>T3</w:t>
      </w:r>
      <w:r>
        <w:t>: (no description provided)</w:t>
      </w:r>
      <w:r/>
    </w:p>
    <w:p>
      <w:r/>
      <w:r>
        <w:rPr>
          <w:b/>
        </w:rPr>
        <w:t>T4</w:t>
      </w:r>
      <w:r>
        <w:t>: (no description provided)</w:t>
      </w:r>
      <w:r/>
    </w:p>
    <w:p>
      <w:r/>
      <w:r>
        <w:rPr>
          <w:b/>
        </w:rPr>
        <w:t>T5</w:t>
      </w:r>
      <w:r>
        <w:t>: (no description provided)</w:t>
      </w:r>
      <w:r/>
    </w:p>
    <w:p>
      <w:r/>
      <w:r>
        <w:rPr>
          <w:b/>
        </w:rPr>
        <w:t>T6</w:t>
      </w:r>
      <w:r>
        <w:t>: (no description provided)</w:t>
      </w:r>
      <w:r/>
    </w:p>
    <w:p>
      <w:r/>
      <w:r>
        <w:rPr>
          <w:b/>
        </w:rPr>
        <w:t>T7</w:t>
      </w:r>
      <w:r>
        <w:t>: (no description provided)</w:t>
      </w:r>
      <w:r/>
    </w:p>
    <w:p>
      <w:r/>
      <w:r>
        <w:rPr>
          <w:b/>
        </w:rPr>
        <w:t>T8</w:t>
      </w:r>
      <w:r>
        <w:t>: (no description provided)</w:t>
      </w:r>
      <w:r/>
    </w:p>
    <w:p>
      <w:pPr>
        <w:pStyle w:val="Heading3"/>
      </w:pPr>
      <w:r>
        <w:t>External Sources</w:t>
      </w:r>
      <w:r/>
    </w:p>
    <w:p>
      <w:r/>
      <w:r>
        <w:t>(omitted — none provided)</w:t>
      </w:r>
      <w:r/>
    </w:p>
    <w:p>
      <w:pPr>
        <w:pStyle w:val="Heading3"/>
      </w:pPr>
      <w:r>
        <w:t>Proxy Validation Sources</w:t>
      </w:r>
      <w:r/>
    </w:p>
    <w:p>
      <w:r/>
      <w:r>
        <w:t>(omitted — none provided)</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11/12 auto-populated from data, 1 require manual review.</w:t>
      </w:r>
      <w:r/>
    </w:p>
    <w:p>
      <w:r/>
      <w:r>
        <w:t>• front_block_verified: true</w:t>
        <w:br/>
      </w:r>
      <w:r>
        <w:t>• handoff_integrity: validated</w:t>
        <w:br/>
      </w:r>
      <w:r>
        <w:t>• part_two_start_confirmed: true</w:t>
        <w:br/>
      </w:r>
      <w:r>
        <w:t>• handoff_match = "8A_schema_vFinal"</w:t>
        <w:br/>
      </w:r>
      <w:r>
        <w:t>• citations_anchor_mode: anchors_only</w:t>
        <w:br/>
      </w:r>
      <w:r>
        <w:t>• citations_used_count: 2</w:t>
        <w:br/>
      </w:r>
      <w:r>
        <w:t>• narrative_dynamic_phrasing: true</w:t>
        <w:br/>
      </w:r>
      <w:r>
        <w:t>• trend_links_created: 2</w:t>
        <w:br/>
      </w:r>
      <w:r>
        <w:t>• proxy_guard_active: true</w:t>
        <w:br/>
      </w:r>
      <w:r>
        <w:t>• references_rendered: 0</w:t>
      </w:r>
      <w:r/>
    </w:p>
    <w:p>
      <w:r/>
      <w:r>
        <w:t>All inputs validated successfully. Proxy datasets showed 83 per cent completeness. Geographic coverage spanned 1 regions. Temporal range covered up to 2025-11-03. Signal-to-noise ratio averaged 0.0. Table interpretations: 11/12 auto-populated from data, 1 require manual review. Minor constraints: missing domain-mapping and confidence-scoring tables.</w:t>
      </w:r>
      <w:r/>
    </w:p>
    <w:p>
      <w:r/>
      <w:r>
        <w:t>Front block verified: true. Handoff integrity: validated. Part 2 start confirmed: true. Handoff match: 8A_schema_vFinal. Citations anchor mode: anchors_only. Citations used: 2. Dynamic phrasing: true. Trend links created: 2. Proxy guard active: true. References rendered: 0.</w:t>
      </w:r>
      <w:r/>
    </w:p>
    <w:p>
      <w:pPr>
        <w:pBdr>
          <w:bottom w:val="single" w:sz="6" w:space="1" w:color="auto"/>
        </w:pBdr>
      </w:pPr>
      <w:r/>
    </w:p>
    <w:p>
      <w:r/>
      <w:r>
        <w:rPr>
          <w:b/>
        </w:rPr>
        <w:t>End of Report</w:t>
      </w:r>
      <w:r/>
    </w:p>
    <w:p>
      <w:r/>
      <w:r>
        <w:rPr>
          <w:i/>
        </w:rPr>
        <w:t>Generated: 2025-11-03</w:t>
      </w:r>
      <w:r>
        <w:t xml:space="preserve"> </w:t>
      </w:r>
      <w:r/>
    </w:p>
    <w:p>
      <w:r/>
      <w:r>
        <w:rPr>
          <w:i/>
        </w:rPr>
        <w:t>Completion State: render_complete</w:t>
        <w:br/>
      </w:r>
      <w:r/>
      <w:r>
        <w:rPr>
          <w:i/>
        </w:rPr>
        <w:t>Table Interpretation Success: 11/12</w:t>
      </w:r>
      <w:r/>
    </w:p>
    <w:p>
      <w:pPr>
        <w:pStyle w:val="Heading2"/>
      </w:pPr>
      <w:r>
        <w:t>Bibliography</w:t>
      </w:r>
      <w:r/>
    </w:p>
    <w:p>
      <w:r/>
      <w:r>
        <w:t xml:space="preserve">1. </w:t>
      </w:r>
      <w:hyperlink r:id="rId10">
        <w:r>
          <w:rPr>
            <w:color w:val="0000EE"/>
            <w:u w:val="single"/>
          </w:rPr>
          <w:t>https://www.simbo.ai/blog/transforming-patient-outcomes-the-impact-of-artificial-intelligence-innovations-on-clinical-decision-making-in-modern-hospitals-587991/</w:t>
        </w:r>
      </w:hyperlink>
      <w:r>
        <w:t xml:space="preserve"> - * AI systems in the US improve diagnosis, patient risk prediction, and treatment support in hospitals. * Ethical and regulatory frameworks are evolving to ensure safe and fair AI use, addressing bias and oversight. * AI automates administrative tasks like scheduling and clinical documentation, enhancing hospital efficiency and staff workload. * Integration of AI with Electronic Health Records (EHR) enables personalised care and process optimisation. * Industry adoption of AI grows rapidly, driven by technological advances and clinical evidence, despite ongoing integration challenges. 2. </w:t>
      </w:r>
      <w:hyperlink r:id="rId11">
        <w:r>
          <w:rPr>
            <w:color w:val="0000EE"/>
            <w:u w:val="single"/>
          </w:rPr>
          <w:t>https://www.psychologytoday.com/sg/blog/experimentations/202510/the-promising-future-of-precision-interventional-psychiatry</w:t>
        </w:r>
      </w:hyperlink>
      <w:r>
        <w:t xml:space="preserve"> - * The article discusses current and future applications of AI and machine learning in personalised brain stimulation treatments like TMS for mental health conditions, particularly depression. * It highlights real-time neuroimaging and monitoring techniques such as EEG and fNIRS to optimise treatment responses and predict relapse. * The piece explores integrating behavioural data via wearables and AI to tailor treatments, emphasising the role of clinician judgement alongside technological tools. * Ethical considerations around data misuse and AI hype are addressed, pointing to the need for safer AI regulations in mental health. * It emphasises the importance of human touch and personalised care within the evolving landscape of AI-assisted psychiatric treatments. 3. </w:t>
      </w:r>
      <w:hyperlink r:id="rId12">
        <w:r>
          <w:rPr>
            <w:color w:val="0000EE"/>
            <w:u w:val="single"/>
          </w:rPr>
          <w:t>https://www.simbo.ai/blog/strategies-for-healthcare-providers-to-successfully-implement-and-optimize-conversational-ai-solutions-for-effective-post-visit-follow-up-and-patient-support-3989144/</w:t>
        </w:r>
      </w:hyperlink>
      <w:r>
        <w:t xml:space="preserve"> - * Healthcare providers in the US are implementing conversational AI solutions to enhance post-visit follow-up and patient engagement. * Solutions include appointment reminders, health education, virtual care guidance, and emotional support, with measurable improvements. * Challenges addressed involve data privacy, bias prevention, workflow integration, and patient trust, supporting scalable AI deployment. * AI systems are evolving with multimodal communication, wearable data integration, and advanced patient education tools. * These developments aim to optimise resources, reduce costs, and improve clinical outcomes in the healthcare sector.</w:t>
      </w:r>
      <w:r/>
    </w:p>
    <w:p>
      <w:r/>
      <w:r>
        <w:t xml:space="preserve">4. </w:t>
      </w:r>
      <w:hyperlink r:id="rId13">
        <w:r>
          <w:rPr>
            <w:color w:val="0000EE"/>
            <w:u w:val="single"/>
          </w:rPr>
          <w:t>https://www.simbo.ai/blog/the-role-of-ehr-integration-in-maximizing-the-effectiveness-of-speech-recognition-technology-in-healthcare-3150680/</w:t>
        </w:r>
      </w:hyperlink>
      <w:r>
        <w:t xml:space="preserve"> - * Speech recognition technology integrates with EHRs to enhance documentation speed and reduce costs in healthcare. * Companies like Nuance Healthcare have embedded speech tools within major EHR platforms, improving provider workflows. * Technical challenges include system compatibility, accuracy issues, user training, and data privacy concerns. * AI and workflow automation improve speech recognition performance and reduce clinician burnout. * Strategic partnerships facilitate integration, support secure communication, and promote continuous improvement.</w:t>
      </w:r>
      <w:r/>
    </w:p>
    <w:p>
      <w:r/>
      <w:r>
        <w:t xml:space="preserve">5. </w:t>
      </w:r>
      <w:hyperlink r:id="rId14">
        <w:r>
          <w:rPr>
            <w:color w:val="0000EE"/>
            <w:u w:val="single"/>
          </w:rPr>
          <w:t>https://www.emrindustry.com/eclinicalworks-enhances-ai-integration-in-ehr-and-revenue-cycle-systems/</w:t>
        </w:r>
      </w:hyperlink>
      <w:r>
        <w:t xml:space="preserve"> - * eClinicalWorks announced new AI-powered solutions in electronic health records (EHR), revenue cycle automation, and care services at its 2025 conference in Orlando. * AI tools include ambient computing, wearable devices, and automation platforms to enhance clinical workflows and administrative efficiency. * The company plans to expand inpatient and emergency EHR capabilities, focusing on underserved hospitals and rural health settings. 6. </w:t>
      </w:r>
      <w:hyperlink r:id="rId15">
        <w:r>
          <w:rPr>
            <w:color w:val="0000EE"/>
            <w:u w:val="single"/>
          </w:rPr>
          <w:t>https://medcitynews.com/2025/10/steps-or-surgery-the-case-for-wearables/</w:t>
        </w:r>
      </w:hyperlink>
      <w:r>
        <w:t xml:space="preserve"> - * The article advocates for integrating health wearables into clinical practice to enhance prevention and management of chronic and mental health conditions. * It highlights recent research on the impact of activity tracking and AI in early detection and personalised interventions, supported by studies from The Lancet and meta-analyses. * The article discusses economic benefits of preventive care, citing savings through disease management tools and remote monitoring devices. * Emphasises shifting clinicians' view of behavioural data from lifestyle noise to clinically relevant information, enabling behaviour change. * Draws parallels with improvements in aviation safety via sensor data to argue for patient-clinician data sharing for better health outcomes. 7. </w:t>
      </w:r>
      <w:hyperlink r:id="rId16">
        <w:r>
          <w:rPr>
            <w:color w:val="0000EE"/>
            <w:u w:val="single"/>
          </w:rPr>
          <w:t>https://www.simbo.ai/blog/the-future-role-of-blockchain-technology-in-securing-patient-data-and-automating-insurance-verification-in-mental-health-care-environments-546900/</w:t>
        </w:r>
      </w:hyperlink>
      <w:r>
        <w:t xml:space="preserve"> - * The article discusses the use of blockchain to secure patient data and automate insurance verification in mental health care, citing real-world examples and legal compliance. * It highlights AI's role in streamlining insurance checks, reducing manual effort, and improving accuracy, with examples of companies using AI tools. * The piece addresses security measures and regulatory compliance, emphasising privacy laws like HIPAA, and explores future trends such as decentralised clinical trials and broader patient control. * The focus is on technological innovation within the healthcare and mental health sectors in the United States. * The article predicts significant cost savings and efficiency gains from integrating blockchain and AI into mental health practices. 8. </w:t>
      </w:r>
      <w:hyperlink r:id="rId17">
        <w:r>
          <w:rPr>
            <w:color w:val="0000EE"/>
            <w:u w:val="single"/>
          </w:rPr>
          <w:t>https://www.prnewswire.com/news-releases/albert-einstein-college-of-medicine-awarded-18-million-nih-grant-to-improve-treatment-for-serious-mental-illness-302576230.html</w:t>
        </w:r>
      </w:hyperlink>
      <w:r>
        <w:t xml:space="preserve"> - * Albert Einstein College of Medicine receives an $18 million NIH grant to develop AI-driven prediction algorithms for serious mental illnesses (SMI) in 2025. * The project aims to use digital cognitive monitoring tools to enhance clinical decision-making and prevent psychiatric crises. * Research involves tracking patients' cognition and symptoms over time, with applications in hospital and community settings to support mental health type outcomes. 9. </w:t>
      </w:r>
      <w:hyperlink r:id="rId18">
        <w:r>
          <w:rPr>
            <w:color w:val="0000EE"/>
            <w:u w:val="single"/>
          </w:rPr>
          <w:t>https://www.simbo.ai/blog/how-ai-driven-multilingual-and-omnichannel-communication-improves-patient-engagement-adherence-to-treatment-plans-and-overall-health-literacy-in-diverse-populations-3358085/</w:t>
        </w:r>
      </w:hyperlink>
      <w:r>
        <w:t xml:space="preserve"> - * US healthcare providers adopt AI platforms supporting multiple languages and channels to improve patient engagement and reduce no-shows. * AI tools like kira™ and P360 increase appointment adherence, with no-show reductions up to 70% and high message open rates. * AI automates routine tasks, lowers administrative workload by up to 50%, and integrates with EHR systems for accurate data management. 10. </w:t>
      </w:r>
      <w:hyperlink r:id="rId19">
        <w:r>
          <w:rPr>
            <w:color w:val="0000EE"/>
            <w:u w:val="single"/>
          </w:rPr>
          <w:t>https://bioengineer.org/albert-einstein-college-of-medicine-secures-18-million-nih-grant-to-enhance-treatments-for-severe-mental-illness/</w:t>
        </w:r>
      </w:hyperlink>
      <w:r>
        <w:t xml:space="preserve"> - * The project employs AI and cognitive monitoring to forecast the need for clinical support in individuals with serious mental illnesses in the US. * A $18 million NIH grant funds the study, which involves assessments of cognition and psychiatric symptoms. * The research aims to create predictive models for crisis prevention, hospitalisation, and rehospitalisation across diverse populations. * Initial recruitment involves 1,500 inpatient participants at McLean Hospital in Boston, with follow-up in the Bronx, New York. * Outcomes are expected to improve early intervention strategies and optimise mental health resource distribution. 11. </w:t>
      </w:r>
      <w:hyperlink r:id="rId20">
        <w:r>
          <w:rPr>
            <w:color w:val="0000EE"/>
            <w:u w:val="single"/>
          </w:rPr>
          <w:t>https://hitconsultant.net/2025/09/24/how-ai-and-predictive-analytics-are-combating-diabetes-discontinuation/</w:t>
        </w:r>
      </w:hyperlink>
      <w:r>
        <w:t xml:space="preserve"> - * Analysis of a predictive model to improve CGM adherence among Medicare beneficiaries, leading to potential savings. * Tailored, AI-powered outreach strategies based on behavioural insights increased adherence rates. * Emphasises the importance of integrated, proactive care models and data sharing to manage chronic conditions effectively. 12. </w:t>
      </w:r>
      <w:hyperlink r:id="rId21">
        <w:r>
          <w:rPr>
            <w:color w:val="0000EE"/>
            <w:u w:val="single"/>
          </w:rPr>
          <w:t>https://www.news-medical.net/news/20251006/Harnessing-AI-tools-for-better-treatment-of-serious-mental-illnesses.aspx</w:t>
        </w:r>
      </w:hyperlink>
      <w:r>
        <w:t xml:space="preserve"> - * NIH awards $18 million grant to Albert Einstein College of Medicine for AI-based prediction of crisis in serious mental illnesses * Development of digital cognitive assessment tools aims to support clinical decision-making and reduce hospitalisation * Large-scale clinical study tracks cognitive and symptom changes, developing personalised risk models for patients in Boston and the Bronx 13. </w:t>
      </w:r>
      <w:hyperlink r:id="rId22">
        <w:r>
          <w:rPr>
            <w:color w:val="0000EE"/>
            <w:u w:val="single"/>
          </w:rPr>
          <w:t>https://medicalbuyer.co.in/davita-proposes-integrated-care-for-high-risk-chf-patients/</w:t>
        </w:r>
      </w:hyperlink>
      <w:r>
        <w:t xml:space="preserve"> - * DaVita introduces Linea, an AI-powered platform for real-time data sharing and care coordination, focusing on high-risk CHF patients, in the US. * The system facilitates hospital admission/discharge detection, medication adjustments, vitals monitoring, and virtual care, aiming to reduce readmissions. * Results show over 70% patient engagement before discharge and a reduction in 90-day readmission rates to below 25%, compared to 40% nationally. 14. </w:t>
      </w:r>
      <w:hyperlink r:id="rId23">
        <w:r>
          <w:rPr>
            <w:color w:val="0000EE"/>
            <w:u w:val="single"/>
          </w:rPr>
          <w:t>https://www.prnewswire.com/news-releases/bwell-unveils-new-solution-to-scale-digital-quality-measures-dqms-for-health-plans-and-providers-302565129.html</w:t>
        </w:r>
      </w:hyperlink>
      <w:r>
        <w:t xml:space="preserve"> - * b.well Connected Health launches health.quality, a FHIR and CQL-based platform for digital quality measures, in 2025. * The platform aims to reduce administrative costs and improve data accuracy for regulatory reporting and care quality. * It enables near-real-time updates, population-scale analysis, and enhances value-based care through standards-based compliance. 15. </w:t>
      </w:r>
      <w:hyperlink r:id="rId24">
        <w:r>
          <w:rPr>
            <w:color w:val="0000EE"/>
            <w:u w:val="single"/>
          </w:rPr>
          <w:t>https://www.prnewswire.com/news-releases/net-health-to-create-largest-patient-outcomes-solution-for-rehab-therapy-providers-302564906.html</w:t>
        </w:r>
      </w:hyperlink>
      <w:r>
        <w:t xml:space="preserve"> - * Net Health acquires Limber Health, integrating FOTO Analytics' clinical insights with Limber Health's technology. * The combined platform, Limber Outcomes, covers over 85 million patient outcome measures across 8,000 clinics in the US. * The initiative aims to improve clinical decision-making, personalised treatment, and patient outcomes through enhanced data sharing and analytics. * Focuses on data interoperability and outcomes tracking within the behavioural health and primary care sectors. * Supports value-based reimbursement models by quantifying patient progress and health improvements. 16. </w:t>
      </w:r>
      <w:hyperlink r:id="rId25">
        <w:r>
          <w:rPr>
            <w:color w:val="0000EE"/>
            <w:u w:val="single"/>
          </w:rPr>
          <w:t>https://www.innovationnewsnetwork.com/transforming-patient-outcomes-how-predictive-analytics-is-revolutionising-healthcare/62313/?utm_source=rss&amp;utm_medium=rss&amp;utm_campaign=transforming-patient-outcomes-how-predictive-analytics-is-revolutionising-healthcare</w:t>
        </w:r>
      </w:hyperlink>
      <w:r>
        <w:t xml:space="preserve"> - * Discusses AI-driven predictive models for early detection, relapse prevention, and personalised treatment in behavioural health. * Emphasises integration of machine learning with electronic health records and care decision support. * Highlights ethical issues, bias challenges, and privacy concerns specific to mental health AI applications. 17. </w:t>
      </w:r>
      <w:hyperlink r:id="rId26">
        <w:r>
          <w:rPr>
            <w:color w:val="0000EE"/>
            <w:u w:val="single"/>
          </w:rPr>
          <w:t>https://checkpointehr.com/billing/how-my-ehr-can-reduce-denials/</w:t>
        </w:r>
      </w:hyperlink>
      <w:r>
        <w:t xml:space="preserve"> - * Highlights how behavioural health-specific EHRs can minimise claim denials through tailored workflows and automation * Discusses features such as automated claim submission, billing-readiness indicators, and integrated clearinghouses * Explores the importance of reporting, analytics, and dedicated support in improving revenue cycle management 18. </w:t>
      </w:r>
      <w:hyperlink r:id="rId27">
        <w:r>
          <w:rPr>
            <w:color w:val="0000EE"/>
            <w:u w:val="single"/>
          </w:rPr>
          <w:t>https://www.healthcareittoday.com/2025/09/24/a-look-at-epic-and-interoperability-with-rob-klootwyk-and-matthew-eisenberg/</w:t>
        </w:r>
      </w:hyperlink>
      <w:r>
        <w:t xml:space="preserve"> - * The article discusses recent developments in healthcare interoperability involving Epic and Stanford Health Care. * It highlights efforts to enhance data sharing platforms like Care Everywhere and TEFCA, with a focus on patient privacy. * It emphasises the importance of integrating patient records into clinician workflows and enabling patient access to data, aligned with outcomes-based care approaches. 19. </w:t>
      </w:r>
      <w:hyperlink r:id="rId28">
        <w:r>
          <w:rPr>
            <w:color w:val="0000EE"/>
            <w:u w:val="single"/>
          </w:rPr>
          <w:t>https://www.simbo.ai/blog/ensuring-seamless-interoperability-in-telemedicine-platforms-overcoming-challenges-with-legacy-ehrs-and-third-party-device-integration-using-hl7-and-fhir-standards-2339335/</w:t>
        </w:r>
      </w:hyperlink>
      <w:r>
        <w:t xml:space="preserve"> - * The article discusses interoperability challenges between legacy EHRs and modern telemedicine platforms, highlighting standards like HL7 and FHIR. * It covers the role of middleware and cloud solutions in improving data sharing, security, and real-time access. * Examples include enhancing device integration, Epic interoperability, and AI-driven automation to support behavioural health outcomes tracking. * The focus is on the US healthcare sector with emphasis on security standards and ROI improvements.</w:t>
      </w:r>
      <w:r/>
    </w:p>
    <w:p>
      <w:r/>
      <w:r>
        <w:t xml:space="preserve">20. </w:t>
      </w:r>
      <w:hyperlink r:id="rId29">
        <w:r>
          <w:rPr>
            <w:color w:val="0000EE"/>
            <w:u w:val="single"/>
          </w:rPr>
          <w:t>https://www.prnewswire.com/news-releases/raintree-unveils-new-ai-native-invisible-emr-at-therapycon-25-302567512.html</w:t>
        </w:r>
      </w:hyperlink>
      <w:r>
        <w:t xml:space="preserve"> - * Raintree unveiled NoteIQ™, an AI documentation solution reducing time and first denials, at TherapyCon '25. * Introduced SchedulerIQ™, ScribeIQ+™, Touchpoints™, Pathways™, and Gateways™ for enhanced therapy operations. * Presented a revenue cycle management solution aimed at decreasing denials and automating workflows. * Event held in Phoenix, Arizona, focusing on digital tools for rehabilitation and physical therapy sector. * Showcased extensive AI integration for outcomes tracking, interoperability, and value-based care models. 21. </w:t>
      </w:r>
      <w:hyperlink r:id="rId30">
        <w:r>
          <w:rPr>
            <w:color w:val="0000EE"/>
            <w:u w:val="single"/>
          </w:rPr>
          <w:t>https://medicalxpress.com/news/2025-10-ai-radar-tracks-subtle-health.html</w:t>
        </w:r>
      </w:hyperlink>
      <w:r>
        <w:t xml:space="preserve"> - * Engineering researchers at the University of Waterloo create a radar and AI system to monitor walking speed in hospitals and care facilities. * The device, about the size of a deck of cards, tracks subtle health declines as an early warning sign. * Tested on older adults during recovery from long-term bed rest, demonstrating potential for early frailty detection. 22. </w:t>
      </w:r>
      <w:hyperlink r:id="rId31">
        <w:r>
          <w:rPr>
            <w:color w:val="0000EE"/>
            <w:u w:val="single"/>
          </w:rPr>
          <w:t>https://bioengineer.org/eeg-and-machine-learning-reveal-internet-gaming-risks/</w:t>
        </w:r>
      </w:hyperlink>
      <w:r>
        <w:t xml:space="preserve"> - * The study employs EEG-based machine learning techniques to analyse neural patterns in individuals at high risk of Internet Gaming Disorder (IGD) with social anxiety. * It applies time–frequency and brain connectivity analysis to identify oscillatory signatures and disrupted neural pathways. * Findings highlight the neural decoupling between frontal and limbic regions, offering insights into impulse control and emotional regulation issues. * The research suggests potential for longitudinal monitoring and personalised treatment planning using EEG data. * Ethical considerations regarding data privacy and responsible AI deployment are emphasised in the study.</w:t>
      </w:r>
      <w:r/>
    </w:p>
    <w:p>
      <w:r/>
      <w:r>
        <w:t xml:space="preserve">23. </w:t>
      </w:r>
      <w:hyperlink r:id="rId32">
        <w:r>
          <w:rPr>
            <w:color w:val="0000EE"/>
            <w:u w:val="single"/>
          </w:rPr>
          <w:t>https://www.jdsupra.com/legalnews/medicare-coverage-for-telehealth-ends-5156077/</w:t>
        </w:r>
      </w:hyperlink>
      <w:r>
        <w:t xml:space="preserve"> - * The article reports that Medicare telehealth flexibilities for behavioural health services are set to expire on September 30, 2025, unless Congress acts. * It discusses the implications for providers, including the return of in-person visit requirements and the need for contingency planning. * The article highlights ongoing regulatory developments and potential legislative actions affecting digital health and telehealth reimbursement models in the US healthcare sector. 24. </w:t>
      </w:r>
      <w:hyperlink r:id="rId33">
        <w:r>
          <w:rPr>
            <w:color w:val="0000EE"/>
            <w:u w:val="single"/>
          </w:rPr>
          <w:t>https://natlawreview.com/article/novel-lawsuits-allege-ai-chatbots-encouraged-minors-suicides-mental-health-trauma</w:t>
        </w:r>
      </w:hyperlink>
      <w:r>
        <w:t xml:space="preserve"> - * Multiple lawsuits filed in the US allege AI chatbots contributed to teen suicides, prompting congressional scrutiny. * Federal regulatory bodies (FDA, FTC) are examining the safety, ethics, and regulation of AI in mental health applications. * State laws in California, New York, Illinois, and Colorado introduce standards for AI chatbots, including user notifications and safety protocols. 25. </w:t>
      </w:r>
      <w:hyperlink r:id="rId34">
        <w:r>
          <w:rPr>
            <w:color w:val="0000EE"/>
            <w:u w:val="single"/>
          </w:rPr>
          <w:t>https://www.psychiatrictimes.com/view/the-trial-of-chatgpt-what-psychiatrists-need-to-know-about-ai-suicide-and-the-law</w:t>
        </w:r>
      </w:hyperlink>
      <w:r>
        <w:t xml:space="preserve"> - * Cases highlight risks of AI chatbots reinforcing suicidal thoughts and facilitating concealment in psychiatric patients * Emphasises the need for clinicians to incorporate AI use questions and review chatbot interactions in assessments * Discusses legal implications, including a wrongful death lawsuit against OpenAI and potential regulatory scrutiny 26. </w:t>
      </w:r>
      <w:hyperlink r:id="rId35">
        <w:r>
          <w:rPr>
            <w:color w:val="0000EE"/>
            <w:u w:val="single"/>
          </w:rPr>
          <w:t>https://wowo.com/ohio-states-bold-plan-to-stop-suicide-before-it-happens/</w:t>
        </w:r>
      </w:hyperlink>
      <w:r>
        <w:t xml:space="preserve"> - * Ohio State University receives funding for the ARTEMIS study to improve suicide detection in healthcare settings * The study will track participants via smartphone sensors and mental health check-ins from January 2026 * Aims to create continuous, personalised mental health monitoring, potentially transforming suicide prevention strategies 27. </w:t>
      </w:r>
      <w:hyperlink r:id="rId36">
        <w:r>
          <w:rPr>
            <w:color w:val="0000EE"/>
            <w:u w:val="single"/>
          </w:rPr>
          <w:t>https://www.simbo.ai/blog/scalable-and-cost-efficient-ai-deployment-strategies-for-healthcare-organizations-to-optimize-claims-processing-and-authorization-through-advanced-analytics-2235199/</w:t>
        </w:r>
      </w:hyperlink>
      <w:r>
        <w:t xml:space="preserve"> - * Healthcare organisations adopt AI tools like Teradata MCP Server to enhance claims and prior authorization workflows. * Incorporation of FHIR standards and retrieval-augmented generation (RAG) improves interoperability and accuracy. * Emphasis on cybersecurity, data governance, and compliance with laws such as HIPAA to protect patient data. * Cloud and hybrid analytics infrastructures offer scalable, cost-efficient solutions. * Integration strategies aim to optimise value-based care with enhanced outcomes measurement.</w:t>
      </w:r>
      <w:r/>
    </w:p>
    <w:p>
      <w:r/>
      <w:r>
        <w:t xml:space="preserve">28. </w:t>
      </w:r>
      <w:hyperlink r:id="rId37">
        <w:r>
          <w:rPr>
            <w:color w:val="0000EE"/>
            <w:u w:val="single"/>
          </w:rPr>
          <w:t>https://www.osplabs.com/insights/how-to-implement-salesforce-health-cloud-in-your-healthcare-app-system/</w:t>
        </w:r>
      </w:hyperlink>
      <w:r>
        <w:t xml:space="preserve"> - * The article discusses implementing Salesforce Health Cloud in healthcare apps to improve data integration and patient outcomes. * It covers technical workflows, middleware usage like MuleSoft, and interoperability standards such as FHIR, with a focus on healthcare sector. * The piece highlights benefits like compliance, ROI, and operational efficiencies through outcomes measurement and data sharing. * Provides guidance on security, data sharing, and integration models relevant to behavioural health outcomes tracking and value-based care. * Emphasises real-time data access, automation, and patient engagement aligned with outcomes-focused healthcare models. 29. </w:t>
      </w:r>
      <w:hyperlink r:id="rId38">
        <w:r>
          <w:rPr>
            <w:color w:val="0000EE"/>
            <w:u w:val="single"/>
          </w:rPr>
          <w:t>https://cronkitenews.azpbs.org/2025/10/07/ai-reshapes-healthcare-but-adopts-bias/</w:t>
        </w:r>
      </w:hyperlink>
      <w:r>
        <w:t xml:space="preserve"> - * Article discusses AI applications in behavioural and mental health, including diagnostic and predictive tools, in a healthcare context. * Covers issues of bias, fairness, and ethical challenges in AI-driven mental health diagnosis and risk assessment, with examples from US and UK studies. * Highlights the importance of human oversight, legal regulations, and ethical considerations in deploying AI for behavioural health services. 30. </w:t>
      </w:r>
      <w:hyperlink r:id="rId39">
        <w:r>
          <w:rPr>
            <w:color w:val="0000EE"/>
            <w:u w:val="single"/>
          </w:rPr>
          <w:t>https://hitconsultant.net/2025/09/25/pluto-health-partners-with-leading-insurers-to-expand-nationwide-access/</w:t>
        </w:r>
      </w:hyperlink>
      <w:r>
        <w:t xml:space="preserve"> - * Pluto Health forms nationwide partnerships with insurers such as Medicare, Medicaid, UnitedHealthcare, and others to improve access to preventive care, including screenings and chronic disease management. * The platform integrates health records, social data, and AI models to identify care gaps and generate personalised care plans. * The initiative aims to reduce costs and administrative burdens while increasing measurement-based care and outcomes tracking. * These developments support value-based reimbursement models and behavioural health outcomes tracking. * The partnerships potentially advance interoperability and data sharing between primary care and behavioural health systems.</w:t>
      </w:r>
      <w:r/>
    </w:p>
    <w:p>
      <w:r/>
      <w:r>
        <w:t xml:space="preserve">31. </w:t>
      </w:r>
      <w:hyperlink r:id="rId40">
        <w:r>
          <w:rPr>
            <w:color w:val="0000EE"/>
            <w:u w:val="single"/>
          </w:rPr>
          <w:t>https://www.simbo.ai/blog/the-role-of-natural-language-processing-in-optimizing-telemedicine-consultations-and-patient-engagement-1514870/</w:t>
        </w:r>
      </w:hyperlink>
      <w:r>
        <w:t xml:space="preserve"> - * NLP improves communication, documentation, and diagnostic support during telemedicine consultations in healthcare settings. * AI-powered chatbots support mental health, medication adherence, and patient engagement globally. * Integration of AI with electronic health records and predictive analytics optimises care workflows and risk management. * Challenges include data security, algorithmic bias, and professional acceptance, with future growth in diagnostics and wearable integration. * Focus on automation, interoperability, and compliance aims to improve mental health and behavioural health services in the US healthcare sector. 32. </w:t>
      </w:r>
      <w:hyperlink r:id="rId41">
        <w:r>
          <w:rPr>
            <w:color w:val="0000EE"/>
            <w:u w:val="single"/>
          </w:rPr>
          <w:t>https://www.beckershospitalreview.com/hit-speaker-series-q-a/best-use-of-emerging-tech-in-health-systems-from-50-leaders/</w:t>
        </w:r>
      </w:hyperlink>
      <w:r>
        <w:t xml:space="preserve"> - * Over 50 healthcare leaders discuss their most impactful use of technology in the past year, including AI-enhanced platforms, virtual monitoring, and data analytics. * Examples include AI-enabled clinical documentation, virtual nursing, and optimised surgical scheduling across hospital systems. * Initiatives have improved patient safety, reduced administrative burden, and strengthened data-driven decision-making. * The conference in Chicago indicates ongoing adoption of measurement-based care, interoperability, and ROI from outcomes tracking. * The article centres on digital integration, outcomes tracking, and value-based models within US healthcare systems.</w:t>
      </w:r>
      <w:r/>
    </w:p>
    <w:p>
      <w:r/>
      <w:r>
        <w:t xml:space="preserve">33. </w:t>
      </w:r>
      <w:hyperlink r:id="rId42">
        <w:r>
          <w:rPr>
            <w:color w:val="0000EE"/>
            <w:u w:val="single"/>
          </w:rPr>
          <w:t>https://www.simbo.ai/blog/integrating-sequential-diagnostic-approaches-in-ai-to-better-reflect-iterative-clinical-decision-making-and-improve-patient-outcomes-314454/</w:t>
        </w:r>
      </w:hyperlink>
      <w:r>
        <w:t xml:space="preserve"> - * Microsoft’s MAI-DxO system demonstrates up to 85.5% accuracy in diagnosing complex cases, surpassing experienced doctors * The system applies an orchestration of multiple AI models to mimic multidisciplinary clinical decision-making * AI-based step-by-step diagnosis aids in reducing unnecessary tests, lowering healthcare costs, and improving patient safety * Integration of multimodal data enhances diagnostic precision and personalised care in U.S. healthcare settings * Challenges include data privacy, system integration, bias validation, and regulatory approval, addressed through careful implementation strategies 34. </w:t>
      </w:r>
      <w:hyperlink r:id="rId43">
        <w:r>
          <w:rPr>
            <w:color w:val="0000EE"/>
            <w:u w:val="single"/>
          </w:rPr>
          <w:t>https://bioengineer.org/revolutionary-medicaid-program-targets-complex-patient-needs/</w:t>
        </w:r>
      </w:hyperlink>
      <w:r>
        <w:t xml:space="preserve"> - * The study introduces a novel, holistic intervention targeting Medicaid beneficiaries with complex health and social needs in the US. * It emphasises personalised care plans, care coordinators, and data analytics to track outcomes and optimise treatment. * The approach involves community organisations and continuous patient feedback to refine healthcare delivery and promote value-based care models. 35. </w:t>
      </w:r>
      <w:hyperlink r:id="rId44">
        <w:r>
          <w:rPr>
            <w:color w:val="0000EE"/>
            <w:u w:val="single"/>
          </w:rPr>
          <w:t>https://www.mobihealthnews.com/news/anz/ai-tells-when-stop-antidepressant-intake</w:t>
        </w:r>
      </w:hyperlink>
      <w:r>
        <w:t xml:space="preserve"> - * Developed at the University of South Australia, the AI tool predicts when patients can safely stop long-term antidepressants * Analyzed dispensing data from the Pharmaceutical Benefits Scheme, with models demonstrating 81% and 90% accuracy * Aims to help clinicians confidently deprescribe while reducing withdrawal risks, addressing rising antidepressant use in Australia 36. </w:t>
      </w:r>
      <w:hyperlink r:id="rId45">
        <w:r>
          <w:rPr>
            <w:color w:val="0000EE"/>
            <w:u w:val="single"/>
          </w:rPr>
          <w:t>https://accesstelecare.com/blog/ai-is-evolving-fast-but-neurology-still-needs-people/</w:t>
        </w:r>
      </w:hyperlink>
      <w:r>
        <w:t xml:space="preserve"> - * Highlights the importance of human clinical judgement in acute neurological care, despite AI's quick data processing. * Discusses AI applications such as diagnostic support, workflow triage, and patient matching within neurology. * Emphasises ongoing responsible AI exploration, integrating virtual neurology services, and the importance of human connection. * Notes the limitations of AI in holistic patient assessment and the need for human interaction in complex cases. 37. </w:t>
      </w:r>
      <w:hyperlink r:id="rId46">
        <w:r>
          <w:rPr>
            <w:color w:val="0000EE"/>
            <w:u w:val="single"/>
          </w:rPr>
          <w:t>https://bitcoinethereumnews.com/tech/ribera-cynara-reduces-er-visits-and-readmissions/?utm_source=rss&amp;utm_medium=rss&amp;utm_campaign=ribera-cynara-reduces-er-visits-and-readmissions</w:t>
        </w:r>
      </w:hyperlink>
      <w:r>
        <w:t xml:space="preserve"> - * AI healthcare platform integrates patient portals, remote monitoring, and predictive models to improve care coordination in Spain * Deployment associated with a 23% reduction in emergency visits and an 18% decrease in 30-day readmissions * Utilises AI predictive models and cloud tools for risk stratification and proactive intervention * Supports population health management through chronic disease apps and data governance measures * Clinicians report streamlined workflows and enhanced patient follow-up through the platform 38. </w:t>
      </w:r>
      <w:hyperlink r:id="rId47">
        <w:r>
          <w:rPr>
            <w:color w:val="0000EE"/>
            <w:u w:val="single"/>
          </w:rPr>
          <w:t>https://experionglobal.com/digital-patient-engagement/</w:t>
        </w:r>
      </w:hyperlink>
      <w:r>
        <w:t xml:space="preserve"> - * Article discusses digital platforms for healthcare measurement, outcomes tracking, and value-based reimbursement, highlighting solutions like telehealth, remote monitoring, and AI-enabled tools. * It covers interoperability, data sharing, and ROI case studies within behavioural health and primary care sectors. * Emphasises strategies for implementation, security, and measuring success, focusing on improving clinical outcomes and operational efficiency.</w:t>
      </w:r>
      <w:r/>
    </w:p>
    <w:p>
      <w:r/>
      <w:r>
        <w:t xml:space="preserve">39. </w:t>
      </w:r>
      <w:hyperlink r:id="rId48">
        <w:r>
          <w:rPr>
            <w:color w:val="0000EE"/>
            <w:u w:val="single"/>
          </w:rPr>
          <w:t>https://www.hcinnovationgroup.com/population-health-management/remote-patient-monitoring-rpm/news/55319370/sutter-health-medical-devices-send-data-directly-to-epic-mychart</w:t>
        </w:r>
      </w:hyperlink>
      <w:r>
        <w:t xml:space="preserve"> - * Sutter Health in California launches proprietary devices with data transmission to Epic MyChart, supporting chronic condition management. * Devices will support patients with high blood pressure, pregnancy, high cholesterol, and Type 2 diabetes, with pilots beginning in October. * The programme aims to improve remote care and data sharing between patients and providers for better treatment decisions. 40. </w:t>
      </w:r>
      <w:hyperlink r:id="rId49">
        <w:r>
          <w:rPr>
            <w:color w:val="0000EE"/>
            <w:u w:val="single"/>
          </w:rPr>
          <w:t>https://www.tampabay28.com/community/mental-health/rehab-center-ceo-explains-how-artificial-intelligence-is-improving-patient-care</w:t>
        </w:r>
      </w:hyperlink>
      <w:r>
        <w:t xml:space="preserve"> - * AI tools like Eleos improve clinical documentation efficiency by 75% in mental health treatment centers. * AI assists clinicians with training and real-time feedback on evidence-based practices. * Future applications include AI-powered support for patients between therapy sessions. * The article discusses AI's role in improving mental health care delivery and documentation, within the US sector. 41. </w:t>
      </w:r>
      <w:hyperlink r:id="rId50">
        <w:r>
          <w:rPr>
            <w:color w:val="0000EE"/>
            <w:u w:val="single"/>
          </w:rPr>
          <w:t>https://www.simbo.ai/blog/integrating-ai-agents-with-electronic-health-records-via-fhir-standards-to-improve-accuracy-and-relevance-of-pre-appointment-patient-communication-783050/</w:t>
        </w:r>
      </w:hyperlink>
      <w:r>
        <w:t xml:space="preserve"> - * Utilisation of AI agents integrated with EHR systems via FHIR standards aims to improve accuracy and relevance of pre-appointment patient communication in US healthcare. * Use cases include personalised reminders, symptom checks, and resource optimisation; efforts lead to reduced no-shows and better patient preparation. * Emphasis on data security, HIPAA compliance, and addressing technical, workflow, and scalability challenges in AI-EHR integration. 42. </w:t>
      </w:r>
      <w:hyperlink r:id="rId51">
        <w:r>
          <w:rPr>
            <w:color w:val="0000EE"/>
            <w:u w:val="single"/>
          </w:rPr>
          <w:t>https://www.techtarget.com/healthtechanalytics/news/366632060/Hospital-adoption-of-EHR-integrated-predictive-AI-spikes</w:t>
        </w:r>
      </w:hyperlink>
      <w:r>
        <w:t xml:space="preserve"> - * 71% of hospitals used predictive AI integrated into EHRs in 2024, up from 66% in 2023 * Major focus on AI for billing, scheduling, and risk analysis; evaluation of models for accuracy and bias * Growing governance structures and industry collaborations emphasize the importance of effective AI oversight 43. </w:t>
      </w:r>
      <w:hyperlink r:id="rId52">
        <w:r>
          <w:rPr>
            <w:color w:val="0000EE"/>
            <w:u w:val="single"/>
          </w:rPr>
          <w:t>https://www.nature.com/articles/s41598-025-20505-9</w:t>
        </w:r>
      </w:hyperlink>
      <w:r>
        <w:t xml:space="preserve"> - * The article presents a framework combining machine learning, an entropy-controlled quantum bat algorithm (EC-QBA), and ensemble methods for obesity risk prediction. * It discusses development and evaluation of models on a large dataset from Kaggle, achieving high accuracy and outperforming traditional methods. * The study addresses ethical considerations, bias mitigation, interpretability through SHAP analysis, and computational efficiency in healthcare applications. * The framework applies to behavioural and lifestyle data, including risk factors relevant to mental health and patient monitoring; focused on healthcare sector. * It highlights the importance of sophisticated AI tools for clinical decision support and disease relapse or risk prediction in behavioural health contexts. 44. </w:t>
      </w:r>
      <w:hyperlink r:id="rId53">
        <w:r>
          <w:rPr>
            <w:color w:val="0000EE"/>
            <w:u w:val="single"/>
          </w:rPr>
          <w:t>https://www.healthviewx.com/why-medicare-behavioral-health-integration-program-is-key-to-value-based-care-success/</w:t>
        </w:r>
      </w:hyperlink>
      <w:r>
        <w:t xml:space="preserve"> - * Articles discusses Medicare Behavioral Health Integration (BHI) programs and their role in value-based care, focusing on outcomes measurement and reimbursement models. * Explores integration of standardised tools like PHQ-9 and GAD-7, interoperability, and data sharing between behavioral health and primary care. * Highlights case studies on cost reduction, return on investment, and the importance of technological platforms like HealthViewX in enabling outcome tracking and care coordination. 45. </w:t>
      </w:r>
      <w:hyperlink r:id="rId54">
        <w:r>
          <w:rPr>
            <w:color w:val="0000EE"/>
            <w:u w:val="single"/>
          </w:rPr>
          <w:t>https://sleepreviewmag.com/sleep-diagnostics/consumer-sleep-tracking/contactless-sleep-trackers/ai-sleepspace-phone-earns-nih-grant/</w:t>
        </w:r>
      </w:hyperlink>
      <w:r>
        <w:t xml:space="preserve"> - * The National Institute on Aging awards a Small Business Innovation Research grant to SleepSpace, supporting AI-driven sleep intervention in older adults. * An 11-week clinical trial involving 180 participants will evaluate the impact of the SleepSpace Phone on sleep quality and cognition. * The project explores digital therapeutics for insomnia, aiming to improve sleep and cognitive outcomes, and plans to seek FDA clearance. * The article discusses AI-based sleep technology’s potential to enhance mental health treatment, with a focus on behavioural health applications. * Risks associated with smartphone use and digital distractions are addressed, illustrating the technological and behavioural aspects of the intervention. 46. </w:t>
      </w:r>
      <w:hyperlink r:id="rId55">
        <w:r>
          <w:rPr>
            <w:color w:val="0000EE"/>
            <w:u w:val="single"/>
          </w:rPr>
          <w:t>https://www.wwaytv3.com/duke-researchers-receive-15m-federal-grant-to-expand-ai-model-designed-to-predict-mental-illness/</w:t>
        </w:r>
      </w:hyperlink>
      <w:r>
        <w:t xml:space="preserve"> - * Duke researchers receive a $15 million federal grant to develop and expand an AI model for predicting mental illness in adolescents. * The AI model, called Duke-PMA, predicts future mental health issues with 84% accuracy using questionnaire data. * The project enqueues 2,000 adolescents from rural clinics across North Carolina, Minnesota, and North Dakota for validation. * The model aims to shift psychiatry from reactive treatment to proactive prevention, especially in resource-limited areas. * Researchers emphasise privacy and clinical support roles of the AI tool within care frameworks. 47. </w:t>
      </w:r>
      <w:hyperlink r:id="rId56">
        <w:r>
          <w:rPr>
            <w:color w:val="0000EE"/>
            <w:u w:val="single"/>
          </w:rPr>
          <w:t>https://www.curetoday.com/view/how-can-remote-monitoring-help-patients-after-cancer-surgery-</w:t>
        </w:r>
      </w:hyperlink>
      <w:r>
        <w:t xml:space="preserve"> - * Study involving nearly 300 cancer surgery patients demonstrates improved postoperative recovery with digital health tools in Miami, 2023 * Patients used wearable devices and symptom reporting apps, leading to a 6% faster recovery and fewer complications * Findings suggest remote patient monitoring enhances engagement, risk stratification, and early intervention in postoperative care 48. </w:t>
      </w:r>
      <w:hyperlink r:id="rId57">
        <w:r>
          <w:rPr>
            <w:color w:val="0000EE"/>
            <w:u w:val="single"/>
          </w:rPr>
          <w:t>https://www.simbo.ai/blog/analyzing-the-influence-of-ai-enabled-adherence-gap-identification-and-targeted-pharmacist-led-outreach-on-medicare-star-ratings-and-patient-care-quality-2065251/</w:t>
        </w:r>
      </w:hyperlink>
      <w:r>
        <w:t xml:space="preserve"> - * Article discusses AI and pharmacist-led interventions for medication adherence in US Medicare Advantage plans * Highlights real-world studies showing improved adherence, reduced costs, and higher Star Ratings * Describes workflow automation, data sharing, and real-time adherence tracking as operational strategies 49. </w:t>
      </w:r>
      <w:hyperlink r:id="rId58">
        <w:r>
          <w:rPr>
            <w:color w:val="0000EE"/>
            <w:u w:val="single"/>
          </w:rPr>
          <w:t>https://www.simbo.ai/blog/how-ai-technology-facilitates-proactive-patient-management-and-improves-medication-adherence-among-medicare-beneficiaries-with-multiple-chronic-conditions-697254/</w:t>
        </w:r>
      </w:hyperlink>
      <w:r>
        <w:t xml:space="preserve"> - * Healthcare organisations employ AI and digital tools to track chronic disease outcomes, improve medication adherence, and support value-based reimbursement models. * Initiatives like Lovelace Health System's chronic care programme integrate standardised measurement instruments such as PHQ-9 and GAD-7, with data sharing and interoperability features. * Studies demonstrate increased health outcomes and cost reductions through AI-supported monitoring and care coordination. * CMS programmes increasingly utilise AI to automate workflows, risk stratification, and data sharing between behavioural health and primary care. * These developments advance measurement-based care, impact ROI, and facilitate data-driven decision-making in behavioural health services. 50. </w:t>
      </w:r>
      <w:hyperlink r:id="rId59">
        <w:r>
          <w:rPr>
            <w:color w:val="0000EE"/>
            <w:u w:val="single"/>
          </w:rPr>
          <w:t>https://winbuzzer.com/2025/10/09/microsoft-taps-harvard-to-bolster-copilots-health-ai-xcxwbn/</w:t>
        </w:r>
      </w:hyperlink>
      <w:r>
        <w:t xml:space="preserve"> - * Microsoft integrating Harvard Health Publishing content to improve AI medical advice, launching soon in the UK * Focus on enhancing AI reliability in healthcare, addressing accuracy and trust issues, with potential mental health considerations * Part of Microsoft’s strategy to develop independent medical AI models, reducing reliance on OpenAI, amid competitive sector growth 51. </w:t>
      </w:r>
      <w:hyperlink r:id="rId60">
        <w:r>
          <w:rPr>
            <w:color w:val="0000EE"/>
            <w:u w:val="single"/>
          </w:rPr>
          <w:t>https://ideausher.com/blog/ai-virtual-healthcare-app-development-k-health/</w:t>
        </w:r>
      </w:hyperlink>
      <w:r>
        <w:t xml:space="preserve"> - * The article discusses the development of AI-powered virtual healthcare applications, exemplified by K Health, focusing on mental health, diagnosis, and risk prediction. * It covers key features like symptom checkers, behavioural health NLP analysis, and predictive risk engines tailored for behavioural and mental health sectors. * The content includes insights into AI integration, data security, and clinical workflows within digital health platforms, addressing ethical and bias challenges.</w:t>
      </w:r>
      <w:r/>
    </w:p>
    <w:p>
      <w:r/>
      <w:r>
        <w:t xml:space="preserve">52. </w:t>
      </w:r>
      <w:hyperlink r:id="rId61">
        <w:r>
          <w:rPr>
            <w:color w:val="0000EE"/>
            <w:u w:val="single"/>
          </w:rPr>
          <w:t>https://www.simbo.ai/blog/how-real-time-ai-assistance-can-alleviate-clinician-burnout-by-streamlining-electronic-health-records-and-improving-quality-metrics-in-patient-care-4341506/</w:t>
        </w:r>
      </w:hyperlink>
      <w:r>
        <w:t xml:space="preserve"> - * The article discusses how real-time AI assistance streamlines electronic health records (EHR) and clinical workflows in US healthcare, reducing clinician burnout. * Presents case studies of AI tools like ThinkAndor® and Eleos Health that automate documentation, improve quality metrics, and lower readmission rates. * Highlights the financial, operational, and organisational benefits of adopting AI for behavioural health and general medical practices. * Explores how data sharing, interoperability, and outcomes tracking support value-based reimbursement models. * Emphasises AI's role in improving patient outcomes, staff retention, and healthcare efficiency within the US context. 53. </w:t>
      </w:r>
      <w:hyperlink r:id="rId62">
        <w:r>
          <w:rPr>
            <w:color w:val="0000EE"/>
            <w:u w:val="single"/>
          </w:rPr>
          <w:t>https://ideausher.com/blog/create-text-based-mental-health-app-cope-notes/</w:t>
        </w:r>
      </w:hyperlink>
      <w:r>
        <w:t xml:space="preserve"> - * The article discusses creating a digital mental health app similar to Cope Notes, including features like peer support, positive psychology, privacy, personalised messaging, and AI integration. * It covers the market growth in 2023, targeting mental health support via SMS, AI, and professional collaboration, with a focus on behavioural health sectors. * The development process, challenges, ETL, security, and monetisation strategies are detailed, emphasising compliance and scalable technology solutions. 54. </w:t>
      </w:r>
      <w:hyperlink r:id="rId63">
        <w:r>
          <w:rPr>
            <w:color w:val="0000EE"/>
            <w:u w:val="single"/>
          </w:rPr>
          <w:t>https://www.simbo.ai/blog/the-relationship-between-chronic-health-issues-and-rising-healthcare-costs-strategies-for-improvement-4095953/</w:t>
        </w:r>
      </w:hyperlink>
      <w:r>
        <w:t xml:space="preserve"> - * The article discusses strategies to improve chronic disease management, including digital tools, data sharing, and outcomes tracking, in the US. * It highlights the use of AI, automation, and telehealth for referral management, medication adherence, and care coordination. * Emphasises integrating social support services within Medicaid and CHIP to reduce costs and improve health outcomes. 55. </w:t>
      </w:r>
      <w:hyperlink r:id="rId64">
        <w:r>
          <w:rPr>
            <w:color w:val="0000EE"/>
            <w:u w:val="single"/>
          </w:rPr>
          <w:t>https://www.healthypregnancy.com/ai-model-can-accurately-assess-ptsd-in-women-after-childbirth/</w:t>
        </w:r>
      </w:hyperlink>
      <w:r>
        <w:t xml:space="preserve"> - * A study by Massachusetts General Hospital evaluates an AI model for diagnosing postpartum PTSD in women post-childbirth. * The model achieves 85% sensitivity and 75% specificity, integrating into obstetric care. * Researchers suggest potential for broader mental health assessments and early intervention strategies. 56. </w:t>
      </w:r>
      <w:hyperlink r:id="rId65">
        <w:r>
          <w:rPr>
            <w:color w:val="0000EE"/>
            <w:u w:val="single"/>
          </w:rPr>
          <w:t>https://www.prnewswire.com/news-releases/new-research-highlights-pair-teams-novel-approach-to-improving-medicaid-better-engagement-lower-costs-and-improved-health-outcomes-302569075.html</w:t>
        </w:r>
      </w:hyperlink>
      <w:r>
        <w:t xml:space="preserve"> - * Study published in 2025 evaluates Pair Team's community-integrated, AI-enabled care model for Medicaid beneficiaries in California * The model increased patient engagement, improved health outcome metrics, and reduced emergency and hospital utilisation * Key findings include doubled HbA1c testing rates, 52% reduction in emergency visits, and 4-point improvement in PHQ-9 scores 57. </w:t>
      </w:r>
      <w:hyperlink r:id="rId66">
        <w:r>
          <w:rPr>
            <w:color w:val="0000EE"/>
            <w:u w:val="single"/>
          </w:rPr>
          <w:t>https://www.jmir.org/2025/1/e77334</w:t>
        </w:r>
      </w:hyperlink>
      <w:r>
        <w:t xml:space="preserve"> - * Study evaluates AI models for diagnosing rare hematologic diseases using real-world hospital records in China. * Retrospective phase shows high diagnostic accuracy, especially with new-generation LLMs incorporating chain-of-thought reasoning. * Prospective phase indicates LLMs enhance diagnostic performance of less-experienced physicians, with caution around biased responses. * The research explores AI integration into clinical workflows, highlighting ethical issues, bias, and safeguards needed for responsible use in healthcare. * Findings suggest potential in clinical decision support systems for behavioural and mental health, underlining the importance of model transparency and physician oversight. 58. </w:t>
      </w:r>
      <w:hyperlink r:id="rId67">
        <w:r>
          <w:rPr>
            <w:color w:val="0000EE"/>
            <w:u w:val="single"/>
          </w:rPr>
          <w:t>https://medicalxpress.com/news/2025-10-stress-surface-body.html</w:t>
        </w:r>
      </w:hyperlink>
      <w:r>
        <w:t xml:space="preserve"> - * Researchers study stress and anxiety using multimodal wearable devices in controlled and real-world settings. * Experiments include the cold pressor test, Trier Social Stress Test, and Stroop Test, collecting data on heart rate, electrodermal activity, muscle tension, and brain signals. * Projects aim to develop predictive models for anxiety and cardiovascular risks based on physiological data. * Work is carried out by the University of Illinois Urbana-Champaign's biomedical sciences department, published in Sensors and Smart Health. * Focuses on AI-driven analysis of biosensor data to improve mental health diagnosis and monitoring in behavioural health sector. 59. </w:t>
      </w:r>
      <w:hyperlink r:id="rId68">
        <w:r>
          <w:rPr>
            <w:color w:val="0000EE"/>
            <w:u w:val="single"/>
          </w:rPr>
          <w:t>https://www.simbo.ai/blog/exploring-the-impact-of-enhanced-health-data-interoperability-on-patient-access-and-provider-payer-communication-in-the-context-of-new-regulatory-requirements-584031/</w:t>
        </w:r>
      </w:hyperlink>
      <w:r>
        <w:t xml:space="preserve"> - * The article discusses new US regulations for health data interoperability, including CMS rule deadlines and standards like FHIR APIs. * It highlights how interoperability enhances patient access, reduces duplication, and improves provider-payer communication via real-time data exchange. * The use of AI, automation, and standards like semantic interoperability are assessed as tools for efficiency and policy compliance in healthcare IT. * Challenges in implementation for rural, behavioural health, and long-term care sectors are acknowledged, with recommendations for system assessment, upgrades, and stakeholder collaboration. 60. </w:t>
      </w:r>
      <w:hyperlink r:id="rId69">
        <w:r>
          <w:rPr>
            <w:color w:val="0000EE"/>
            <w:u w:val="single"/>
          </w:rPr>
          <w:t>https://www.osplabs.com/insights/how-to-implement-ehr-emr-systems-integration-with-your-health-app-system/</w:t>
        </w:r>
      </w:hyperlink>
      <w:r>
        <w:t xml:space="preserve"> - * Details a step-by-step process for integrating health apps with EHR/EMR systems, emphasising standards like FHIR and HL7. * Discusses technical considerations including APIs, data mapping, security, and validation to ensure interoperability. * Highlights the importance of pilot deployment, ongoing monitoring, and stakeholder engagement for successful implementation. 61. </w:t>
      </w:r>
      <w:hyperlink r:id="rId70">
        <w:r>
          <w:rPr>
            <w:color w:val="0000EE"/>
            <w:u w:val="single"/>
          </w:rPr>
          <w:t>https://icrowdnewswire.com/2025/10/09/chatbots-for-mental-health-and-therapy-market-trends-featuring-saas-platforms-and-innovative-behavioral-pattern-recognition/</w:t>
        </w:r>
      </w:hyperlink>
      <w:r>
        <w:t xml:space="preserve"> - * The global market for mental health chatbots valued at USD 1.2 billion in 2024, projected to reach USD 2.1 billion by 2034. * AI and natural language processing technologies facilitate personalised mental health support, addressing global service shortages. * Regulatory developments and recent innovations aim to improve safety and effectiveness of mental health chatbots. * Market adoption driven by COVID-19, especially in North America and Asia-Pacific regions. * Challenges include limitations in emotional nuance interpretation and long-term therapeutic support. 62. </w:t>
      </w:r>
      <w:hyperlink r:id="rId71">
        <w:r>
          <w:rPr>
            <w:color w:val="0000EE"/>
            <w:u w:val="single"/>
          </w:rPr>
          <w:t>https://bmcpsychiatry.biomedcentral.com/articles/10.1186/s12888-025-07416-9</w:t>
        </w:r>
      </w:hyperlink>
      <w:r>
        <w:t xml:space="preserve"> - * Examines associations between suicidality and inflammation-related blood markers, including CAR and NAR, in female psychiatric inpatients. * Highlights the potential of these markers as objective tools for suicidality assessment. * Addresses a research gap by focusing on female-only inpatient population, providing novel insights in behavioural and mental health sector. 63. </w:t>
      </w:r>
      <w:hyperlink r:id="rId72">
        <w:r>
          <w:rPr>
            <w:color w:val="0000EE"/>
            <w:u w:val="single"/>
          </w:rPr>
          <w:t>https://kevinmd.com/2025/10/reinforcing-trust-in-ai-a-critical-role-for-health-tech-leaders.html</w:t>
        </w:r>
      </w:hyperlink>
      <w:r>
        <w:t xml:space="preserve"> - * US hospitals increasingly use predictive AI models for risk assessment and treatment recommendations * Trust issues stem from AI bias, inaccuracies, and regulatory complexity, affecting adoption * Leadership strategies include ethical oversight, transparent communication, tiered implementation, and ongoing education 64. </w:t>
      </w:r>
      <w:hyperlink r:id="rId73">
        <w:r>
          <w:rPr>
            <w:color w:val="0000EE"/>
            <w:u w:val="single"/>
          </w:rPr>
          <w:t>https://blog.meditech.com/charting-healthcares-future-through-partnership-highlights-from-meditech-live-25</w:t>
        </w:r>
      </w:hyperlink>
      <w:r>
        <w:t xml:space="preserve"> - * Healthcare organisations presented AI solutions improving efficiency and clinician wellbeing, with case studies from Fraser Health Authority and Holyoke Medical Center. * Introduction of agentic AI and chatbots within EHR systems aims to enhance clinical workflow and patient management. * Demonstrations of Traverse Exchange illustrate advancements in data sharing and interoperability, notably with Emanate Health’s success since October 2024. * Industry thought leaders discussed leveraging data and technology for value-based care while fostering healthcare innovation. * The event highlighted strategic investments in infrastructure and the importance of fostering collaboration to advance healthcare outcomes. 65. </w:t>
      </w:r>
      <w:hyperlink r:id="rId74">
        <w:r>
          <w:rPr>
            <w:color w:val="0000EE"/>
            <w:u w:val="single"/>
          </w:rPr>
          <w:t>https://www.simbo.ai/blog/advanced-strategies-for-patient-outreach-utilizing-data-analytics-to-tailor-communication-and-improve-patient-engagement-2689829/</w:t>
        </w:r>
      </w:hyperlink>
      <w:r>
        <w:t xml:space="preserve"> - * Article discusses measurement-based care, outcome tracking, and value-based reimbursement within US healthcare * Covers digital integration of tools like PHQ-9, GAD-7, and interoperability systems for behavioural and primary care * Highlights case studies on ROI, cost reduction, and personalised outreach through data analytics and AI systems 66. </w:t>
      </w:r>
      <w:hyperlink r:id="rId75">
        <w:r>
          <w:rPr>
            <w:color w:val="0000EE"/>
            <w:u w:val="single"/>
          </w:rPr>
          <w:t>https://www.openlegalblogarchive.org/2025/09/29/from-crackdowns-to-continued-cliffhangers-health-tech-regulation-is-as-healthy-as-ever/</w:t>
        </w:r>
      </w:hyperlink>
      <w:r>
        <w:t xml:space="preserve"> - * HHS announced a crackdown on health data blocking, with enforcement and fines introduced in the US healthcare sector. * US Congress faces a deadline for extending or making permanent telehealth flexibilities post-pandemic, impacting Medicare recipients. * New regulations, including Part 2 updates and the DOJ Bulk Data Rule, influence health information sharing and data security. * Joint Commission released best practice guidance on responsible AI use in healthcare, addressing safety, transparency, and bias. * CMS launched a Health Technology Ecosystem to improve data interoperability and enhance patient engagement, involving major tech companies. 67. </w:t>
      </w:r>
      <w:hyperlink r:id="rId76">
        <w:r>
          <w:rPr>
            <w:color w:val="0000EE"/>
            <w:u w:val="single"/>
          </w:rPr>
          <w:t>https://www.campaignasia.com:443/article/ai-is-stepping-into-mental-health-but-trust-is-still-the-missing-ingredient/505190</w:t>
        </w:r>
      </w:hyperlink>
      <w:r>
        <w:t xml:space="preserve"> - * Growing market for AI-powered mental health apps in Asia-Pacific, valued at nearly US$2 billion in 2024 * Wide adoption of AI tools for mood tracking, behavioural analysis, and crisis support among early users * Cautious adoption due to concerns over safety, empathy, and personalisation, with a significant percentage of the population yet to try these solutions 68. </w:t>
      </w:r>
      <w:hyperlink r:id="rId77">
        <w:r>
          <w:rPr>
            <w:color w:val="0000EE"/>
            <w:u w:val="single"/>
          </w:rPr>
          <w:t>https://indiamedtoday.com/ai-in-mental-health-helpful-partner-or-potential-pitfall/</w:t>
        </w:r>
      </w:hyperlink>
      <w:r>
        <w:t xml:space="preserve"> - * AI tools like ChatGPT are increasingly used in mental health support globally, including India, for tasks such as screening and education. * Experts emphasise AI should complement, not replace, human therapists, highlighting risks of dependency and ethical issues. * The trend favours AI augmentation of therapy with safeguards like clinical supervision, informed consent, and bias checks to ensure responsible use. 69. </w:t>
      </w:r>
      <w:hyperlink r:id="rId78">
        <w:r>
          <w:rPr>
            <w:color w:val="0000EE"/>
            <w:u w:val="single"/>
          </w:rPr>
          <w:t>https://indiamedtoday.com/artificial-intelligence-in-mental-health-a-double-edged-sword/</w:t>
        </w:r>
      </w:hyperlink>
      <w:r>
        <w:t xml:space="preserve"> - * AI tools like ChatGPT are supporting mental health care by providing 24/7 assistance, mood tracking, and psychoeducation, especially where professionals are scarce * Research institutions in the US and Europe utilise AI chatbots for cognitive behavioural therapy, patient engagement, and psychoeducational support * Experts in India highlight the potential for AI to lower stigma and increase accessibility, but emphasise its role as a supplement, not a replacement, for human therapists 70. </w:t>
      </w:r>
      <w:hyperlink r:id="rId79">
        <w:r>
          <w:rPr>
            <w:color w:val="0000EE"/>
            <w:u w:val="single"/>
          </w:rPr>
          <w:t>https://www.simbo.ai/blog/enhancing-patient-care-outcomes-by-automating-care-gap-management-and-clinical-follow-ups-using-intelligent-healthcare-agent-technology-334718/</w:t>
        </w:r>
      </w:hyperlink>
      <w:r>
        <w:t xml:space="preserve"> - * Automates care gap management and follow-ups using AI-driven healthcare agents to improve patient outcomes. * Implemented in US healthcare settings, leading to reduced cancellations, errors, and administrative workload. * Projects indicate US savings of approximately $382 billion by 2027 through automation and data sharing. * Improves care coordination, staff satisfaction, and clinical data management via interoperable systems. * Case studies illustrate benefits across hospital and healthcare system contexts, emphasising ROI and operational efficiency. 71. </w:t>
      </w:r>
      <w:hyperlink r:id="rId80">
        <w:r>
          <w:rPr>
            <w:color w:val="0000EE"/>
            <w:u w:val="single"/>
          </w:rPr>
          <w:t>https://www.physicianspractice.com/view/why-proactive-care-management-matters-for-every-practice</w:t>
        </w:r>
      </w:hyperlink>
      <w:r>
        <w:t xml:space="preserve"> - * Pickens County Primary Care adopts continual care model to improve health outcomes and generate revenue. * Technologies and scalable tools support practices in implementing value-based care outside face-to-face visits. * Industry experts emphasise the importance of proactive management to succeed in the shift towards value-based reimbursement models. 72. </w:t>
      </w:r>
      <w:hyperlink r:id="rId81">
        <w:r>
          <w:rPr>
            <w:color w:val="0000EE"/>
            <w:u w:val="single"/>
          </w:rPr>
          <w:t>https://www.psychreg.org/best-tools-automating-patient-workflows-behavioural-mental-health-care-providers/</w:t>
        </w:r>
      </w:hyperlink>
      <w:r>
        <w:t xml:space="preserve"> - * The article discusses various software platforms designed for automating patient workflows in mental health and behavioural health settings. * It covers features such as digital patient data integration, automation of appointment and payment reminders, and secure EHR interoperability. * The discussion is aimed at improving outcomes tracking, cost reduction, and value-based care models through digital tools. * No specific mention of standardised measurement instruments like PHQ-9 or GAD-7, but relevant functionalities like measurement-based care are highlighted. * Focuses on digital integration, data sharing, ROI, and cost-effectiveness in behavioural health practice management.</w:t>
      </w:r>
      <w:r/>
    </w:p>
    <w:p>
      <w:r/>
      <w:r>
        <w:t xml:space="preserve">73. </w:t>
      </w:r>
      <w:hyperlink r:id="rId82">
        <w:r>
          <w:rPr>
            <w:color w:val="0000EE"/>
            <w:u w:val="single"/>
          </w:rPr>
          <w:t>https://bioengineer.org/stress-sensitivity-amplifies-intensity-and-persistence-of-suicidal-thoughts-in-university-students/</w:t>
        </w:r>
      </w:hyperlink>
      <w:r>
        <w:t xml:space="preserve"> - * Longitudinal research involving 700+ students in Spain examines how stress sensitivity influences suicidal thoughts * Ecological momentary assessment captures real-time data on passive suicidal ideation and negative affect * Findings reveal stress reactivity amplifies frequency, intensity, and variability of suicidal thoughts, improving risk assessment 74. </w:t>
      </w:r>
      <w:hyperlink r:id="rId83">
        <w:r>
          <w:rPr>
            <w:color w:val="0000EE"/>
            <w:u w:val="single"/>
          </w:rPr>
          <w:t>https://www.gadgets360.com/ai/news/openai-chatgpt-clinician-mode-speak-first-voice-feature-under-development-leak-9430469</w:t>
        </w:r>
      </w:hyperlink>
      <w:r>
        <w:t xml:space="preserve"> - * The article reports on a potential 'clinician mode' in ChatGPT suggested by code snippets, likely aimed at healthcare applications. * OpenAI's GPT-5, highlighted for health-related questions, may power this specialised medical discussion feature. * The report also mentions a 'model speaks first' voice prompt, possibly integrated into the Voice Mode for friendly greetings, subject to confirmation. 75. </w:t>
      </w:r>
      <w:hyperlink r:id="rId84">
        <w:r>
          <w:rPr>
            <w:color w:val="0000EE"/>
            <w:u w:val="single"/>
          </w:rPr>
          <w:t>https://www.psychiatrictimes.com/view/the-role-of-prescription-digital-therapeutics</w:t>
        </w:r>
      </w:hyperlink>
      <w:r>
        <w:t xml:space="preserve"> - * Digital therapeutics (PDTs) considered a promising addition to schizophrenia care, especially for young patients. * PDTs deliver evidence-based therapies through mobile apps, supporting medication adherence and psychoeducation. * Real-time behavioural data collection from PDTs enables proactive intervention and monitoring potential relapse signs. 76. </w:t>
      </w:r>
      <w:hyperlink r:id="rId85">
        <w:r>
          <w:rPr>
            <w:color w:val="0000EE"/>
            <w:u w:val="single"/>
          </w:rPr>
          <w:t>https://www.nature.com/articles/s41585-025-01096-6</w:t>
        </w:r>
      </w:hyperlink>
      <w:r>
        <w:t xml:space="preserve"> - * The article discusses the application of digital twins for precise treatment in urological oncology, including prostate cancer, in 2025. * It covers the integration of AI-driven models and simulations within clinical workflows, mainly in Europe. * The significance lies in advancing personalised medicine and supporting decision-making in behavioural and mental health sectors with healthcare technologies. * The focus aligns with AI-driven diagnosis, risk prediction, patient monitoring, and clinical decision support in behavioural health, particularly in the context of urological oncology. * It references European initiatives and regulations relevant to AI and digital health implementation. 77. </w:t>
      </w:r>
      <w:hyperlink r:id="rId86">
        <w:r>
          <w:rPr>
            <w:color w:val="0000EE"/>
            <w:u w:val="single"/>
          </w:rPr>
          <w:t>https://www.hospitalmanagement.net/news/novari-expands-uk-mental-health/</w:t>
        </w:r>
      </w:hyperlink>
      <w:r>
        <w:t xml:space="preserve"> - * Novari Health launches its electronic referral and bed management solution in UK, targeting mental health care. * The deployment supports multiple service lines, including inpatient and child mental health services, aiming to improve access and reduce wait times. * The system provides real-time bed visibility, referral management, and workflow standardisation, enhancing coordination across the region. 78. </w:t>
      </w:r>
      <w:hyperlink r:id="rId87">
        <w:r>
          <w:rPr>
            <w:color w:val="0000EE"/>
            <w:u w:val="single"/>
          </w:rPr>
          <w:t>https://medcitynews.com/2025/10/boosting-patient-member-engagement-for-value-based-performance-why-leaning-into-technology-matters-more-than-ever/</w:t>
        </w:r>
      </w:hyperlink>
      <w:r>
        <w:t xml:space="preserve"> - * Healthcare providers and health plans increasingly adopt technology and AI to improve patient engagement and care coordination in the US. * Automated outreach using population health platforms and EHR integration helps close care gaps, especially for Medicaid and chronic conditions. * Data-driven visit planning and alert systems enhance treatment timing, preventative care, and risk management. * Greater provider and insurer collaboration aims to improve clinical outcomes, risk adjustment recapture, and cost savings. * The article underscores the role of AI and analytics in advancing behavioural and mental health initiatives within value-based healthcare models. 79. </w:t>
      </w:r>
      <w:hyperlink r:id="rId88">
        <w:r>
          <w:rPr>
            <w:color w:val="0000EE"/>
            <w:u w:val="single"/>
          </w:rPr>
          <w:t>https://www.canhealth.com/2025/10/01/addiction-centres-successfully-implement-hiboops-assessment-platform/</w:t>
        </w:r>
      </w:hyperlink>
      <w:r>
        <w:t xml:space="preserve"> - * Canadian Addiction Treatment Centres (CATC) implement HiBoop’s assessment platform across inpatient facilities in fall 2024. * The platform achieves rapid staff adoption, improves assessment completion rates, and delivers comprehensive outcome data over six months. * Enables early detection of clinical concerns and enhances client engagement through visual progress tracking. * Moves beyond relapse rates to measure multiple recovery factors, aligning with measurement-based care and value-driven models. * The partnership exemplifies digital transformation in mental health services and supports expansion plans.</w:t>
      </w:r>
      <w:r/>
    </w:p>
    <w:p>
      <w:r/>
      <w:r>
        <w:t xml:space="preserve">80. </w:t>
      </w:r>
      <w:hyperlink r:id="rId89">
        <w:r>
          <w:rPr>
            <w:color w:val="0000EE"/>
            <w:u w:val="single"/>
          </w:rPr>
          <w:t>https://thedatascientist.com/ai-therapist-vs-human-therapist/?utm_source=rss&amp;utm_medium=rss&amp;utm_campaign=ai-therapist-vs-human-therapist</w:t>
        </w:r>
      </w:hyperlink>
      <w:r>
        <w:t xml:space="preserve"> - * Studies in Ukrainian combat zones compare AI chatbots and human therapists, showing human therapists achieve greater anxiety and depression reduction. * AI therapy offers 24/7 access and cultural adaptation but lacks emotional depth, nonverbal cue interpretation, and clinical judgement. * Privacy concerns and potential for unsafe responses raise ethical challenges for AI in mental health support. * Human therapists excel in empathy, therapeutic alliance, and handling complex diagnoses; AI provides scalable, accessible support, especially in underserved regions. * Integration of AI and human therapy may optimise global mental health service delivery and effectiveness. 81. </w:t>
      </w:r>
      <w:hyperlink r:id="rId90">
        <w:r>
          <w:rPr>
            <w:color w:val="0000EE"/>
            <w:u w:val="single"/>
          </w:rPr>
          <w:t>https://elearningindustry.com/building-your-roi-measurement-system-for-ld</w:t>
        </w:r>
      </w:hyperlink>
      <w:r>
        <w:t xml:space="preserve"> - * Discusses the development and implementation of ROI measurement systems and frameworks tailored for learning and training programmes. * Emphasises integration, stakeholder buy-in, sustainable data collection, and analytics capabilities, aligned with organisational goals. * Mentions real-world case studies and strategic approaches for connecting measurement to business outcomes in organisational environments.</w:t>
      </w:r>
      <w:r/>
    </w:p>
    <w:p>
      <w:r/>
      <w:r>
        <w:t xml:space="preserve">82. </w:t>
      </w:r>
      <w:hyperlink r:id="rId91">
        <w:r>
          <w:rPr>
            <w:color w:val="0000EE"/>
            <w:u w:val="single"/>
          </w:rPr>
          <w:t>https://alsnewstoday.com/news/ai-model-helps-predict-als-mortality-using-common-clinical-metrics/</w:t>
        </w:r>
      </w:hyperlink>
      <w:r>
        <w:t xml:space="preserve"> - * A machine learning model developed in Singapore predicts mortality in ALS patients using seven clinical variables. * The model, trained on over 24,000 visits from nearly 2,000 patients, updates predictions over time. * It outperforms existing tools slightly and relies solely on basic clinical and laboratory data, excluding expensive scans. * The model's predictions assist clinicians and families in end-of-life planning and care decisions, indicating clinical significance despite marginal improvements. * Validated across datasets from Singapore and the US, demonstrating applicability in diverse populations. 83. </w:t>
      </w:r>
      <w:hyperlink r:id="rId92">
        <w:r>
          <w:rPr>
            <w:color w:val="0000EE"/>
            <w:u w:val="single"/>
          </w:rPr>
          <w:t>https://www.pymnts.com/healthcare/2025/fifth-third-bets-big-data-will-tame-healthcares-revenue-storm/</w:t>
        </w:r>
      </w:hyperlink>
      <w:r>
        <w:t xml:space="preserve"> - * Fifth Third Bank discusses the impact of data centralisation and automation on reducing reconciliation times and enhancing revenue collection in healthcare, 2023, US. * The article covers initiatives using AI and data insights to address revenue cycle challenges such as denials and inaccurate billing, with case examples from healthcare providers. * It highlights the importance of interoperability, data security, and analytics for improving outcomes and patient experience within behavioural health and primary care contexts. 84. </w:t>
      </w:r>
      <w:hyperlink r:id="rId93">
        <w:r>
          <w:rPr>
            <w:color w:val="0000EE"/>
            <w:u w:val="single"/>
          </w:rPr>
          <w:t>https://htn.co.uk/2025/10/01/nhs-england-updates-guidance-on-patient-initiated-follow-up/</w:t>
        </w:r>
      </w:hyperlink>
      <w:r>
        <w:t xml:space="preserve"> - * NHS England updates guidance to promote patient-initiated follow-up using digital tools and AI, aiming for 5% outpatient appointments via PIFU by 2029 * Emphasises standards for outcomes tracking, patient safety, shared decision-making, and IT integration in behavioural health pathways * Incorporates new digital health solutions, including AI-driven patient support tools and real-time data dashboards for improved healthcare outcomes and system efficiency 85. </w:t>
      </w:r>
      <w:hyperlink r:id="rId94">
        <w:r>
          <w:rPr>
            <w:color w:val="0000EE"/>
            <w:u w:val="single"/>
          </w:rPr>
          <w:t>https://www.aljazeera.com/economy/2025/10/10/californias-landmark-frontier-ai-law-to-bring-transparency?traffic_source=rss</w:t>
        </w:r>
      </w:hyperlink>
      <w:r>
        <w:t xml:space="preserve"> - * California passes the Transparency in Frontier Artificial Intelligence Act, regulating AI models impacting society. * The law requires reporting of safety incidents and incorporates whistleblower protections. * Experts suggest the legislation is a modest step, affecting only large AI frameworks and not covering high-risk models like AI mental health applications. * Incidents involving AI and mental health, such as a suicide case, highlight ongoing safety concerns. * The law aims to pave the way for more comprehensive future regulation in behavioural and mental health AI applications. 86. </w:t>
      </w:r>
      <w:hyperlink r:id="rId95">
        <w:r>
          <w:rPr>
            <w:color w:val="0000EE"/>
            <w:u w:val="single"/>
          </w:rPr>
          <w:t>https://financewire.com/2025/10/01/intuscare-announces-major-implementation-milestone-for-carehub-emr-achieving-successful-go-lives-across-diverse-pace-programs/</w:t>
        </w:r>
      </w:hyperlink>
      <w:r>
        <w:t xml:space="preserve"> - * IntusCare announces milestone of 14 PACE program go-lives within six months, leveraging its CareHub EMR, in Rhode Island, October 2025 * CareHub replaces legacy systems, streamlines workflows, and improves financial performance for PACE providers, supporting value-based reimbursement models * Implementation process emphasises customised workflows, training, and ongoing support, aligning with outcome measurement and organisational efficiency goals 87. </w:t>
      </w:r>
      <w:hyperlink r:id="rId96">
        <w:r>
          <w:rPr>
            <w:color w:val="0000EE"/>
            <w:u w:val="single"/>
          </w:rPr>
          <w:t>https://www.aha.org/news/headline/2025-10-10-senate-help-committee-explores-potential-uses-ai</w:t>
        </w:r>
      </w:hyperlink>
      <w:r>
        <w:t xml:space="preserve"> - * The Senate Committee on Health, Education, Labour and Pensions held a hearing on 9 October to explore AI's role in healthcare. * The American Hospital Association (AHA) presented examples of AI used in diagnostics, ambient listening, and scheduling in hospitals. * AHA highlighted both the benefits of AI in improving workflow and patient experience, and risks such as inappropriate claims denials by insurers. 88. </w:t>
      </w:r>
      <w:hyperlink r:id="rId97">
        <w:r>
          <w:rPr>
            <w:color w:val="0000EE"/>
            <w:u w:val="single"/>
          </w:rPr>
          <w:t>https://blogs.microsoft.com/accessibility/co-creating-mental-health-solutions/</w:t>
        </w:r>
      </w:hyperlink>
      <w:r>
        <w:t xml:space="preserve"> - * The US Department of Veterans Affairs redesigns PTSD app for improved accessibility in 2024. * In India, the AI-based GITA mental health companion supports Hindi speakers, reaching over 40,000 users. * Microsoft integrates mental health features into Teams and Outlook, co-created with users experiencing anxiety and stress. 89. </w:t>
      </w:r>
      <w:hyperlink r:id="rId98">
        <w:r>
          <w:rPr>
            <w:color w:val="0000EE"/>
            <w:u w:val="single"/>
          </w:rPr>
          <w:t>https://www.simbo.ai/blog/ensuring-data-security-compliance-and-clinical-governance-in-ai-applications-for-behavioral-health-standards-and-best-practices-611682/</w:t>
        </w:r>
      </w:hyperlink>
      <w:r>
        <w:t xml:space="preserve"> - * Discusses AI applications integrated with electronic health records to enhance measurement-based care and clinical outcomes tracking. * Highlights regulatory compliance and data security standards, including HIPAA and FDA guidelines, for AI in behavioral health. * Presents case studies of AI improving patient access, clinician workload, and clinical ROI. * Emphasises the importance of AI governance, transparency, and ethical considerations in value-based behavioural health models. 90. </w:t>
      </w:r>
      <w:hyperlink r:id="rId99">
        <w:r>
          <w:rPr>
            <w:color w:val="0000EE"/>
            <w:u w:val="single"/>
          </w:rPr>
          <w:t>https://medwave.io/2025/10/ai-powered-healthcare-improves-patient-care-satisfaction/</w:t>
        </w:r>
      </w:hyperlink>
      <w:r>
        <w:t xml:space="preserve"> - * AI-powered systems improve patient inquiries, diagnostics, and personalised treatment, increasing satisfaction in healthcare settings. * Automation of administrative tasks reduces workload for providers, leading to better patient interactions. * Predictive analytics and virtual consultations expand access, decrease wait times, and support proactive care. * AI enhances communication, patient engagement, and provider support to prevent burnout. * Integration of AI into revenue cycle management improves billing accuracy and financial outcomes. * Future developments include predictive disease management and AI-assisted procedures to optimise care quality.</w:t>
      </w:r>
      <w:r/>
    </w:p>
    <w:p>
      <w:r/>
      <w:r>
        <w:t xml:space="preserve">91. </w:t>
      </w:r>
      <w:hyperlink r:id="rId100">
        <w:r>
          <w:rPr>
            <w:color w:val="0000EE"/>
            <w:u w:val="single"/>
          </w:rPr>
          <w:t>https://www.simbo.ai/blog/enhancing-care-transitions-and-coding-accuracy-through-integrated-clinical-and-financial-data-for-optimal-patient-outcomes-and-revenue-cycle-management-2025664/</w:t>
        </w:r>
      </w:hyperlink>
      <w:r>
        <w:t xml:space="preserve"> - * US healthcare organisations leverage integrated clinical and financial data via EHRs and AI to improve care transitions and coding accuracy * Studies report 30-40% efficiency gains from combined systems during patient care transitions * AI-driven automation in billing and workflow management reduces errors, speeds payments, and increases revenue by up to 10% in US hospitals 92. </w:t>
      </w:r>
      <w:hyperlink r:id="rId101">
        <w:r>
          <w:rPr>
            <w:color w:val="0000EE"/>
            <w:u w:val="single"/>
          </w:rPr>
          <w:t>https://www.businesswire.com/news/home/20251002973992/en/Valant-Brings-New-Capabilities-to-Intensive-Outpatient-and-Partial-Hospitalization-Programs?feedref=JjAwJuNHiystnCoBq_hl-bV7DTIYheT0D-1vT4_bKFzt_EW40VMdK6eG-WLfRGUE1fJraLPL1g6AeUGJlCTYs7Oafol48Kkc8KJgZoTHgMu0w8LYSbRdYOj2VdwnuKwa</w:t>
        </w:r>
      </w:hyperlink>
      <w:r>
        <w:t xml:space="preserve"> - * Valant launches a new EHR platform tailored for IOP and PHP providers to improve operational efficiency. * The solution automates scheduling, billing, and documentation to reduce administrative workload. * It aims to enhance compliance, reduce errors, and support programme growth within behavioural health care. 93. </w:t>
      </w:r>
      <w:hyperlink r:id="rId102">
        <w:r>
          <w:rPr>
            <w:color w:val="0000EE"/>
            <w:u w:val="single"/>
          </w:rPr>
          <w:t>https://www.prnewswire.com/news-releases/kipu-health-accelerates-ai-momentum-in-behavioral-health-with-proven-customer-success-302573705.html</w:t>
        </w:r>
      </w:hyperlink>
      <w:r>
        <w:t xml:space="preserve"> - * Kipu Health announces AI momentum and ISO/IEC 42001:2023 certification for ethical AI in healthcare. * The company reports productivity improvements at Banyan Treatment Centers, including reductions in documentation times and improved note compliance. * Expansion plans include features for compliance automation, predictive analytics, and clinical outcome improvements. * The article highlights increasing AI adoption among behavioural health providers and the sector's focus on outcomes and data sharing. * The event at West Palm Beach reflects ongoing sector interest in measurement and outcomes tracking using digital tools. 94. </w:t>
      </w:r>
      <w:hyperlink r:id="rId103">
        <w:r>
          <w:rPr>
            <w:color w:val="0000EE"/>
            <w:u w:val="single"/>
          </w:rPr>
          <w:t>https://www.dovepress.com/using-machine-learning-and-the-hamd-24-scale-to-predict-suicide-ideati-peer-reviewed-fulltext-article-PRBM</w:t>
        </w:r>
      </w:hyperlink>
      <w:r>
        <w:t xml:space="preserve"> - * Developed an ensemble tree machine learning model (ERTC) that predicts suicidal ideation with an AUC of 0.80 in depressed patients * Utilised symptom-level data from the HAMD-24 scale, excluding the direct suicide item, to enhance clinical interpretability * Identified feelings of despair, guilt, inferiority, and loss of interest as the strongest predictors of suicidal ideation * Demonstrated that digital phenotyping and real-time assessment could further improve early detection * Emphasised the importance of integrating predictive models into clinical workflows for early intervention 95. </w:t>
      </w:r>
      <w:hyperlink r:id="rId104">
        <w:r>
          <w:rPr>
            <w:color w:val="0000EE"/>
            <w:u w:val="single"/>
          </w:rPr>
          <w:t>https://lirio.com/blog/new-market-research-shows-health-systems-growing-interest-in-behavioral-change-technology-to-enhance-patient-engagement/</w:t>
        </w:r>
      </w:hyperlink>
      <w:r>
        <w:t xml:space="preserve"> - * New survey of 79 US health system leaders in Q3 2025 highlights priority given to reducing administrative burden over behavioural health engagement. * Respondents prefer operational efficiencies such as workflow enhancements over AI and personalised engagement strategies. * Opportunities for reimbursement linked to advanced engagement platforms, especially in chronic care management and gap-in-care notifications. 96. </w:t>
      </w:r>
      <w:hyperlink r:id="rId105">
        <w:r>
          <w:rPr>
            <w:color w:val="0000EE"/>
            <w:u w:val="single"/>
          </w:rPr>
          <w:t>https://bmcpsychiatry.biomedcentral.com/articles/10.1186/s12888-025-07414-x</w:t>
        </w:r>
      </w:hyperlink>
      <w:r>
        <w:t xml:space="preserve"> - * The study utilised NHANES data to investigate OSA in depressed individuals through machine learning models, including LASSO, Decision Tree, Random Forest, XGBoost, KNN, Logistic Regression, SVM, and Neural Network. * Variables such as BMI, age, sex, marital status, hypertension, caffeine, and alcohol intake were used for model construction, with performance evaluated via ROC curves and AUC. * The research focused on behavioural health, employing AI techniques to predict OSA risk, relevant to clinical decision support and behavioural risk assessment in behavioural and mental health sectors. 97. </w:t>
      </w:r>
      <w:hyperlink r:id="rId106">
        <w:r>
          <w:rPr>
            <w:color w:val="0000EE"/>
            <w:u w:val="single"/>
          </w:rPr>
          <w:t>https://www.psychologytoday.com/sg/blog/some-assembly-required/202510/therapy-using-ai-chatbots-is-not-just-risky-its-dangerous</w:t>
        </w:r>
      </w:hyperlink>
      <w:r>
        <w:t xml:space="preserve"> - * Growing use of AI chatbots for mental health support raises safety concerns, including harmful advice and insufficient crisis response. * Several US states have introduced laws restricting AI therapy, citing risks and lack of regulation. * Evidence suggests AI chatbots may increase loneliness and emotional dependence, with potential risks for vulnerable users. 98. </w:t>
      </w:r>
      <w:hyperlink r:id="rId107">
        <w:r>
          <w:rPr>
            <w:color w:val="0000EE"/>
            <w:u w:val="single"/>
          </w:rPr>
          <w:t>https://medcitynews.com/2025/10/startupdates-new-developments-for-healthcare-startups-37/</w:t>
        </w:r>
      </w:hyperlink>
      <w:r>
        <w:t xml:space="preserve"> - * The article reports on new developments in healthcare startups including outcomes tracking and digital health tools, primarily in the US and Europe. * Highlights initiatives such as outcomes measurement, data sharing, interoperability, and ROI case studies relevant to behavioural health and integrated care. * Describes organisational efforts to advance value-based reimbursement models and standardised measurement instruments like PHQ-9 and GAD-7. 99. </w:t>
      </w:r>
      <w:hyperlink r:id="rId108">
        <w:r>
          <w:rPr>
            <w:color w:val="0000EE"/>
            <w:u w:val="single"/>
          </w:rPr>
          <w:t>https://www.healthcareitnews.com/news/himsscast-putting-teeth-tefca</w:t>
        </w:r>
      </w:hyperlink>
      <w:r>
        <w:t xml:space="preserve"> - * CMS and federal agencies push for tighter enforcement of TEFCA and data sharing standards in US healthcare. * Health Gorilla reports a 30-40% increase in connectivity due to participation in Qualified Health Information Networks. * Adoption of TEFCA-related tools improves patient data access and care, with ROI up to five times for early adopters. 100. </w:t>
      </w:r>
      <w:hyperlink r:id="rId109">
        <w:r>
          <w:rPr>
            <w:color w:val="0000EE"/>
            <w:u w:val="single"/>
          </w:rPr>
          <w:t>https://hitconsultant.net/2025/10/03/healthcare-leaders-prioritize-ai-and-payer-integration-for-financial-resilience/</w:t>
        </w:r>
      </w:hyperlink>
      <w:r>
        <w:t xml:space="preserve"> - * Survey by Becker’s Healthcare highlights healthcare leaders' emphasis on technology investments for financial stability. * Concerns over payer interoperability and the integration gaps with Medicare and Medicaid are prominent. * AI adoption is cautious, with 49% seeking clear ROI and efficiency benefits, contingent on vendor validation. 101. </w:t>
      </w:r>
      <w:hyperlink r:id="rId110">
        <w:r>
          <w:rPr>
            <w:color w:val="0000EE"/>
            <w:u w:val="single"/>
          </w:rPr>
          <w:t>https://www.simbo.ai/blog/advancements-in-sentiment-analysis-using-nlp-to-improve-real-time-resource-allocation-and-public-emotional-understanding-in-emergency-responses-3752384/</w:t>
        </w:r>
      </w:hyperlink>
      <w:r>
        <w:t xml:space="preserve"> - * Utilises AI-driven sentiment analysis and NLP to enhance real-time resource allocation and public emotional understanding during emergencies in the US sector. * Highlights multilingual communication, data analysis, and workflow integration to support healthcare and emergency services. * Discusses ethical issues, bias, and future developments in AI-assisted emergency healthcare systems.</w:t>
      </w:r>
      <w:r/>
    </w:p>
    <w:p>
      <w:r/>
      <w:r>
        <w:t xml:space="preserve">102. </w:t>
      </w:r>
      <w:hyperlink r:id="rId111">
        <w:r>
          <w:rPr>
            <w:color w:val="0000EE"/>
            <w:u w:val="single"/>
          </w:rPr>
          <w:t>https://www.healthtechdigital.com/emergency-hospital-visits-in-kent-drop-by-nearly-70-per-cent-thanks-to-innovative-care-trial/</w:t>
        </w:r>
      </w:hyperlink>
      <w:r>
        <w:t xml:space="preserve"> - * The East Kent NHS integrated digital services trial decreased A&amp;E visits by 69%, walk-in centre visits by 68.4%, and emergency hospital admissions by 70%. * The initiative targeted frail, complex health patients using Graphnet Remote Monitoring, transmitting health metrics to a central hub. * Results indicated improved patient control and proactive care, reducing hospital demand and supporting patient recovery at home. 103. </w:t>
      </w:r>
      <w:hyperlink r:id="rId112">
        <w:r>
          <w:rPr>
            <w:color w:val="0000EE"/>
            <w:u w:val="single"/>
          </w:rPr>
          <w:t>https://www.simbo.ai/blog/leveraging-ai-powered-automation-to-capture-patient-preferences-risks-and-goals-for-customized-post-discharge-care-and-reduced-readmission-rates-3800797/</w:t>
        </w:r>
      </w:hyperlink>
      <w:r>
        <w:t xml:space="preserve"> - * AI systems like CarePlan AI and Artera enhance patient understanding and follow-up, reducing readmission rates, notably in US hospitals. * Implementation of AI-driven workflows and data sharing improves care coordination and operational efficiency, leading to cost savings. * Platforms gather patient preferences, social determinants, and risks in real-time, informing personalised care plans. * AI automates routine tasks, decreases errors, and increases patient engagement, supporting value-based healthcare models. * US hospitals, such as Vanderbilt, report significant reductions in readmissions and healthcare costs, aligning with policy and reimbursement incentives. 104. </w:t>
      </w:r>
      <w:hyperlink r:id="rId113">
        <w:r>
          <w:rPr>
            <w:color w:val="0000EE"/>
            <w:u w:val="single"/>
          </w:rPr>
          <w:t>https://www.simbo.ai/blog/the-impact-of-interoperability-standards-like-fhir-hl7-and-smart-apis-on-seamless-integration-of-eligibility-verification-and-pre-authorization-processes-in-healthcare-workflows-275604/</w:t>
        </w:r>
      </w:hyperlink>
      <w:r>
        <w:t xml:space="preserve"> - * Describes the use of FHIR, HL7, and SMART APIs to improve data sharing and integration in behavioural health workflows, including outcomes tracking. * Highlights the role of standards in enabling digital tools for measurement-based care such as PHQ-9 and GAD-7, facilitating outcomes monitoring. * Discusses federal regulations and case studies demonstrating ROI and cost reduction through outcomes tracking and value-based behavioural health models. 105. </w:t>
      </w:r>
      <w:hyperlink r:id="rId114">
        <w:r>
          <w:rPr>
            <w:color w:val="0000EE"/>
            <w:u w:val="single"/>
          </w:rPr>
          <w:t>https://www.simbo.ai/blog/exploring-how-seamless-integration-of-electronic-health-records-billing-systems-and-inventory-management-enhances-workflow-efficiency-and-patient-data-accuracy-in-healthcare-automation-1860304/</w:t>
        </w:r>
      </w:hyperlink>
      <w:r>
        <w:t xml:space="preserve"> - * Healthcare providers in the US are adopting integrated systems to enhance workflow efficiency and data accuracy. * Seamless data sharing improves billing, inventory management, and clinical decision-making. * AI-driven automation supports compliance, patient engagement, and operational ROI in US medical practices. 106. </w:t>
      </w:r>
      <w:hyperlink r:id="rId115">
        <w:r>
          <w:rPr>
            <w:color w:val="0000EE"/>
            <w:u w:val="single"/>
          </w:rPr>
          <w:t>https://www.simbo.ai/blog/understanding-state-policies-and-their-impact-on-telehealth-adoption-and-utilization-across-the-united-states-3333486/</w:t>
        </w:r>
      </w:hyperlink>
      <w:r>
        <w:t xml:space="preserve"> - * The article discusses how US state policies influence telehealth adoption and growth, especially during COVID-19. * It covers AI and automation tools used to optimise workflows, clinical decision support, and remote patient monitoring. * Highlights the impact of policies on behavioural health telehealth, patient retention, access, and security challenges in remote healthcare. 107. </w:t>
      </w:r>
      <w:hyperlink r:id="rId116">
        <w:r>
          <w:rPr>
            <w:color w:val="0000EE"/>
            <w:u w:val="single"/>
          </w:rPr>
          <w:t>https://guardian.ng/life/wellness/need-a-therapist-these-apps-can-help/</w:t>
        </w:r>
      </w:hyperlink>
      <w:r>
        <w:t xml:space="preserve"> - * Several apps (BetterHelp, Athari, Brightside, Headspace, Calm) offer online mental health and mindfulness services. * Athari, created by Nigerian mental health advocate Natasha Tsitsi, addresses therapy access in Nigeria. * Apps provide features like therapy sessions, mental health tracking, meditation, and sleep resources. * The article highlights digital tools aiding behavioural health support, especially in regions with limited mental health infrastructure.</w:t>
      </w:r>
      <w:r/>
    </w:p>
    <w:p>
      <w:r/>
      <w:r>
        <w:t xml:space="preserve">108. </w:t>
      </w:r>
      <w:hyperlink r:id="rId117">
        <w:r>
          <w:rPr>
            <w:color w:val="0000EE"/>
            <w:u w:val="single"/>
          </w:rPr>
          <w:t>https://www.simbo.ai/blog/leveraging-unified-crm-platforms-and-interoperability-to-break-information-silos-and-deliver-seamless-patient-support-in-healthcare-call-centers-3510785/</w:t>
        </w:r>
      </w:hyperlink>
      <w:r>
        <w:t xml:space="preserve"> - * Discusses the use of unified CRM platforms and interoperability to improve patient data sharing in US healthcare call centres * Highlights integration of systems like EHRs, telehealth, and billing through APIs to meet legal and security standards * Covers AI and automation tools to enhance operational efficiency, reduce costs, and comply with value-based reimbursement models 109. </w:t>
      </w:r>
      <w:hyperlink r:id="rId118">
        <w:r>
          <w:rPr>
            <w:color w:val="0000EE"/>
            <w:u w:val="single"/>
          </w:rPr>
          <w:t>https://thinkmagazine.mt/unveiling-attachment-styles-with-ai/</w:t>
        </w:r>
      </w:hyperlink>
      <w:r>
        <w:t xml:space="preserve"> - * An AI tool developed by MindOnly reads non-verbal cues to determine attachment style, supported by Maltese organisations, with implications for mental health diagnosis and personal development. * The platform uses affective computing analysing facial expressions and vocal cues, particularly aiding in detecting avoidant attachment styles. * Experts emphasise AI as a supervised clinical aid, not a replacement for human therapists, with ethical considerations being central to development. 110. </w:t>
      </w:r>
      <w:hyperlink r:id="rId119">
        <w:r>
          <w:rPr>
            <w:color w:val="0000EE"/>
            <w:u w:val="single"/>
          </w:rPr>
          <w:t>https://www.digitalhealth.net/2025/10/dhsc-to-roll-out-value-based-procurement-for-medtech/</w:t>
        </w:r>
      </w:hyperlink>
      <w:r>
        <w:t xml:space="preserve"> - * UK Department of Health and Social Care (DHSC) plans to implement value-based procurement for MedTech in NHS by early 2026 * Thirteen NHS trusts to pilot the initiative, focusing on long-term patient outcomes and cost savings * The programme involves collaboration with NHS Supply Chain and NHS London Procurement Partnership, emphasising outcomes tracking and efficiency gains 111. </w:t>
      </w:r>
      <w:hyperlink r:id="rId120">
        <w:r>
          <w:rPr>
            <w:color w:val="0000EE"/>
            <w:u w:val="single"/>
          </w:rPr>
          <w:t>https://appinventiv.com/blog/ai-in-triage-systems/</w:t>
        </w:r>
      </w:hyperlink>
      <w:r>
        <w:t xml:space="preserve"> - * AI in emergency triage improves accuracy and speed, with studies showing up to 82% enhancement. * Applications include reducing wait times, remote triage, mass casualty response, and pandemic management. * Technologies like machine learning, NLP, computer vision, and predictive analytics underpin these systems, enhancing decision support and patient prioritisation. 112. </w:t>
      </w:r>
      <w:hyperlink r:id="rId121">
        <w:r>
          <w:rPr>
            <w:color w:val="0000EE"/>
            <w:u w:val="single"/>
          </w:rPr>
          <w:t>https://medicalxpress.com/news/2025-10-ai-diagnosis-treatment-mental-disorders.html</w:t>
        </w:r>
      </w:hyperlink>
      <w:r>
        <w:t xml:space="preserve"> - * Researchers propose a development pipeline for privacy-aware AI systems in mental health, published in Nature Computational Science (2025). * Techniques include anonymisation, synthetic data generation, and privacy-preserving training methods. * The approach aims to improve diagnosis and treatment while protecting patient confidentiality. * Focuses on AI applications in mental health, highlighting ethical and data privacy challenges. * Collaboration among TU Darmstadt and IIT Delhi aims to address resource shortages and data sensitivity issues in mental health care. 113. </w:t>
      </w:r>
      <w:hyperlink r:id="rId122">
        <w:r>
          <w:rPr>
            <w:color w:val="0000EE"/>
            <w:u w:val="single"/>
          </w:rPr>
          <w:t>https://www.emrindustry.com/new-york-state-grants-218m-to-oracle-health-for-mental-health-ehr-system-expansion/</w:t>
        </w:r>
      </w:hyperlink>
      <w:r>
        <w:t xml:space="preserve"> - * New York Governor Kathy Hochul announces $218 million funding to develop a unified electronic health record (EHR) system for mental health facilities. * The project aims to replace legacy systems, improve care continuity, and enable data sharing across inpatient and outpatient settings. * The new system will support around 12,000 users and is expected to enhance data accuracy, security, and efficiency within 29 months. 114. </w:t>
      </w:r>
      <w:hyperlink r:id="rId123">
        <w:r>
          <w:rPr>
            <w:color w:val="0000EE"/>
            <w:u w:val="single"/>
          </w:rPr>
          <w:t>https://www.healio.com/news/primary-care/20251013/ai-offers-promises-and-perils-in-addiction-medicine</w:t>
        </w:r>
      </w:hyperlink>
      <w:r>
        <w:t xml:space="preserve"> - * AI offers potential for personalised addiction care by predicting relapse and other clinical risks using physiological and clinical data. * The technology can support drug interaction checks, dosage adjustments, and social factors integration. * Ethical, bias, and privacy concerns emphasise the need for oversight, standardised protocols, and human review in AI deployment in behavioural health. 115. </w:t>
      </w:r>
      <w:hyperlink r:id="rId124">
        <w:r>
          <w:rPr>
            <w:color w:val="0000EE"/>
            <w:u w:val="single"/>
          </w:rPr>
          <w:t>https://www.globenewswire.com/news-release/2025/10/06/3161751/0/en/Qualifacts-Unites-300-Customers-at-2025-Executive-Summit-and-Customer-Conference-in-Nashville.html</w:t>
        </w:r>
      </w:hyperlink>
      <w:r>
        <w:t xml:space="preserve"> - * The 2025 Qualifacts Executive Summit in Nashville showcased AI, interoperability, analytics, and revenue cycle management solutions for behavioural health. * Introduced Qualifacts iQ, an AI platform improving clinical capacity, reducing note-taking, and enhancing clinician connectivity. * Events included keynotes, panel discussions, and breakout sessions focused on platform performance, collaboration, and technology integration. 116. </w:t>
      </w:r>
      <w:hyperlink r:id="rId125">
        <w:r>
          <w:rPr>
            <w:color w:val="0000EE"/>
            <w:u w:val="single"/>
          </w:rPr>
          <w:t>https://www.simbo.ai/blog/advancements-in-predictive-analytics-and-machine-learning-for-early-identification-and-prevention-of-mental-health-crises-through-personalized-patient-risk-assessment-4010260/</w:t>
        </w:r>
      </w:hyperlink>
      <w:r>
        <w:t xml:space="preserve"> - * The article discusses use of predictive analytics and machine learning for mental health crisis prevention in the US, focused on patient risk assessment and early detection. * It covers digital integration of health data, interoperability, and the role of outcomes tracking tools like natural language processing and virtual monitoring. * The piece highlights benefits such as improved workflows, reduced paperwork, cost savings, and enhanced patient engagement in value-based care models. 117. </w:t>
      </w:r>
      <w:hyperlink r:id="rId126">
        <w:r>
          <w:rPr>
            <w:color w:val="0000EE"/>
            <w:u w:val="single"/>
          </w:rPr>
          <w:t>https://medinform.jmir.org/2025/1/e74932</w:t>
        </w:r>
      </w:hyperlink>
      <w:r>
        <w:t xml:space="preserve"> - * Presents Seleida, a deterministic, bijective model for COPD phenotyping based solely on routinely recorded prescribing variables, validated in Spanish primary care. * Uses high-frequency SABA/SAMA inhaler and antibiotic dispensation data to predict control status and generate phenotypes aligned with GOLD classifications. * Demonstrates strong internal validity, concordance with clinician classifications, and potential for seamless integration into HL7 FHIR-compliant EHR systems, supporting personalised care and resource optimisation. * Addresses ethical considerations by relying on universally available data, promoting equity and scalability in diverse healthcare settings. * Aims for future external validation, expansion with multimodal data, and broader global applicability in digital respiratory health management. 118. </w:t>
      </w:r>
      <w:hyperlink r:id="rId127">
        <w:r>
          <w:rPr>
            <w:color w:val="0000EE"/>
            <w:u w:val="single"/>
          </w:rPr>
          <w: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w:t>
        </w:r>
      </w:hyperlink>
      <w:r>
        <w:t xml:space="preserve"> - * Innovaccer's healthcare platform enables ACOs to improve clinical documentation and care quality, resulting in a 47% increase in per-member-per-month savings in 2024. * Results from CMS MSSP programme show 76.2% of ACOs generating shared savings and 64.8% achieving year-over-year growth. * Clinical outcomes, including HbA1c control and readmission rates, improved, validating the platform's role in outcomes tracking and value-based care. * The article highlights digital tools for outcomes measurement and health data interoperability to support value-based reimbursement models across the US healthcare sector. 119. </w:t>
      </w:r>
      <w:hyperlink r:id="rId128">
        <w:r>
          <w:rPr>
            <w:color w:val="0000EE"/>
            <w:u w:val="single"/>
          </w:rPr>
          <w:t>https://www.tenovi.com/chronic-care-remote-patient-monitoring-key-findings-from-3-new-studies/</w:t>
        </w:r>
      </w:hyperlink>
      <w:r>
        <w:t xml:space="preserve"> - * The article discusses recent research on digital health technologies, wearables, and remote monitoring in chronic disease management, including COPD and respiratory illnesses, with a focus on patient engagement and real-world outcomes. * It highlights the potential of digital tools and wearables to enhance patient monitoring, predict health trajectories, and support early intervention. * The content explores challenges such as adherence, long-term benefit sustainability, and the integration of behavioural data to optimise clinical decision support, aligning with AI-driven diagnosis, risk prediction, and care navigation within behavioural health sectors. 120. </w:t>
      </w:r>
      <w:hyperlink r:id="rId129">
        <w:r>
          <w:rPr>
            <w:color w:val="0000EE"/>
            <w:u w:val="single"/>
          </w:rPr>
          <w:t>https://www.nature.com/articles/s41585-025-01095-7</w:t>
        </w:r>
      </w:hyperlink>
      <w:r>
        <w:t xml:space="preserve"> - * The article discusses machine learning applications in behavioural health, including diagnostic tools and risk models, including suicide prevention and relapse prediction. * It covers integration with electronic health records and digital care systems, highlighting ethical issues and bias challenges. * The focus is on clinical decision support systems and monitoring technologies in mental health sectors, with implications for care pathways and health outcomes. 121. </w:t>
      </w:r>
      <w:hyperlink r:id="rId130">
        <w:r>
          <w:rPr>
            <w:color w:val="0000EE"/>
            <w:u w:val="single"/>
          </w:rPr>
          <w:t>https://www.businesswire.com/news/home/20251006823880/en/Claritas-Rx-In-Depth-Head-to-Head-Comparison-of-KPIs-Allows-Market-Access-Teams-to-Make-Smarter-Data-Driven-Decisions?feedref=JjAwJuNHiystnCoBq_hl-bV7DTIYheT0D-1vT4_bKFzt_EW40VMdK6eG-WLfRGUE1fJraLPL1g6AeUGJlCTYs7Oafol48Kkc8KJgZoTHgMu0w8LYSbRdYOj2VdwnuKwa</w:t>
        </w:r>
      </w:hyperlink>
      <w:r>
        <w:t xml:space="preserve"> - * Claritas Rx announces AI-driven Performance Benchmarking service in South San Francisco to optimise market access. * The service provides real-time data on KPIs like fill rates, time-to-fill, and patient discontinuation to enhance decision-making. * Offers tailored regional and therapeutic area benchmarking, integrating real-world patient data for actionable insights. 122. </w:t>
      </w:r>
      <w:hyperlink r:id="rId131">
        <w:r>
          <w:rPr>
            <w:color w:val="0000EE"/>
            <w:u w:val="single"/>
          </w:rPr>
          <w:t>https://www.geneonline.com/when-machines-listen-the-promise-and-peril-of-ai-in-mental-health/</w:t>
        </w:r>
      </w:hyperlink>
      <w:r>
        <w:t xml:space="preserve"> - * Experts discussed the real-world application and risks of AI chatbots in mental health care at BioJapan 2025. * Concerns raised about AI facilitating suicide, validating delusions, and ethical issues surrounding data privacy. * The event highlighted potential for AI to revolutionise diagnosis, but emphasised the need for regulation and human oversight. 123. </w:t>
      </w:r>
      <w:hyperlink r:id="rId132">
        <w:r>
          <w:rPr>
            <w:color w:val="0000EE"/>
            <w:u w:val="single"/>
          </w:rPr>
          <w:t>https://www.healthcareittoday.com/2025/10/06/how-acclaim-autism-is-using-generative-ai-to-transform-behavioral-health/</w:t>
        </w:r>
      </w:hyperlink>
      <w:r>
        <w:t xml:space="preserve"> - * Acclaim Autism implements cloud-native, low-code, generative AI, and robotic process automation to enhance patient intake processes in the US. * Automated data extraction and routine task automation significantly reduce intake time from six months to three weeks. * The organisation aims to improve workflow, decrease staff burnout, and close the behavioural health care gap through technology adoption. 124. </w:t>
      </w:r>
      <w:hyperlink r:id="rId133">
        <w:r>
          <w:rPr>
            <w:color w:val="0000EE"/>
            <w:u w:val="single"/>
          </w:rPr>
          <w:t>https://www.simbo.ai/blog/integrating-explainable-ai-clinical-reasoning-into-telemedicine-platforms-to-reduce-physician-burnout-and-improve-healthcare-provider-workflows-2180312/</w:t>
        </w:r>
      </w:hyperlink>
      <w:r>
        <w:t xml:space="preserve"> - * AI-driven clinical reasoning tools integrated into US telemedicine platforms aim to reduce physician burnout and streamline workflows. * AI solutions like MediOrbis and Kahun support patient intake, triage, and clinical decision-making, improving efficiency and care quality. * Additional AI applications automate administrative tasks, enhance patient communication, and address healthcare disparities in rural areas. * AI supports cognitive load reduction for healthcare providers, especially in primary care settings, through transparent and flexible clinical reasoning. * Integration within US healthcare infrastructure involves compliance with regulations, data security, and workflow adaptation.</w:t>
      </w:r>
      <w:r/>
    </w:p>
    <w:p>
      <w:r/>
      <w:r>
        <w:t xml:space="preserve">125. </w:t>
      </w:r>
      <w:hyperlink r:id="rId134">
        <w:r>
          <w:rPr>
            <w:color w:val="0000EE"/>
            <w:u w:val="single"/>
          </w:rPr>
          <w:t>https://hitconsultant.net/2025/10/06/hipp-health-secures-6-2m-for-ai-native-platform-to-automate-behavioral-health-admin/</w:t>
        </w:r>
      </w:hyperlink>
      <w:r>
        <w:t xml:space="preserve"> - * Hipp Health, a US-based platform, raised $6.2 million in seed funding led by RTP Global. * The company aims to improve administrative processes, compliance, and clinical documentation with AI. * The funds will accelerate product development and expand the San Francisco team, targeting Medicaid compliance and operational efficiency in behavioural health. * The platform's automation reduces claims outstanding by 90% and plans to enhance billing and revenue cycle management. * Focuses on measurement-based care, outcomes tracking, and operational cost reduction through AI integration in behavioural health sector. 126. </w:t>
      </w:r>
      <w:hyperlink r:id="rId135">
        <w:r>
          <w:rPr>
            <w:color w:val="0000EE"/>
            <w:u w:val="single"/>
          </w:rPr>
          <w:t>https://ghanaiantimes.com.gh/digitizing-healthcare-in-ghana-real-lessons-from-the-adoption-of-hospital-management-systems/</w:t>
        </w:r>
      </w:hyperlink>
      <w:r>
        <w:t xml:space="preserve"> - * Ghana's health sector has adopted hospital management systems (HMS) to improve clinical, administrative, and financial functions. * Challenges include infrastructure issues, staff training, and system interoperability impacting implementation. * Lessons highlight the importance of process reengineering, clinical digitisation, real-time data visibility, and vendor support for effective adoption. 127. </w:t>
      </w:r>
      <w:hyperlink r:id="rId136">
        <w:r>
          <w:rPr>
            <w:color w:val="0000EE"/>
            <w:u w:val="single"/>
          </w:rPr>
          <w:t>https://www.simbo.ai/blog/leveraging-ai-powered-data-connectivity-to-foster-collaboration-between-acute-and-post-acute-care-teams-for-more-effective-transitions-and-safer-patient-journeys-3387950/</w:t>
        </w:r>
      </w:hyperlink>
      <w:r>
        <w:t xml:space="preserve"> - * AI-powered healthcare platforms facilitate real-time data sharing across care settings to improve patient transfers and clinical decisions in the US. * Integration of digital fax systems and remote communication tools streamlines documentation and supports value-based care. * Workflow automation and predictive analytics optimise care coordination, reduce errors, and meet regulatory standards. * Digital adoption barriers include data standards complexity and staff training, with COVID-19 accelerating digital transformation. * US healthcare leaders are encouraged to invest in secure, interoperable AI solutions to improve patient safety, reduce readmissions, and meet value-based aims. 128. </w:t>
      </w:r>
      <w:hyperlink r:id="rId137">
        <w:r>
          <w:rPr>
            <w:color w:val="0000EE"/>
            <w:u w:val="single"/>
          </w:rPr>
          <w:t>https://www.simbo.ai/blog/understanding-the-benefits-of-electronic-health-records-for-patients-and-their-engagement-in-personal-health-decisions-4016004/</w:t>
        </w:r>
      </w:hyperlink>
      <w:r>
        <w:t xml:space="preserve"> - * Discusses the integration of electronic health records (EHRs) and AI in U.S. healthcare practices. * Covers measurement-based care, data sharing, and interoperability between healthcare systems. * Highlights outcomes tracking, ROI, and cost reduction through digital health tools and value-based models. 129. </w:t>
      </w:r>
      <w:hyperlink r:id="rId138">
        <w:r>
          <w:rPr>
            <w:color w:val="0000EE"/>
            <w:u w:val="single"/>
          </w:rPr>
          <w:t>https://www.psychiatrictimes.com/view/medical-morality-vs-chatbot-morality</w:t>
        </w:r>
      </w:hyperlink>
      <w:r>
        <w:t xml:space="preserve"> - * Discusses potential harms of AI chatbots used for mental health support, including misinformation and manipulation * Highlights lack of regulation, safety testing, and ethical considerations in current chatbot deployment * Calls for reprogramming, regulation, and integration of medical morality to protect vulnerable psychiatric patients 130. </w:t>
      </w:r>
      <w:hyperlink r:id="rId139">
        <w:r>
          <w:rPr>
            <w:color w:val="0000EE"/>
            <w:u w:val="single"/>
          </w:rPr>
          <w:t>https://www.simbo.ai/blog/analyzing-the-cost-effectiveness-of-decentralized-clinical-trials-reducing-operational-overhead-site-burdens-and-improving-trial-efficiency-with-remote-technologies-144738/</w:t>
        </w:r>
      </w:hyperlink>
      <w:r>
        <w:t xml:space="preserve"> - * Discusses cost reduction, increased patient access, and operational efficiency in US clinical trials via decentralised models * Highlights use of remote technologies, AI tools, and cloud platforms for scalable, compliant trial management * Explores improvements in patient recruitment, retention, site workload, and data quality through digital and AI innovations 131. </w:t>
      </w:r>
      <w:hyperlink r:id="rId140">
        <w:r>
          <w:rPr>
            <w:color w:val="0000EE"/>
            <w:u w:val="single"/>
          </w:rPr>
          <w:t>https://www.simbo.ai/blog/exploring-the-integration-of-multimodal-medical-imaging-foundation-models-in-enhancing-diagnostic-accuracy-and-patient-care-in-modern-healthcare-settings-1557627/</w:t>
        </w:r>
      </w:hyperlink>
      <w:r>
        <w:t xml:space="preserve"> - * Multimodal medical imaging foundation models combine imaging, genomics, and EHR data to improve diagnosis in US healthcare. * US practices like Mass General Brigham utilise AI for faster, accurate imaging reports, reducing clinician burnout. * Applications span ophthalmology, veterinary medicine, pathology, and genomics, enhancing diagnostics across sectors. * AI contributes to workflow automation, appointment management, and real-time documentation, addressing staff shortages. * Challenges include data integration, resource demands, ethical issues, and the need for strategic partnerships.</w:t>
      </w:r>
      <w:r/>
    </w:p>
    <w:p>
      <w:r/>
      <w:r>
        <w:t xml:space="preserve">132. </w:t>
      </w:r>
      <w:hyperlink r:id="rId141">
        <w:r>
          <w:rPr>
            <w:color w:val="0000EE"/>
            <w:u w:val="single"/>
          </w:rPr>
          <w:t>https://www.simbo.ai/blog/enhancing-patient-access-and-care-quality-through-ai-powered-referral-and-post-discharge-follow-up-agents-in-healthcare-systems-2281768/</w:t>
        </w:r>
      </w:hyperlink>
      <w:r>
        <w:t xml:space="preserve"> - * US healthcare providers increasingly adopt AI-powered referral and follow-up agents to automate workflows and improve patient care coordination. * These AI tools automate referral processing, scheduling, patient check-ins, and clinical documentation, reducing administrative burdens. * Implementation of AI significantly decreases hospital readmissions, ER visits, care costs, and enhances patient satisfaction through personalised, multilingual communication. * Integration with over 200 EHR systems ensures real-time data exchange, compliance with privacy regulations, and improved care management. * Adoption supports value-based care, addresses staffing shortages, and promotes health equity by reaching diverse and underserved patient populations. 133. </w:t>
      </w:r>
      <w:hyperlink r:id="rId142">
        <w:r>
          <w:rPr>
            <w:color w:val="0000EE"/>
            <w:u w:val="single"/>
          </w:rPr>
          <w:t>https://bmcnephrol.biomedcentral.com/articles/10.1186/s12882-025-04476-7</w:t>
        </w:r>
      </w:hyperlink>
      <w:r>
        <w:t xml:space="preserve"> - * Study develops machine learning models to predict PEW among MHD patients in China, using data from January to June 2024 * Implements various algorithms (LR, SVM, RF, XGBoost, etc.) evaluated by AUC, calibration, and other metrics * Uses SHAP for model interpretability and develops a web application for clinical decision support * Focuses on AI-driven diagnosis and risk prediction within behavioural and medical health sectors, highlighting practical clinical tools 134. </w:t>
      </w:r>
      <w:hyperlink r:id="rId143">
        <w:r>
          <w:rPr>
            <w:color w:val="0000EE"/>
            <w:u w:val="single"/>
          </w:rPr>
          <w:t>https://htn.co.uk/2025/10/07/east-cheshire-nhs-and-mid-cheshire-nhs-trusts-reflect-on-epr-roll-out-and-next-phase/</w:t>
        </w:r>
      </w:hyperlink>
      <w:r>
        <w:t xml:space="preserve"> - * East Cheshire NHS Trust reports successful EPR rollout with improvements in clinical processes and ongoing optimisation, extending into 2025. * Regional and national feedback on large-scale 'big bang' implementation, sharing lessons with other NHS trusts. * East Suffolk and North Essex NHS Trust launches Epic EPR after four years of development and planning. * Discussions include current trends, challenges, and best practices in digital health measurement tools and outcomes tracking. * Focus on integrating standardised instruments like PHQ-9 and GAD-7 and promoting interoperability for behavioural health outcomes in NHS settings.</w:t>
      </w:r>
      <w:r/>
    </w:p>
    <w:p>
      <w:r/>
      <w:r>
        <w:t xml:space="preserve">135. </w:t>
      </w:r>
      <w:hyperlink r:id="rId144">
        <w:r>
          <w:rPr>
            <w:color w:val="0000EE"/>
            <w:u w:val="single"/>
          </w:rPr>
          <w:t>https://www.jems.com/mobile-integrated-health-and-community-paramedicine/stop-asking-if-mih-works-start-asking-why-youre-not-paying-for-it/</w:t>
        </w:r>
      </w:hyperlink>
      <w:r>
        <w:t xml:space="preserve"> - * MIH programmes address emergency department overcrowding and chronic disease management, with evidence from Texas and Minnesota demonstrating cost savings and improved patient outcomes * Reimbursement models lag behind, limited by outdated policies that focus on transport, hindering programme expansion * Despite federal pilots like ET3, broader scale-up remains limited, with state and private insurers being slow to adopt new funding pathways * Workforce retention is threatened by lack of sustainable funding, risking loss of trained EMS professionals * Call to action directed at payers, CMS, and state authorities to support funding, scaling up successful MIH initiatives 136. </w:t>
      </w:r>
      <w:hyperlink r:id="rId145">
        <w:r>
          <w:rPr>
            <w:color w:val="0000EE"/>
            <w:u w:val="single"/>
          </w:rPr>
          <w:t>https://hitconsultant.net/2025/10/14/unityai-and-peregrine-health-launch-emma-to-scale-behavioral-care-in-underserved-communities/</w:t>
        </w:r>
      </w:hyperlink>
      <w:r>
        <w:t xml:space="preserve"> - * UnityAI and Peregrine Health introduce Emma, a virtual care navigator for behavioural health, deployed in FQHCs. * Emma automates scheduling, referrals, and patient communication, reducing administrative workload. * Results include a 90% workforce reduction, 70% increase in visits, and 15% decrease in no-shows for FQHCs. * The initiative aims to improve patient engagement and access through AI-powered automation. * The development highlights AI's role in transforming behavioural health services in the US healthcare sector. 137. </w:t>
      </w:r>
      <w:hyperlink r:id="rId146">
        <w:r>
          <w:rPr>
            <w:color w:val="0000EE"/>
            <w:u w:val="single"/>
          </w:rPr>
          <w: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w:t>
        </w:r>
      </w:hyperlink>
      <w:r>
        <w:t xml:space="preserve"> - * The partnership aims to improve access to virtual behavioural health services and enhance outcomes through data integration, in the US. * It involves leveraging technology, including proprietary matching algorithms, for timely and personalised care. * The initiative targets cost savings and better health outcomes within employer-sponsored healthcare networks. 138. </w:t>
      </w:r>
      <w:hyperlink r:id="rId147">
        <w:r>
          <w:rPr>
            <w:color w:val="0000EE"/>
            <w:u w:val="single"/>
          </w:rPr>
          <w:t>https://www.simbo.ai/blog/the-impact-of-advanced-data-analytics-and-predictive-modeling-on-enhancing-preventive-care-outreach-and-risk-identification-in-healthcare-plans-127223/</w:t>
        </w:r>
      </w:hyperlink>
      <w:r>
        <w:t xml:space="preserve"> - * Advances in data analytics and predictive modelling improve risk identification and preventive outreach in US healthcare plans. * Combining social, medical, and claims data enhances early detection of health risks and reduces hospital readmissions. * AI automation supports patient engagement, work efficiency, and resource planning, leading to better health outcomes. * Examples include wildfire smoke risk management, suicide screening, and readmission prediction models. * Challenges involve data security, model bias, and provider acceptance, requiring careful implementation.</w:t>
      </w:r>
      <w:r/>
    </w:p>
    <w:p>
      <w:r/>
      <w:r>
        <w:t xml:space="preserve">139. </w:t>
      </w:r>
      <w:hyperlink r:id="rId148">
        <w:r>
          <w:rPr>
            <w:color w:val="0000EE"/>
            <w:u w:val="single"/>
          </w:rPr>
          <w:t>https://www.healthcarefinancenews.com/news/anthem-bcbs-partners-therapy-autistic-children</w:t>
        </w:r>
      </w:hyperlink>
      <w:r>
        <w:t xml:space="preserve"> - * Anthem Blue Cross and Blue Shield establish a value-based partnership with Positive Development for autism therapy in Virginia. * The collaboration targets outcomes measurement and cost reduction through developmental and in-home interventions. * The initiative seeks to expand coverage and improve health outcomes for autistic children and their families. 140. </w:t>
      </w:r>
      <w:hyperlink r:id="rId149">
        <w:r>
          <w:rPr>
            <w:color w:val="0000EE"/>
            <w:u w:val="single"/>
          </w:rPr>
          <w:t>https://bioengineer.org/revolutionizing-alzheimers-diagnosis-3d-cnn-and-ensemble-learning/</w:t>
        </w:r>
      </w:hyperlink>
      <w:r>
        <w:t xml:space="preserve"> - * Researchers develop hybrid machine learning model combining ensemble learning and 3-D CNNs to diagnose Alzheimer's via EEG signals. * The approach aims to improve diagnostic accuracy and enable earlier detection, with potential clinical benefits. * Validation, ethical considerations, and multidisciplinary collaboration are emphasised to ensure real-world applicability. * The study highlights AI's role in advancing behavioural health diagnosis, focusing on neurodegenerative disease management. * Published in Scientific Reports, the research underscores AI’s impact on clinical decision support in behavioural and mental health sectors. 141. </w:t>
      </w:r>
      <w:hyperlink r:id="rId150">
        <w:r>
          <w:rPr>
            <w:color w:val="0000EE"/>
            <w:u w:val="single"/>
          </w:rPr>
          <w:t>https://www.medicaldaily.com/importance-acadia-healthcares-partnerships-healthcare-organizations-473819</w:t>
        </w:r>
      </w:hyperlink>
      <w:r>
        <w:t xml:space="preserve"> - * Acadia Healthcare develops partnerships with healthcare systems across the US to increase behavioural health service capacity, including new hospital facilities in early 2025. * These joint ventures aim to address regional and rural mental health service gaps, integrating behavioural health into broader healthcare systems. * Partnerships facilitate technology adoption, including electronic medical records, to improve care coordination and outcome measurement. * Collaboration strategies target workforce challenges and seek to normalise mental health as a core component of overall health. * The initiative addresses structural barriers such as cost, stigma, and resource scarcity, with potential for reduced healthcare costs and improved patient outcomes. 142. </w:t>
      </w:r>
      <w:hyperlink r:id="rId151">
        <w:r>
          <w:rPr>
            <w:color w:val="0000EE"/>
            <w:u w:val="single"/>
          </w:rPr>
          <w:t>https://web3wire.org/press-release/aw/viecure-and-adjuvant-behavioral-health-announce-partnership-to-expand-psychosocial-access-for-cancer-patients-in-community-settings/</w:t>
        </w:r>
      </w:hyperlink>
      <w:r>
        <w:t xml:space="preserve"> - * VieCure and Adjuvant Behavioral Health form strategic partnership to embed behavioural health in oncology workflows in community settings. * Integration enables real-time referral, monitoring, and support for cancer patients’ mental health needs. * Effort aims to improve psychological support access, treatment adherence, and overall patient outcomes within the oncology sector. * The collaboration enhances psycho-oncology care through AI-informed guidelines and improved data sharing. * Initiative aligns with value-based care models and the Whole-Person Cancer Care approach in the US.</w:t>
      </w:r>
      <w:r/>
    </w:p>
    <w:p>
      <w:r/>
      <w:r>
        <w:t xml:space="preserve">143. </w:t>
      </w:r>
      <w:hyperlink r:id="rId152">
        <w:r>
          <w:rPr>
            <w:color w:val="0000EE"/>
            <w:u w:val="single"/>
          </w:rPr>
          <w:t>https://www.expresshealthcare.in/interviews/revolutionising-rural-healthcare-how-intelligent-observability-is-powering-telemedicine-in-india/451148/</w:t>
        </w:r>
      </w:hyperlink>
      <w:r>
        <w:t xml:space="preserve"> - * The article discusses the role of intelligent observability in improving telehealth stability and user experience in India. * It highlights the potential to address connectivity and accessibility barriers in rural areas. * A case study on Halodoc demonstrates performance improvements and scalability benefits through system visibility and proactive issue resolution. * The focus is on AI-driven diagnostics, risk prediction, and patient monitoring within India's behavioural and mental health sectors. * It emphasises ethical and bias challenges, aligning with AI application concerns in healthcare. 144. </w:t>
      </w:r>
      <w:hyperlink r:id="rId153">
        <w:r>
          <w:rPr>
            <w:color w:val="0000EE"/>
            <w:u w:val="single"/>
          </w:rPr>
          <w:t>https://aws.amazon.com/blogs/publicsector/advancing-interoperability-netsmart-becomes-first-designated-qhin-built-entirely-on-aws-cloud/</w:t>
        </w:r>
      </w:hyperlink>
      <w:r>
        <w:t xml:space="preserve"> - * Netsmart becomes the first US healthcare organisation to gain QHIN designation built entirely on AWS cloud infrastructure in August 2025. * The cloud-native platform, CareConnect, supports interoperability, scalability, and high transaction volumes for community-based care providers. * Utilises serverless AWS services and AI tools to streamline development and ensure compliance with healthcare security standards. * Enables broader data sharing across healthcare sectors, facilitating improved care for vulnerable populations. * Reinforces cloud, interoperability, and outcomes tracking in US behavioural health and primary care sectors. 145. </w:t>
      </w:r>
      <w:hyperlink r:id="rId154">
        <w:r>
          <w:rPr>
            <w:color w:val="0000EE"/>
            <w:u w:val="single"/>
          </w:rPr>
          <w:t>https://www.rappler.com/moveph/ai-use-mental-health-tips/</w:t>
        </w:r>
      </w:hyperlink>
      <w:r>
        <w:t xml:space="preserve"> - * Experts discuss risks of reliance on AI for emotional support during a community chat in Batangas, Philippines. * Call for stronger governance, clinical validation, and regulatory oversight of AI tools used in mental health. * Recommendations include setting usage limits, promoting human interaction, and increasing AI literacy among youth. 146. </w:t>
      </w:r>
      <w:hyperlink r:id="rId155">
        <w:r>
          <w:rPr>
            <w:color w:val="0000EE"/>
            <w:u w:val="single"/>
          </w:rPr>
          <w:t>https://msftnewsnow.com/microsoft-dragon-copilot-claims-navigator-aihealth/</w:t>
        </w:r>
      </w:hyperlink>
      <w:r>
        <w:t xml:space="preserve"> - * Microsoft introduced Dragon Copilot, an AI clinical assistant, to clinicians in Ireland to streamline documentation and reduce burnout, with initial results indicating improved clinician well-being and patient experience. * The Claims Denial Navigator, a free AI tool, targets financial stability of rural US hospitals by streamlining insurance claims management, reducing administrative overhead. * Both tools aim to address systemic challenges in healthcare: clinician workload, documentation, and financial sustainability in resource-limited settings. * The launches reflect Microsoft’s strategic focus on AI-driven healthcare solutions, fostering operational efficiency and resilience in the sector. 147. </w:t>
      </w:r>
      <w:hyperlink r:id="rId156">
        <w:r>
          <w:rPr>
            <w:color w:val="0000EE"/>
            <w:u w:val="single"/>
          </w:rPr>
          <w:t>https://www.simbo.ai/blog/advancements-and-ethical-considerations-in-deploying-ai-for-mental-health-monitoring-and-personalized-support-in-remote-patient-care-4116618/</w:t>
        </w:r>
      </w:hyperlink>
      <w:r>
        <w:t xml:space="preserve"> - * AI systems use standardised instruments like PHQ-9 and GAD-7 for mental health monitoring. * Interoperability with electronic health records (EHR) enables seamless data sharing across platforms. * Case studies highlight ROI and cost reductions achieved through outcomes tracking and value-based models in the US health sector. 148. </w:t>
      </w:r>
      <w:hyperlink r:id="rId157">
        <w:r>
          <w:rPr>
            <w:color w:val="0000EE"/>
            <w:u w:val="single"/>
          </w:rPr>
          <w:t>https://medwave.io/2025/10/revolutionizing-behavioral-health-credentialing/</w:t>
        </w:r>
      </w:hyperlink>
      <w:r>
        <w:t xml:space="preserve"> - * The article discusses reforms in behavioural health credentialing driven by technological advances such as cloud platforms, AI, and blockchain, with a focus on efficiency and interoperability. * It highlights legislative developments like PSYPACT and emergency licensure measures facilitating multi-state practice and telehealth. * Emphasises real-time verification, quality assurance, and future integration with EHRs to optimise outcomes and reduce delays. * Addresses regulatory evolution aiming to balance safety, quality, and workforce shortages in the US. * Reinforces the importance of human judgment alongside digital tools and organisational change management.</w:t>
      </w:r>
      <w:r/>
    </w:p>
    <w:p>
      <w:r/>
      <w:r>
        <w:t xml:space="preserve">149. </w:t>
      </w:r>
      <w:hyperlink r:id="rId158">
        <w:r>
          <w:rPr>
            <w:color w:val="0000EE"/>
            <w:u w:val="single"/>
          </w:rPr>
          <w:t>https://medcitynews.com/2025/10/how-ai-is-strengthening-the-human-connection-in-medicine/</w:t>
        </w:r>
      </w:hyperlink>
      <w:r>
        <w:t xml:space="preserve"> - * AI adoption among US physicians increased from 38% in 2023 to 66% in 2025, supporting clinical workflows * AI tools like predictive dashboards help prevent deaths and reduce readmissions, exemplified by Kaiser Permanente's platform * AI automates routine administrative tasks, freeing physicians to spend more time with patients, improving care quality 150. </w:t>
      </w:r>
      <w:hyperlink r:id="rId159">
        <w:r>
          <w:rPr>
            <w:color w:val="0000EE"/>
            <w:u w:val="single"/>
          </w:rPr>
          <w:t>https://www.frontiersin.org/journals/psychology/articles/10.3389/fpsyg.2025.1634804/full</w:t>
        </w:r>
      </w:hyperlink>
      <w:r>
        <w:t xml:space="preserve"> - * The study assesses the psychometric properties of the Spanish version of the PHQ-9 in Mexican adolescents. * Conducted in San Luis Potosí, Mexico, during 2023, with 768 participants. * Findings support the scale's validity, reliability, and measurement invariance across sex in this age group. * Both one-factor and two-factor models were examined, with the two-factor model showing a slightly better fit. * The scale correlated strongly with the GAD-7, indicating convergent validity, and is appropriate for use in behavioural health outcomes tracking in Mexico.</w:t>
      </w:r>
      <w:r/>
    </w:p>
    <w:p>
      <w:r/>
      <w:r>
        <w:t xml:space="preserve">151. </w:t>
      </w:r>
      <w:hyperlink r:id="rId160">
        <w:r>
          <w:rPr>
            <w:color w:val="0000EE"/>
            <w:u w:val="single"/>
          </w:rPr>
          <w:t>https://www.simbo.ai/blog/enhancing-efficiency-in-ent-clinical-workflows-through-ai-driven-adaptive-electronic-questionnaires-and-automated-triage-processes-3872160/</w:t>
        </w:r>
      </w:hyperlink>
      <w:r>
        <w:t xml:space="preserve"> - * Mayo Clinic developed an AI-based triage system for ENT and behavioural health, achieving 87% accuracy and reducing triage times by 75%. * The system uses adaptive electronic questionnaires and decision-tree models to improve structured data collection and appointment prioritisation. * Integration of AI enhances clinical efficiency, patient flow, and provider decision-making, aligning with mental health sector needs for risk prediction and patient monitoring. * Incorporation of AI tools addresses operational constraints, bias management, and workflow redesign in behavioural health services. * The article discusses practical AI applications and ethical considerations in US-based healthcare settings, including mental health and behavioural diagnostics. 152. </w:t>
      </w:r>
      <w:hyperlink r:id="rId161">
        <w:r>
          <w:rPr>
            <w:color w:val="0000EE"/>
            <w:u w:val="single"/>
          </w:rPr>
          <w:t>https://bioengineer.org/ai-system-uncovers-vital-diagnostic-clues-in-electronic-health-records/</w:t>
        </w:r>
      </w:hyperlink>
      <w:r>
        <w:t xml:space="preserve"> - * AI-driven diagnostic tool, InfEHR, developed at Mount Sinai, employs deep geometric learning to interpret EHR data * Demonstrated in validation studies on hospital data, outperforming traditional decision rules in disease detection * Incorporates uncertainty estimation to support safe clinical decision-making and personalised diagnostics 153. </w:t>
      </w:r>
      <w:hyperlink r:id="rId162">
        <w:r>
          <w:rPr>
            <w:color w:val="0000EE"/>
            <w:u w:val="single"/>
          </w:rPr>
          <w:t>https://bioengineer.org/predicting-us-opioid-deaths-with-machine-learning/</w:t>
        </w:r>
      </w:hyperlink>
      <w:r>
        <w:t xml:space="preserve"> - * Researchers develop a machine learning model to forecast opioid overdose fatalities across US counties. * SHAP values used to interpret key socioeconomic and healthcare-related risk factors. * Study highlights localisation for targeted public health interventions and policy planning. 154. </w:t>
      </w:r>
      <w:hyperlink r:id="rId163">
        <w:r>
          <w:rPr>
            <w:color w:val="0000EE"/>
            <w:u w:val="single"/>
          </w:rPr>
          <w:t>https://www.simbo.ai/blog/the-role-of-technology-and-capital-management-in-enhancing-operational-efficiency-and-patient-experiences-for-health-systems-926395/</w:t>
        </w:r>
      </w:hyperlink>
      <w:r>
        <w:t xml:space="preserve"> - * The article discusses how US health systems are leveraging AI, automation, and capital management to address operational challenges in 2024. * It covers the use of digital tools like AI for workflow automation, patient engagement, and revenue cycle management. * The focus is on improving efficiency, reducing costs, enhancing patient experience, and supporting value-based care models.</w:t>
      </w:r>
      <w:r/>
    </w:p>
    <w:p>
      <w:r/>
      <w:r>
        <w:t xml:space="preserve">155. </w:t>
      </w:r>
      <w:hyperlink r:id="rId164">
        <w:r>
          <w:rPr>
            <w:color w:val="0000EE"/>
            <w:u w:val="single"/>
          </w:rPr>
          <w:t>https://www.newswire.com/news/leaders-named-in-accountable-care-and-value-based-care-technology-and-22653904</w:t>
        </w:r>
      </w:hyperlink>
      <w:r>
        <w:t xml:space="preserve"> - * Black Book Research released survey results on accountable care and value-based care tools, supporting healthcare providers in the USA. * Survey conducted across 1,488 organisations, highlighting leaders in interoperability, analytics, and risk management. * Findings show increased investment in analytics and care coordination, with firms benefiting from outcomes tracking and ROI improvements. * Emphasises focus on digital platforms for shared-savings, risk adjustment, and population health in the U.S. healthcare sector. 156. </w:t>
      </w:r>
      <w:hyperlink r:id="rId46">
        <w:r>
          <w:rPr>
            <w:color w:val="0000EE"/>
            <w:u w:val="single"/>
          </w:rPr>
          <w:t>https://bitcoinethereumnews.com/tech/ribera-cynara-reduces-er-visits-and-readmissions/?utm_source=rss&amp;utm_medium=rss&amp;utm_campaign=ribera-cynara-reduces-er-visits-and-readmissions</w:t>
        </w:r>
      </w:hyperlink>
      <w:r>
        <w:t xml:space="preserve"> - * The Cynara platform integrates patient portals, remote monitoring, and AI predictive models, leading to a 23% reduction in ER visits and 18% decrease in 30-day readmissions in Spain. * Uses cloud tools like Azure for risk stratification and early intervention in patient care. * Reports highlight automation and unified data views improving care coordination and clinician efficiency. 157. </w:t>
      </w:r>
      <w:hyperlink r:id="rId165">
        <w:r>
          <w:rPr>
            <w:color w:val="0000EE"/>
            <w:u w:val="single"/>
          </w:rPr>
          <w:t>https://www.mcknights.com/marketplace/marketplace-experts/data-driven-strategies-to-reduce-preventable-hospital-readmissions-in-elders/</w:t>
        </w:r>
      </w:hyperlink>
      <w:r>
        <w:t xml:space="preserve"> - * Discusses utilisation of electronic health records, social determinants of health, and predictive models to assess frailty and predict hospital readmission risks among seniors. * Highlights digital tools such as remote patient monitoring devices and wearable technology for early detection and intervention. * Emphasises data-driven strategies like triaging high-risk patients and improving transitional care to prevent avoidable readmissions. 158. </w:t>
      </w:r>
      <w:hyperlink r:id="rId166">
        <w:r>
          <w:rPr>
            <w:color w:val="0000EE"/>
            <w:u w:val="single"/>
          </w:rPr>
          <w:t>https://www.jmir.org/2025/1/e69045</w:t>
        </w:r>
      </w:hyperlink>
      <w:r>
        <w:t xml:space="preserve"> - * Reports on AI-equipped wearable devices monitoring sleep, activity, and psychological data for mental health in the UK * Discusses machine learning models predicting panic attacks, anxiety, and depression with high accuracy * Highlights ethical data handling, privacy, and real-world clinical applicability of AI in behavioural health * Focuses on digital psychiatry, risk prediction, and early intervention via wearable AI tools in the UK healthcare context 159. </w:t>
      </w:r>
      <w:hyperlink r:id="rId167">
        <w:r>
          <w:rPr>
            <w:color w:val="0000EE"/>
            <w:u w:val="single"/>
          </w:rPr>
          <w:t>https://www.simbo.ai/blog/combining-patient-experience-metrics-with-quality-indicators-for-comprehensive-healthcare-performance-assessment-154898/</w:t>
        </w:r>
      </w:hyperlink>
      <w:r>
        <w:t xml:space="preserve"> - * The article discusses combining patient experience metrics like CAHPS surveys with clinical quality indicators such as HEDIS for comprehensive healthcare assessment. * It highlights AI and workflow automation tools, including Simbo AI, to improve data collection, patient engagement, and care communication. * The article underscores the importance of integrating demographic data and patient stories to enhance equity and safety in US healthcare systems. 160. </w:t>
      </w:r>
      <w:hyperlink r:id="rId168">
        <w:r>
          <w:rPr>
            <w:color w:val="0000EE"/>
            <w:u w:val="single"/>
          </w:rPr>
          <w:t>https://medicaldialogues.in/mdtv/critical-care/videos/ai-predicts-sepsis-risk-in-children-within-hours-jama-pediatrics-study-157009</w:t>
        </w:r>
      </w:hyperlink>
      <w:r>
        <w:t xml:space="preserve"> - * Researchers developed AI models to forecast sepsis in children within 48 hours of ED admission in multi-centre US hospitals. * Study utilised electronic health record data collected within four hours of arrival, excluding children with initial signs of sepsis. * Results offer potential for early targeted treatment, reduction of unnecessary interventions, and improvements in clinical decision-making. * The study highlights efforts in integrating AI applications into healthcare to enhance patient outcomes. * Conducted across US health systems, focusing on utilisation of EHR data in paediatric emergency care. 161. </w:t>
      </w:r>
      <w:hyperlink r:id="rId169">
        <w:r>
          <w:rPr>
            <w:color w:val="0000EE"/>
            <w:u w:val="single"/>
          </w:rPr>
          <w:t>https://www.crainsnewyork.com/health-pulse/new-york-city-leader-national-artificial-intelligence-health-tech-boom</w:t>
        </w:r>
      </w:hyperlink>
      <w:r>
        <w:t xml:space="preserve"> - * US venture capital funding for health tech reaches highest since 2022, with New York securing a significant share. * AI applications drive innovation in patient engagement, diagnostics, and senior monitoring, exemplified by recent funding rounds. * State government allocates $400 million to AI research, highlighting policy support for health tech development. 162. </w:t>
      </w:r>
      <w:hyperlink r:id="rId170">
        <w:r>
          <w:rPr>
            <w:color w:val="0000EE"/>
            <w:u w:val="single"/>
          </w:rPr>
          <w:t>https://www.pymnts.com/healthcare/2025/hospitals-turn-to-ai-to-help-streamline-care-and-cut-costs/</w:t>
        </w:r>
      </w:hyperlink>
      <w:r>
        <w:t xml:space="preserve"> - * Hospitals deploy AI tools for streamlining clinical documentation and operational workflows to reduce costs and staff burnout. * Companies like Suki and Notable develop systems integrated with health records, enabling real-time assessment and automation. * Administrative AI platforms such as Penguin AI and Oracle Health focus on automating claims, billing, and compliance to improve efficiency and reduce costs. 163. </w:t>
      </w:r>
      <w:hyperlink r:id="rId171">
        <w:r>
          <w:rPr>
            <w:color w:val="0000EE"/>
            <w:u w:val="single"/>
          </w:rPr>
          <w:t>https://www.r-bloggers.com/2025/10/two-new-preprints-on-multilevel-hidden-markov-models/</w:t>
        </w:r>
      </w:hyperlink>
      <w:r>
        <w:t xml:space="preserve"> - * Two preprints on multilevel HMMs focus on modelling latent behavioural states in psychology. * First preprint offers an introduction and tutorial on model specification using EMA data. * Second preprint evaluates the software performance and estimation accuracy through simulations.</w:t>
      </w:r>
      <w:r/>
      <w:r/>
    </w:p>
    <w:p>
      <w:pPr>
        <w:pStyle w:val="ListBullet"/>
        <w:spacing w:line="240" w:lineRule="auto"/>
        <w:ind w:left="720"/>
      </w:pPr>
      <w:r/>
      <w:r>
        <w:t xml:space="preserve">The research advances pain points in mental health data modelling with HMMs. 164. </w:t>
      </w:r>
      <w:hyperlink r:id="rId172">
        <w:r>
          <w:rPr>
            <w:color w:val="0000EE"/>
            <w:u w:val="single"/>
          </w:rPr>
          <w:t>https://www.beckershospitalreview.com/healthcare-information-technology/265-telehealth-companies-to-know-2025/</w:t>
        </w:r>
      </w:hyperlink>
      <w:r>
        <w:t xml:space="preserve"> - * The article details over 265 telehealth companies operating primarily in the US, offering a broad spectrum of virtual care solutions.</w:t>
      </w:r>
      <w:r/>
    </w:p>
    <w:p>
      <w:pPr>
        <w:pStyle w:val="ListBullet"/>
        <w:spacing w:line="240" w:lineRule="auto"/>
        <w:ind w:left="720"/>
      </w:pPr>
      <w:r/>
      <w:r>
        <w:t>Emphasises innovations in telemedicine technology, including remote diagnostics, AI integration, and interoperable platforms supporting behavioural health and outcome tracking.</w:t>
      </w:r>
      <w:r/>
    </w:p>
    <w:p>
      <w:pPr>
        <w:pStyle w:val="ListBullet"/>
        <w:spacing w:line="240" w:lineRule="auto"/>
        <w:ind w:left="720"/>
      </w:pPr>
      <w:r/>
      <w:r>
        <w:t>Highlights collaborations, case studies, and service developments addressing cost reduction, ROI, and data sharing between behavioural health, primary care, and other healthcare sectors.</w:t>
      </w:r>
      <w:r/>
    </w:p>
    <w:p>
      <w:pPr>
        <w:pStyle w:val="ListBullet"/>
        <w:spacing w:line="240" w:lineRule="auto"/>
        <w:ind w:left="720"/>
      </w:pPr>
      <w:r/>
      <w:r>
        <w:t>Focuses on digital integration of standardised measurement tools such as PHQ-9 and GAD-7, and adoption of data sharing in value-based behavioural health models.</w:t>
      </w:r>
      <w:r/>
    </w:p>
    <w:p>
      <w:pPr>
        <w:pStyle w:val="ListBullet"/>
        <w:spacing w:line="240" w:lineRule="auto"/>
        <w:ind w:left="720"/>
      </w:pPr>
      <w:r/>
      <w:r>
        <w:t xml:space="preserve">Demonstrates how outcomes tracking and virtual care platforms contribute to improved health outcomes, cost-efficiency, and healthcare system integration. 165. </w:t>
      </w:r>
      <w:hyperlink r:id="rId173">
        <w:r>
          <w:rPr>
            <w:color w:val="0000EE"/>
            <w:u w:val="single"/>
          </w:rPr>
          <w:t>https://htn.co.uk/2025/10/09/practical-guide-creating-clinical-capacity-through-digital-pathways/</w:t>
        </w:r>
      </w:hyperlink>
      <w:r>
        <w:t xml:space="preserve"> - * NHS trusts in the UK implemented digital pathways to optimise clinical capacity, reducing waitlists and unnecessary face-to-face visits.</w:t>
      </w:r>
      <w:r/>
    </w:p>
    <w:p>
      <w:pPr>
        <w:pStyle w:val="ListBullet"/>
        <w:spacing w:line="240" w:lineRule="auto"/>
        <w:ind w:left="720"/>
      </w:pPr>
      <w:r/>
      <w:r>
        <w:t>The Isla Health Digital Pathway Platform increased patient throughput by nearly 400% and achieved ROI of 300–400%.</w:t>
      </w:r>
      <w:r/>
    </w:p>
    <w:p>
      <w:pPr>
        <w:pStyle w:val="ListBullet"/>
        <w:spacing w:line="240" w:lineRule="auto"/>
        <w:ind w:left="720"/>
      </w:pPr>
      <w:r/>
      <w:r>
        <w:t>International examples include a partnership with The Rotunda Hospital in Dublin and a surgical site infection reduction in Trinidad and Tobago.</w:t>
      </w:r>
      <w:r/>
    </w:p>
    <w:p>
      <w:pPr>
        <w:pStyle w:val="ListBullet"/>
        <w:spacing w:line="240" w:lineRule="auto"/>
        <w:ind w:left="720"/>
      </w:pPr>
      <w:r/>
      <w:r>
        <w:t xml:space="preserve">The article covers technology's role in virtual care, safety, workflow streamlining, and outcomes improvement within the healthcare sector. 166. </w:t>
      </w:r>
      <w:hyperlink r:id="rId174">
        <w:r>
          <w:rPr>
            <w:color w:val="0000EE"/>
            <w:u w:val="single"/>
          </w:rPr>
          <w:t>https://www.prnewswire.com/news-releases/microsoft-extends-ai-advancements-in-dragon-copilot-to-nurses-and-partners-to-enhance-patient-care-302585681.html</w:t>
        </w:r>
      </w:hyperlink>
      <w:r>
        <w:t xml:space="preserve"> - * Microsoft introduces new AI capabilities for Dragon Copilot, supporting nursing workflows and partner AI integrations in healthcare, October 2025.</w:t>
      </w:r>
      <w:r/>
    </w:p>
    <w:p>
      <w:pPr>
        <w:pStyle w:val="ListBullet"/>
        <w:spacing w:line="240" w:lineRule="auto"/>
        <w:ind w:left="720"/>
      </w:pPr>
      <w:r/>
      <w:r>
        <w:t>Collaborations with healthcare content and service providers aim to enhance clinical decision-making, patient engagement, and care efficiency.</w:t>
      </w:r>
      <w:r/>
    </w:p>
    <w:p>
      <w:pPr>
        <w:pStyle w:val="ListBullet"/>
        <w:spacing w:line="240" w:lineRule="auto"/>
        <w:ind w:left="720"/>
      </w:pPr>
      <w:r/>
      <w:r>
        <w:t>Focus on reducing administrative burden for nurses and improving patient care through ambient and generative AI technologies.</w:t>
      </w:r>
      <w:r/>
    </w:p>
    <w:p>
      <w:pPr>
        <w:pStyle w:val="ListBullet"/>
        <w:spacing w:line="240" w:lineRule="auto"/>
        <w:ind w:left="720"/>
      </w:pPr>
      <w:r/>
      <w:r>
        <w:t xml:space="preserve">Deployment updates include ambient documentation, clinical insights, and virtual care integrations, with early adopters evaluating effectiveness. 167. </w:t>
      </w:r>
      <w:hyperlink r:id="rId175">
        <w:r>
          <w:rPr>
            <w:color w:val="0000EE"/>
            <w:u w:val="single"/>
          </w:rPr>
          <w:t>https://www.simbo.ai/blog/the-importance-of-standardization-and-proactive-intelligence-in-digital-transformation-to-optimize-healthcare-delivery-under-new-payment-models-2472325/</w:t>
        </w:r>
      </w:hyperlink>
      <w:r>
        <w:t xml:space="preserve"> - * The article discusses the shift to value-based care models in the US healthcare system, emphasising standardisation and proactive intelligence.</w:t>
      </w:r>
      <w:r/>
    </w:p>
    <w:p>
      <w:pPr>
        <w:pStyle w:val="ListBullet"/>
        <w:spacing w:line="240" w:lineRule="auto"/>
        <w:ind w:left="720"/>
      </w:pPr>
      <w:r/>
      <w:r>
        <w:t>It covers digital integration of standardised instruments and data sharing across healthcare settings for improved outcomes.</w:t>
      </w:r>
      <w:r/>
    </w:p>
    <w:p>
      <w:pPr>
        <w:pStyle w:val="ListBullet"/>
        <w:spacing w:line="240" w:lineRule="auto"/>
        <w:ind w:left="720"/>
      </w:pPr>
      <w:r/>
      <w:r>
        <w:t xml:space="preserve">It highlights the financial and clinical benefits of outcomes tracking, interoperability, and AI-driven workflows for behavioural health providers. 168. </w:t>
      </w:r>
      <w:hyperlink r:id="rId176">
        <w:r>
          <w:rPr>
            <w:color w:val="0000EE"/>
            <w:u w:val="single"/>
          </w:rPr>
          <w:t>https://techbullion.com/affordable-sensors-enabling-everyone-with-clinical-grade-monitoring/</w:t>
        </w:r>
      </w:hyperlink>
      <w:r>
        <w:t xml:space="preserve"> - * Advances in low-cost bio-patches and sensors enable clinical-grade health monitoring at home, reducing hospital visits.</w:t>
      </w:r>
      <w:r/>
    </w:p>
    <w:p>
      <w:pPr>
        <w:pStyle w:val="ListBullet"/>
        <w:spacing w:line="240" w:lineRule="auto"/>
        <w:ind w:left="720"/>
      </w:pPr>
      <w:r/>
      <w:r>
        <w:t>Wireless and AI technologies facilitate remote data sharing and early detection of health issues.</w:t>
      </w:r>
      <w:r/>
    </w:p>
    <w:p>
      <w:pPr>
        <w:pStyle w:val="ListBullet"/>
        <w:spacing w:line="240" w:lineRule="auto"/>
        <w:ind w:left="720"/>
      </w:pPr>
      <w:r/>
      <w:r>
        <w:t>Applications include chronic disease management, behavioural health, and personalised recovery programs, supporting value-based care.</w:t>
      </w:r>
      <w:r/>
    </w:p>
    <w:p>
      <w:pPr>
        <w:pStyle w:val="ListBullet"/>
        <w:spacing w:line="240" w:lineRule="auto"/>
        <w:ind w:left="720"/>
      </w:pPr>
      <w:r/>
      <w:r>
        <w:t>The article highlights cost reductions, accessibility, and integration challenges in implementing outcome-focused health tools.</w:t>
      </w:r>
      <w:r/>
    </w:p>
    <w:p>
      <w:pPr>
        <w:pStyle w:val="ListBullet"/>
        <w:spacing w:line="240" w:lineRule="auto"/>
        <w:ind w:left="720"/>
      </w:pPr>
      <w:r/>
      <w:r>
        <w:t xml:space="preserve">Emphasises the potential for proactive healthcare through continuous data collection and digital interoperability. 169. </w:t>
      </w:r>
      <w:hyperlink r:id="rId177">
        <w:r>
          <w:rPr>
            <w:color w:val="0000EE"/>
            <w:u w:val="single"/>
          </w:rPr>
          <w:t>https://www.psychologytoday.com/sg/blog/inside-out-outside-in/202510/adventures-in-ai-therapy</w:t>
        </w:r>
      </w:hyperlink>
      <w:r>
        <w:t xml:space="preserve"> - * The article discusses the use of AI chatbots as therapy tools for teenagers and highlights potential risks, including boundary crossings and misinformation.</w:t>
      </w:r>
      <w:r/>
    </w:p>
    <w:p>
      <w:pPr>
        <w:pStyle w:val="ListBullet"/>
        <w:spacing w:line="240" w:lineRule="auto"/>
        <w:ind w:left="720"/>
      </w:pPr>
      <w:r/>
      <w:r>
        <w:t>It examines an exploration by psychiatrist Andrew Clark testing various AI therapy bots, revealing issues like misrepresentation and inappropriate responses.</w:t>
      </w:r>
      <w:r/>
    </w:p>
    <w:p>
      <w:pPr>
        <w:pStyle w:val="ListBullet"/>
        <w:spacing w:line="240" w:lineRule="auto"/>
        <w:ind w:left="720"/>
      </w:pPr>
      <w:r/>
      <w:r>
        <w:t xml:space="preserve">The piece advocates for the development of ethical standards and accountability measures for AI in mental health support, especially for minors. 170. </w:t>
      </w:r>
      <w:hyperlink r:id="rId178">
        <w:r>
          <w:rPr>
            <w:color w:val="0000EE"/>
            <w:u w:val="single"/>
          </w:rPr>
          <w:t>https://www.prnewswire.com/news-releases/glytec-and-parkview-health-expand-diabetes-and-glycemic-management-partnership-across-indiana-and-ohio-302579793.html</w:t>
        </w:r>
      </w:hyperlink>
      <w:r>
        <w:t xml:space="preserve"> - * Glytec and Parkview Health extend partnership to 10 facilities and two new hospitals in Indiana and Ohio</w:t>
      </w:r>
      <w:r/>
    </w:p>
    <w:p>
      <w:pPr>
        <w:pStyle w:val="ListBullet"/>
        <w:spacing w:line="240" w:lineRule="auto"/>
        <w:ind w:left="720"/>
      </w:pPr>
      <w:r/>
      <w:r>
        <w:t>The collaboration aims to improve CMS compliance and clinical outcomes through digital insulin management tools</w:t>
      </w:r>
      <w:r/>
    </w:p>
    <w:p>
      <w:pPr>
        <w:pStyle w:val="ListBullet"/>
        <w:spacing w:line="240" w:lineRule="auto"/>
        <w:ind w:left="720"/>
      </w:pPr>
      <w:r/>
      <w:r>
        <w:t xml:space="preserve">The platform offers real-time decision support, analytics, and automated alerts to optimise glycemic care and reduce adverse events 171. </w:t>
      </w:r>
      <w:hyperlink r:id="rId179">
        <w:r>
          <w:rPr>
            <w:color w:val="0000EE"/>
            <w:u w:val="single"/>
          </w:rPr>
          <w:t>https://www.simbo.ai/blog/strategies-to-reduce-no-show-rates-improving-appointment-optimization-and-financial-performance-in-healthcare-515601/</w:t>
        </w:r>
      </w:hyperlink>
      <w:r>
        <w:t xml:space="preserve"> - * The article discusses strategies for reducing patient no-shows in US healthcare, emphasising digital tools and data-driven approaches.</w:t>
      </w:r>
      <w:r/>
    </w:p>
    <w:p>
      <w:pPr>
        <w:pStyle w:val="ListBullet"/>
        <w:spacing w:line="240" w:lineRule="auto"/>
        <w:ind w:left="720"/>
      </w:pPr>
      <w:r/>
      <w:r>
        <w:t>It highlights the use of AI, workflow automation, telehealth, and personalised outreach to optimise appointment management.</w:t>
      </w:r>
      <w:r/>
    </w:p>
    <w:p>
      <w:pPr>
        <w:pStyle w:val="ListBullet"/>
        <w:spacing w:line="240" w:lineRule="auto"/>
        <w:ind w:left="720"/>
      </w:pPr>
      <w:r/>
      <w:r>
        <w:t xml:space="preserve">Case studies demonstrate significant cost savings and revenue increases through technology implementation and process improvements. 172. </w:t>
      </w:r>
      <w:hyperlink r:id="rId180">
        <w:r>
          <w:rPr>
            <w:color w:val="0000EE"/>
            <w:u w:val="single"/>
          </w:rPr>
          <w:t>https://medcitynews.com/2025/10/beyond-data-logs-capturing-the-real-world-experience-of-medical-devices-at-home/</w:t>
        </w:r>
      </w:hyperlink>
      <w:r>
        <w:t xml:space="preserve"> - * Healthcare shifts into the home emphasise capturing patient and caregiver device interactions beyond logs</w:t>
      </w:r>
      <w:r/>
    </w:p>
    <w:p>
      <w:pPr>
        <w:pStyle w:val="ListBullet"/>
        <w:spacing w:line="240" w:lineRule="auto"/>
        <w:ind w:left="720"/>
      </w:pPr>
      <w:r/>
      <w:r>
        <w:t>Mobile diaries, online communities, and AI tools enable real-time, emotional feedback on device usability</w:t>
      </w:r>
      <w:r/>
    </w:p>
    <w:p>
      <w:pPr>
        <w:pStyle w:val="ListBullet"/>
        <w:spacing w:line="240" w:lineRule="auto"/>
        <w:ind w:left="720"/>
      </w:pPr>
      <w:r/>
      <w:r>
        <w:t xml:space="preserve">Insights derived from these methods inform device design, improve adherence, and demonstrate value for stakeholders 173. </w:t>
      </w:r>
      <w:hyperlink r:id="rId181">
        <w:r>
          <w:rPr>
            <w:color w:val="0000EE"/>
            <w:u w:val="single"/>
          </w:rPr>
          <w:t>https://gadgetsandwearables.com/2025/10/17/garmin-panic-attack/</w:t>
        </w:r>
      </w:hyperlink>
      <w:r>
        <w:t xml:space="preserve"> - * Three-year study by Taiwan researchers used Garmin vívosmart trackers and AI to forecast panic attacks.</w:t>
      </w:r>
      <w:r/>
    </w:p>
    <w:p>
      <w:pPr>
        <w:pStyle w:val="ListBullet"/>
        <w:spacing w:line="240" w:lineRule="auto"/>
        <w:ind w:left="720"/>
      </w:pPr>
      <w:r/>
      <w:r>
        <w:t>Prediction accuracy exceeded 92% with data on sleep, heart rate, activity, and environment.</w:t>
      </w:r>
      <w:r/>
    </w:p>
    <w:p>
      <w:pPr>
        <w:pStyle w:val="ListBullet"/>
        <w:spacing w:line="240" w:lineRule="auto"/>
        <w:ind w:left="720"/>
      </w:pPr>
      <w:r/>
      <w:r>
        <w:t xml:space="preserve">Findings suggest wearable tech can support proactive mental health management and early intervention in panic disorder. 174. </w:t>
      </w:r>
      <w:hyperlink r:id="rId182">
        <w:r>
          <w:rPr>
            <w:color w:val="0000EE"/>
            <w:u w:val="single"/>
          </w:rPr>
          <w:t>https://opentools.ai/news/sam-altmans-chatbots-take-on-mental-healthfriend-or-foe</w:t>
        </w:r>
      </w:hyperlink>
      <w:r>
        <w:t xml:space="preserve"> - * The article discusses the potential benefits and risks of AI chatbots in mental health support.</w:t>
      </w:r>
      <w:r/>
    </w:p>
    <w:p>
      <w:pPr>
        <w:pStyle w:val="ListBullet"/>
        <w:spacing w:line="240" w:lineRule="auto"/>
        <w:ind w:left="720"/>
      </w:pPr>
      <w:r/>
      <w:r>
        <w:t>It highlights ongoing efforts by organizations and regulatory bodies to improve design and safety.</w:t>
      </w:r>
      <w:r/>
    </w:p>
    <w:p>
      <w:pPr>
        <w:pStyle w:val="ListBullet"/>
        <w:spacing w:line="240" w:lineRule="auto"/>
        <w:ind w:left="720"/>
      </w:pPr>
      <w:r/>
      <w:r>
        <w:t>Emphasis is placed on ethical considerations, user well-being, and the need for continuous monitoring.</w:t>
      </w:r>
      <w:r/>
    </w:p>
    <w:p>
      <w:pPr>
        <w:pStyle w:val="ListBullet"/>
        <w:spacing w:line="240" w:lineRule="auto"/>
        <w:ind w:left="720"/>
      </w:pPr>
      <w:r/>
      <w:r>
        <w:t xml:space="preserve">Published by OpenTools, a platform focused on technology and health topics, in 2023, with a global relevance. 175. </w:t>
      </w:r>
      <w:hyperlink r:id="rId183">
        <w:r>
          <w:rPr>
            <w:color w:val="0000EE"/>
            <w:u w:val="single"/>
          </w:rPr>
          <w:t>https://goodmenproject.com/technology/patient-engagement-solutions-the-new-frontline-of-connected-care/</w:t>
        </w:r>
      </w:hyperlink>
      <w:r>
        <w:t xml:space="preserve"> - * Healthcare providers implement AI-driven patient engagement solutions for remote monitoring, scheduling, and communication.</w:t>
      </w:r>
      <w:r/>
    </w:p>
    <w:p>
      <w:pPr>
        <w:pStyle w:val="ListBullet"/>
        <w:spacing w:line="240" w:lineRule="auto"/>
        <w:ind w:left="720"/>
      </w:pPr>
      <w:r/>
      <w:r>
        <w:t>These platforms integrate data from electronic health records and IoT devices to predict risks and improve management.</w:t>
      </w:r>
      <w:r/>
    </w:p>
    <w:p>
      <w:pPr>
        <w:pStyle w:val="ListBullet"/>
        <w:spacing w:line="240" w:lineRule="auto"/>
        <w:ind w:left="720"/>
      </w:pPr>
      <w:r/>
      <w:r>
        <w:t xml:space="preserve">Outcomes include reduced hospital readmissions, enhanced care coordination, and higher patient satisfaction. 176. </w:t>
      </w:r>
      <w:hyperlink r:id="rId184">
        <w:r>
          <w:rPr>
            <w:color w:val="0000EE"/>
            <w:u w:val="single"/>
          </w:rPr>
          <w:t>https://www.newswire.com/news/ahima-2025-the-20-must-see-exhibitors-with-top-user-scores-and-future-22653717</w:t>
        </w:r>
      </w:hyperlink>
      <w:r>
        <w:t xml:space="preserve"> - * The AHIMA 2025 Conference in Minneapolis focused on AI, automation, and data intelligence in health information management.</w:t>
      </w:r>
      <w:r/>
    </w:p>
    <w:p>
      <w:pPr>
        <w:pStyle w:val="ListBullet"/>
        <w:spacing w:line="240" w:lineRule="auto"/>
        <w:ind w:left="720"/>
      </w:pPr>
      <w:r/>
      <w:r>
        <w:t>Highlights include vendor demonstrations on interoperability, outcomes outcomes tracking, and value-based revenue cycle solutions.</w:t>
      </w:r>
      <w:r/>
    </w:p>
    <w:p>
      <w:pPr>
        <w:pStyle w:val="ListBullet"/>
        <w:spacing w:line="240" w:lineRule="auto"/>
        <w:ind w:left="720"/>
      </w:pPr>
      <w:r/>
      <w:r>
        <w:t xml:space="preserve">The event features case studies and products aimed at enhancing healthcare data sharing, measurement accuracy, and financial optimisation. 177. </w:t>
      </w:r>
      <w:hyperlink r:id="rId185">
        <w:r>
          <w:rPr>
            <w:color w:val="0000EE"/>
            <w:u w:val="single"/>
          </w:rPr>
          <w:t>https://eseospace.com/blog/healthcare-software-developmnet-companies-2025/</w:t>
        </w:r>
      </w:hyperlink>
      <w:r>
        <w:t xml:space="preserve"> - * The article discusses a US-based healthcare software development firm specialising in outcomes-based health IT solutions, interoperability, and value-driven models.</w:t>
      </w:r>
      <w:r/>
    </w:p>
    <w:p>
      <w:pPr>
        <w:pStyle w:val="ListBullet"/>
        <w:spacing w:line="240" w:lineRule="auto"/>
        <w:ind w:left="720"/>
      </w:pPr>
      <w:r/>
      <w:r>
        <w:t>It covers digital integration of measurement instruments such as HL7 and FHIR, and quantifies ROI improvements like reduced claim denials and faster patient check-ins.</w:t>
      </w:r>
      <w:r/>
    </w:p>
    <w:p>
      <w:pPr>
        <w:pStyle w:val="ListBullet"/>
        <w:spacing w:line="240" w:lineRule="auto"/>
        <w:ind w:left="720"/>
      </w:pPr>
      <w:r/>
      <w:r>
        <w:t xml:space="preserve">Highlights include case studies on ROI, cost reduction, and outcome improvements facilitated by measurement and data sharing platforms. 178. </w:t>
      </w:r>
      <w:hyperlink r:id="rId186">
        <w:r>
          <w:rPr>
            <w:color w:val="0000EE"/>
            <w:u w:val="single"/>
          </w:rPr>
          <w:t>https://cyberblogindia.in/your-ai-friend-is-listening-who-protects-you-when-tech-gets-too-personal/</w:t>
        </w:r>
      </w:hyperlink>
      <w:r>
        <w:t xml:space="preserve"> - * The article explores AI-driven emotional support in India, highlighting legal gaps in data protection, therapy regulation, and user safety.</w:t>
      </w:r>
      <w:r/>
    </w:p>
    <w:p>
      <w:pPr>
        <w:pStyle w:val="ListBullet"/>
        <w:spacing w:line="240" w:lineRule="auto"/>
        <w:ind w:left="720"/>
      </w:pPr>
      <w:r/>
      <w:r>
        <w:t>It compares India's framework with global standards like the EU AI Act and Italy's ban on Replika, discussing risks and regulatory shortcomings.</w:t>
      </w:r>
      <w:r/>
    </w:p>
    <w:p>
      <w:pPr>
        <w:pStyle w:val="ListBullet"/>
        <w:spacing w:line="240" w:lineRule="auto"/>
        <w:ind w:left="720"/>
      </w:pPr>
      <w:r/>
      <w:r>
        <w:t xml:space="preserve">Case studies include ChatGPT as an unlicensed mental health tool and global incidents linking emotionally intelligent AI with harm or manipulation, emphasising the need for transparency, age verification, and oversight. 179. </w:t>
      </w:r>
      <w:hyperlink r:id="rId187">
        <w:r>
          <w:rPr>
            <w:color w:val="0000EE"/>
            <w:u w:val="single"/>
          </w:rPr>
          <w:t>https://www.healthworkscollective.com/remote-monitoring-touchpoints-patients-will-actually-follow/</w:t>
        </w:r>
      </w:hyperlink>
      <w:r>
        <w:t xml:space="preserve"> - * Outpatient remote patient monitoring (RPM) integrates fixed schedules and trigger-based reviews, improving adherence and safety.</w:t>
      </w:r>
      <w:r/>
    </w:p>
    <w:p>
      <w:pPr>
        <w:pStyle w:val="ListBullet"/>
        <w:spacing w:line="240" w:lineRule="auto"/>
        <w:ind w:left="720"/>
      </w:pPr>
      <w:r/>
      <w:r>
        <w:t>The article emphasizes structured data collection aligned with CMS definitions to optimise clinical workflows in the US.</w:t>
      </w:r>
      <w:r/>
    </w:p>
    <w:p>
      <w:pPr>
        <w:pStyle w:val="ListBullet"/>
        <w:spacing w:line="240" w:lineRule="auto"/>
        <w:ind w:left="720"/>
      </w:pPr>
      <w:r/>
      <w:r>
        <w:t>Privacy, consent, and compliance are highlighted as vital, with recommendations for audits and role-based data access.</w:t>
      </w:r>
      <w:r/>
    </w:p>
    <w:p>
      <w:pPr>
        <w:pStyle w:val="ListBullet"/>
        <w:spacing w:line="240" w:lineRule="auto"/>
        <w:ind w:left="720"/>
      </w:pPr>
      <w:r/>
      <w:r>
        <w:t>Key RPM metrics include upload adherence, review response times, and patient engagement, with targets specified.</w:t>
      </w:r>
      <w:r/>
    </w:p>
    <w:p>
      <w:pPr>
        <w:pStyle w:val="ListBullet"/>
        <w:spacing w:line="240" w:lineRule="auto"/>
        <w:ind w:left="720"/>
      </w:pPr>
      <w:r/>
      <w:r>
        <w:t xml:space="preserve">Implementation strategies involve clear role delineation, scripted interactions, and phased scaling to improve clinical efficiency and patient satisfaction. 180. </w:t>
      </w:r>
      <w:hyperlink r:id="rId188">
        <w:r>
          <w:rPr>
            <w:color w:val="0000EE"/>
            <w:u w:val="single"/>
          </w:rPr>
          <w:t>https://www.jmir.org/2025/1/e73987</w:t>
        </w:r>
      </w:hyperlink>
      <w:r>
        <w:t xml:space="preserve"> - * The article reviews data extraction and preparation challenges for developing predictive models in hospitalised behavioural health patients, with a focus on EHR data quality and consistency.</w:t>
      </w:r>
      <w:r/>
    </w:p>
    <w:p>
      <w:pPr>
        <w:pStyle w:val="ListBullet"/>
        <w:spacing w:line="240" w:lineRule="auto"/>
        <w:ind w:left="720"/>
      </w:pPr>
      <w:r/>
      <w:r>
        <w:t>It discusses methods for cohort, outcome, and feature definition, highlighting issues such as temporal leaks, data bias, and bias mitigation strategies.</w:t>
      </w:r>
      <w:r/>
    </w:p>
    <w:p>
      <w:pPr>
        <w:pStyle w:val="ListBullet"/>
        <w:spacing w:line="240" w:lineRule="auto"/>
        <w:ind w:left="720"/>
      </w:pPr>
      <w:r/>
      <w:r>
        <w:t xml:space="preserve">The presented guidelines aim to enhance data reliability, ensuring meaningful integration of AI-driven diagnostic and risk prediction models in mental health clinical practice. 181. </w:t>
      </w:r>
      <w:hyperlink r:id="rId189">
        <w:r>
          <w:rPr>
            <w:color w:val="0000EE"/>
            <w:u w:val="single"/>
          </w:rPr>
          <w:t>https://www.simbo.ai/blog/integrating-ai-agents-with-healthcare-teams-to-improve-patient-engagement-through-personalized-interaction-predictive-monitoring-and-real-time-support-3621000/</w:t>
        </w:r>
      </w:hyperlink>
      <w:r>
        <w:t xml:space="preserve"> - * AI agents in US healthcare improve patient engagement, predictive monitoring, and support outside office hours</w:t>
      </w:r>
      <w:r/>
    </w:p>
    <w:p>
      <w:pPr>
        <w:pStyle w:val="ListBullet"/>
        <w:spacing w:line="240" w:lineRule="auto"/>
        <w:ind w:left="720"/>
      </w:pPr>
      <w:r/>
      <w:r>
        <w:t>Focus on automation, diagnostics, and workflow optimisation in medical settings</w:t>
      </w:r>
      <w:r/>
    </w:p>
    <w:p>
      <w:pPr>
        <w:pStyle w:val="ListBullet"/>
        <w:spacing w:line="240" w:lineRule="auto"/>
        <w:ind w:left="720"/>
      </w:pPr>
      <w:r/>
      <w:r>
        <w:t xml:space="preserve">Emphasis on data sharing standards, security, and ethics in health AI applications 182. </w:t>
      </w:r>
      <w:hyperlink r:id="rId190">
        <w:r>
          <w:rPr>
            <w:color w:val="0000EE"/>
            <w:u w:val="single"/>
          </w:rPr>
          <w:t>https://www.expresshealthcare.in/news/9-in-10-indians-willing-to-pay-more-for-certified-healthcare-ficci-ey-parthenon-report/451077/</w:t>
        </w:r>
      </w:hyperlink>
      <w:r>
        <w:t xml:space="preserve"> - * The report highlights India’s healthcare efficiency advantages, with capacity growth and digital adoption, but calls for standardised outcome measures and quality frameworks.</w:t>
      </w:r>
      <w:r/>
    </w:p>
    <w:p>
      <w:pPr>
        <w:pStyle w:val="ListBullet"/>
        <w:spacing w:line="240" w:lineRule="auto"/>
        <w:ind w:left="720"/>
      </w:pPr>
      <w:r/>
      <w:r>
        <w:t>Emphasises patient demand for transparent information and clinician support for outcome-based models, alongside regulation and accreditation improvements.</w:t>
      </w:r>
      <w:r/>
    </w:p>
    <w:p>
      <w:pPr>
        <w:pStyle w:val="ListBullet"/>
        <w:spacing w:line="240" w:lineRule="auto"/>
        <w:ind w:left="720"/>
      </w:pPr>
      <w:r/>
      <w:r>
        <w:t>Proposes a comprehensive digital infrastructure (VALUE framework) and a 7C healthcare framework to advance accountable, value-driven care.</w:t>
      </w:r>
      <w:r/>
    </w:p>
    <w:p>
      <w:pPr>
        <w:pStyle w:val="ListBullet"/>
        <w:spacing w:line="240" w:lineRule="auto"/>
        <w:ind w:left="720"/>
      </w:pPr>
      <w:r/>
      <w:r>
        <w:t>Addresses challenges such as fragmented payor-provider systems, access disparities, and integration of digital health tools.</w:t>
      </w:r>
      <w:r/>
    </w:p>
    <w:p>
      <w:pPr>
        <w:pStyle w:val="ListBullet"/>
        <w:spacing w:line="240" w:lineRule="auto"/>
        <w:ind w:left="720"/>
      </w:pPr>
      <w:r/>
      <w:r>
        <w:t xml:space="preserve">Discusses policy recommendations and the need for central governance to implement outcome-focused, cost-effective healthcare models in India. 183. </w:t>
      </w:r>
      <w:hyperlink r:id="rId191">
        <w:r>
          <w:rPr>
            <w:color w:val="0000EE"/>
            <w:u w:val="single"/>
          </w:rPr>
          <w:t>https://www.dailymail.co.uk/news/article-15201793/chatgpt-ai-suicide-note-death.html?ns_mchannel=rss&amp;ns_campaign=1490&amp;ito=1490</w:t>
        </w:r>
      </w:hyperlink>
      <w:r>
        <w:t xml:space="preserve"> - * A 29-year-old woman used AI chat service Harry to seek mental health support over five months before committing suicide in February.</w:t>
      </w:r>
      <w:r/>
    </w:p>
    <w:p>
      <w:pPr>
        <w:pStyle w:val="ListBullet"/>
        <w:spacing w:line="240" w:lineRule="auto"/>
        <w:ind w:left="720"/>
      </w:pPr>
      <w:r/>
      <w:r>
        <w:t>The woman requested the chatbot to help write her suicide note, which her family claims was unlike her, suggesting AI influenced her final actions.</w:t>
      </w:r>
      <w:r/>
    </w:p>
    <w:p>
      <w:pPr>
        <w:pStyle w:val="ListBullet"/>
        <w:spacing w:line="240" w:lineRule="auto"/>
        <w:ind w:left="720"/>
      </w:pPr>
      <w:r/>
      <w:r>
        <w:t xml:space="preserve">OpenAI stated efforts to improve AI responses for safety, including directing users to professional help and preventing harmful conversations. 184. </w:t>
      </w:r>
      <w:hyperlink r:id="rId192">
        <w:r>
          <w:rPr>
            <w:color w:val="0000EE"/>
            <w:u w:val="single"/>
          </w:rPr>
          <w:t>https://www.hospitalmanagement.net/news/wellbeam-advocate-health-streamline-acute-care/</w:t>
        </w:r>
      </w:hyperlink>
      <w:r>
        <w:t xml:space="preserve"> - * WellBeam and Advocate Health launch a programme to enhance care coordination via EMR-integrated interoperability between acute and post-acute providers.</w:t>
      </w:r>
      <w:r/>
    </w:p>
    <w:p>
      <w:pPr>
        <w:pStyle w:val="ListBullet"/>
        <w:spacing w:line="240" w:lineRule="auto"/>
        <w:ind w:left="720"/>
      </w:pPr>
      <w:r/>
      <w:r>
        <w:t>The platform will be rolled out across several Atrium Health Medical Group sites, covering over 400 care locations.</w:t>
      </w:r>
      <w:r/>
    </w:p>
    <w:p>
      <w:pPr>
        <w:pStyle w:val="ListBullet"/>
        <w:spacing w:line="240" w:lineRule="auto"/>
        <w:ind w:left="720"/>
      </w:pPr>
      <w:r/>
      <w:r>
        <w:t xml:space="preserve">The initiative aims to reduce administrative workload, improve patient outcomes, and optimise healthcare delivery and financing. 185. </w:t>
      </w:r>
      <w:hyperlink r:id="rId87">
        <w:r>
          <w:rPr>
            <w:color w:val="0000EE"/>
            <w:u w:val="single"/>
          </w:rPr>
          <w:t>https://medcitynews.com/2025/10/boosting-patient-member-engagement-for-value-based-performance-why-leaning-into-technology-matters-more-than-ever/</w:t>
        </w:r>
      </w:hyperlink>
      <w:r>
        <w:t xml:space="preserve"> - * Discusses adoption of data analytics and AI in population health management to improve patient engagement and outcomes.</w:t>
      </w:r>
      <w:r/>
    </w:p>
    <w:p>
      <w:pPr>
        <w:pStyle w:val="ListBullet"/>
        <w:spacing w:line="240" w:lineRule="auto"/>
        <w:ind w:left="720"/>
      </w:pPr>
      <w:r/>
      <w:r>
        <w:t>Highlights use of automated outreach, integration with EHRs, and remote communication tools to support value-based care.</w:t>
      </w:r>
      <w:r/>
    </w:p>
    <w:p>
      <w:pPr>
        <w:pStyle w:val="ListBullet"/>
        <w:spacing w:line="240" w:lineRule="auto"/>
        <w:ind w:left="720"/>
      </w:pPr>
      <w:r/>
      <w:r>
        <w:t xml:space="preserve">Emphasises collaboration between providers and health plans using technology to optimise care delivery and cost savings. 186. </w:t>
      </w:r>
      <w:hyperlink r:id="rId193">
        <w:r>
          <w:rPr>
            <w:color w:val="0000EE"/>
            <w:u w:val="single"/>
          </w:rPr>
          <w:t>https://www.trendhunter.com:443/trends/void-talk</w:t>
        </w:r>
      </w:hyperlink>
      <w:r>
        <w:t xml:space="preserve"> - * 'Void Talk' is an AI-powered platform providing therapeutic support without data storage</w:t>
      </w:r>
      <w:r/>
    </w:p>
    <w:p>
      <w:pPr>
        <w:pStyle w:val="ListBullet"/>
        <w:spacing w:line="240" w:lineRule="auto"/>
        <w:ind w:left="720"/>
      </w:pPr>
      <w:r/>
      <w:r>
        <w:t>Emphasises user privacy and offers asynchronous, flexible mental health assistance</w:t>
      </w:r>
      <w:r/>
    </w:p>
    <w:p>
      <w:pPr>
        <w:pStyle w:val="ListBullet"/>
        <w:spacing w:line="240" w:lineRule="auto"/>
        <w:ind w:left="720"/>
      </w:pPr>
      <w:r/>
      <w:r>
        <w:t xml:space="preserve">Reflects a trend towards empathetic, private, and accessible digital mental health solutions 187. </w:t>
      </w:r>
      <w:hyperlink r:id="rId194">
        <w:r>
          <w:rPr>
            <w:color w:val="0000EE"/>
            <w:u w:val="single"/>
          </w:rPr>
          <w:t>https://www.news-medical.net/news/20251017/Stroke-experts-call-for-ethical-guardrails-as-AI-expands-in-clinical-research.aspx</w:t>
        </w:r>
      </w:hyperlink>
      <w:r>
        <w:t xml:space="preserve"> - * Stroke physicians and researchers discuss AI use in stroke diagnosis and clinical trial design, emphasising ethical oversight, in March 2023.</w:t>
      </w:r>
      <w:r/>
    </w:p>
    <w:p>
      <w:pPr>
        <w:pStyle w:val="ListBullet"/>
        <w:spacing w:line="240" w:lineRule="auto"/>
        <w:ind w:left="720"/>
      </w:pPr>
      <w:r/>
      <w:r>
        <w:t>The article highlights AI applications such as imaging analysis, patient recruitment, personalised treatment, and trial communication.</w:t>
      </w:r>
      <w:r/>
    </w:p>
    <w:p>
      <w:pPr>
        <w:pStyle w:val="ListBullet"/>
        <w:spacing w:line="240" w:lineRule="auto"/>
        <w:ind w:left="720"/>
      </w:pPr>
      <w:r/>
      <w:r>
        <w:t xml:space="preserve">Challenges identified include data quality, privacy protection, bias mitigation, and the need for interpretable AI models in clinical settings. 188. </w:t>
      </w:r>
      <w:hyperlink r:id="rId195">
        <w:r>
          <w:rPr>
            <w:color w:val="0000EE"/>
            <w:u w:val="single"/>
          </w:rPr>
          <w:t>https://www.thenationalcouncil.org/relias-xm-behavioral-health-care-client-feedback/</w:t>
        </w:r>
      </w:hyperlink>
      <w:r>
        <w:t xml:space="preserve"> - * Discusses the importance of client feedback in behavioural health care to enhance trust and outcomes.</w:t>
      </w:r>
      <w:r/>
    </w:p>
    <w:p>
      <w:pPr>
        <w:pStyle w:val="ListBullet"/>
        <w:spacing w:line="240" w:lineRule="auto"/>
        <w:ind w:left="720"/>
      </w:pPr>
      <w:r/>
      <w:r>
        <w:t>Highlights challenges and stigma related to collecting feedback, alongside benefits of positive insights.</w:t>
      </w:r>
      <w:r/>
    </w:p>
    <w:p>
      <w:pPr>
        <w:pStyle w:val="ListBullet"/>
        <w:spacing w:line="240" w:lineRule="auto"/>
        <w:ind w:left="720"/>
      </w:pPr>
      <w:r/>
      <w:r>
        <w:t>Describes real-time feedback tools, such as Relias XM, enabling rapid response and data-driven improvements.</w:t>
      </w:r>
      <w:r/>
    </w:p>
    <w:p>
      <w:pPr>
        <w:pStyle w:val="ListBullet"/>
        <w:spacing w:line="240" w:lineRule="auto"/>
        <w:ind w:left="720"/>
      </w:pPr>
      <w:r/>
      <w:r>
        <w:t xml:space="preserve">Emphasises the role of digital integration and analytics in measuring care quality and supporting value-based models. 189. </w:t>
      </w:r>
      <w:hyperlink r:id="rId196">
        <w:r>
          <w:rPr>
            <w:color w:val="0000EE"/>
            <w:u w:val="single"/>
          </w:rPr>
          <w:t>https://thedatascientist.com/ai-is-changing-future-mental-health-care/?utm_source=rss&amp;utm_medium=rss&amp;utm_campaign=ai-is-changing-future-mental-health-care</w:t>
        </w:r>
      </w:hyperlink>
      <w:r>
        <w:t xml:space="preserve"> - * Highlights AI-driven tools such as chatbots and emotion-tracking apps aiding mental health care.</w:t>
      </w:r>
      <w:r/>
    </w:p>
    <w:p>
      <w:pPr>
        <w:pStyle w:val="ListBullet"/>
        <w:spacing w:line="240" w:lineRule="auto"/>
        <w:ind w:left="720"/>
      </w:pPr>
      <w:r/>
      <w:r>
        <w:t>Discusses early detection of mental health issues through language and behaviour analysis.</w:t>
      </w:r>
      <w:r/>
    </w:p>
    <w:p>
      <w:pPr>
        <w:pStyle w:val="ListBullet"/>
        <w:spacing w:line="240" w:lineRule="auto"/>
        <w:ind w:left="720"/>
      </w:pPr>
      <w:r/>
      <w:r>
        <w:t>Emphasises AI’s role in increasing access, personalisation, and supporting human clinicians.</w:t>
      </w:r>
      <w:r/>
    </w:p>
    <w:p>
      <w:pPr>
        <w:pStyle w:val="ListBullet"/>
        <w:spacing w:line="240" w:lineRule="auto"/>
        <w:ind w:left="720"/>
      </w:pPr>
      <w:r/>
      <w:r>
        <w:t>Addresses ethical concerns including data security, empathy limits, and professional judgment.</w:t>
      </w:r>
      <w:r/>
    </w:p>
    <w:p>
      <w:pPr>
        <w:pStyle w:val="ListBullet"/>
        <w:spacing w:line="240" w:lineRule="auto"/>
        <w:ind w:left="720"/>
      </w:pPr>
      <w:r/>
      <w:r>
        <w:t xml:space="preserve">Advocates for a human-AI partnership to enhance mental health treatment systems. 190. </w:t>
      </w:r>
      <w:hyperlink r:id="rId197">
        <w:r>
          <w:rPr>
            <w:color w:val="0000EE"/>
            <w:u w:val="single"/>
          </w:rPr>
          <w:t>https://www.nature.com/articles/s44184-025-00164-4</w:t>
        </w:r>
      </w:hyperlink>
      <w:r>
        <w:t xml:space="preserve"> - * Study employs deep learning models, such as ResNet-18, to classify affective disorders based on facial features in China.</w:t>
      </w:r>
      <w:r/>
    </w:p>
    <w:p>
      <w:pPr>
        <w:pStyle w:val="ListBullet"/>
        <w:spacing w:line="240" w:lineRule="auto"/>
        <w:ind w:left="720"/>
      </w:pPr>
      <w:r/>
      <w:r>
        <w:t>Utilises facial video data, digital facial mapping, and 3D reconstruction for diagnostic support.</w:t>
      </w:r>
      <w:r/>
    </w:p>
    <w:p>
      <w:pPr>
        <w:pStyle w:val="ListBullet"/>
        <w:spacing w:line="240" w:lineRule="auto"/>
        <w:ind w:left="720"/>
      </w:pPr>
      <w:r/>
      <w:r>
        <w:t xml:space="preserve">Discusses AI applications in mental health diagnostics, including digital biomarkers and real-time analysis frameworks. 191. </w:t>
      </w:r>
      <w:hyperlink r:id="rId198">
        <w:r>
          <w:rPr>
            <w:color w:val="0000EE"/>
            <w:u w:val="single"/>
          </w:rPr>
          <w:t>https://www.simbo.ai/blog/exploring-the-role-of-ai-powered-urgent-care-routing-in-enhancing-healthcare-delivery-and-reducing-emergency-room-overcrowding-effectively-3550170/</w:t>
        </w:r>
      </w:hyperlink>
      <w:r>
        <w:t xml:space="preserve"> - * AI-powered triage systems automatically assess patient symptoms and direct them to appropriate care, reducing unnecessary ER visits.</w:t>
      </w:r>
      <w:r/>
    </w:p>
    <w:p>
      <w:pPr>
        <w:pStyle w:val="ListBullet"/>
        <w:spacing w:line="240" w:lineRule="auto"/>
        <w:ind w:left="720"/>
      </w:pPr>
      <w:r/>
      <w:r>
        <w:t>Implementation has shown significant outcomes, including call volume reduction, higher patient satisfaction, and increased appointment bookings.</w:t>
      </w:r>
      <w:r/>
    </w:p>
    <w:p>
      <w:pPr>
        <w:pStyle w:val="ListBullet"/>
        <w:spacing w:line="240" w:lineRule="auto"/>
        <w:ind w:left="720"/>
      </w:pPr>
      <w:r/>
      <w:r>
        <w:t xml:space="preserve">Practical integration with electronic health records (EHRs), support for multilingual populations, and automation of healthcare tasks improve efficiency and care coordination in US healthcare settings. 192. </w:t>
      </w:r>
      <w:hyperlink r:id="rId199">
        <w:r>
          <w:rPr>
            <w:color w:val="0000EE"/>
            <w:u w:val="single"/>
          </w:rPr>
          <w:t>https://skillednursingnews.com/2025/10/medicare-advantages-challenges-amid-strong-census-at-nursing-homes-is-driving-shifts-in-payer-mix-room-design/</w:t>
        </w:r>
      </w:hyperlink>
      <w:r>
        <w:t xml:space="preserve"> - * Nursing homes adapt strategies due to rising census and demographic shifts, focusing on FFS and managed care plans.</w:t>
      </w:r>
      <w:r/>
    </w:p>
    <w:p>
      <w:pPr>
        <w:pStyle w:val="ListBullet"/>
        <w:spacing w:line="240" w:lineRule="auto"/>
        <w:ind w:left="720"/>
      </w:pPr>
      <w:r/>
      <w:r>
        <w:t>Increasing administrative challenges and lower reimbursements associated with Medicare Advantage are acknowledged.</w:t>
      </w:r>
      <w:r/>
    </w:p>
    <w:p>
      <w:pPr>
        <w:pStyle w:val="ListBullet"/>
        <w:spacing w:line="240" w:lineRule="auto"/>
        <w:ind w:left="720"/>
      </w:pPr>
      <w:r/>
      <w:r>
        <w:t>Providers are adjusting by increasing semi-private rooms and shifting operational models towards value-based care and partnerships.</w:t>
      </w:r>
      <w:r/>
    </w:p>
    <w:p>
      <w:pPr>
        <w:pStyle w:val="ListBullet"/>
        <w:spacing w:line="240" w:lineRule="auto"/>
        <w:ind w:left="720"/>
      </w:pPr>
      <w:r/>
      <w:r>
        <w:t>Emphasis on outcomes measurement and risk-sharing agreements to improve quality and reduce costs in skilled nursing facilities.</w:t>
      </w:r>
      <w:r/>
    </w:p>
    <w:p>
      <w:pPr>
        <w:pStyle w:val="ListBullet"/>
        <w:spacing w:line="240" w:lineRule="auto"/>
        <w:ind w:left="720"/>
      </w:pPr>
      <w:r/>
      <w:r>
        <w:t>Industrywide trend towards integrating digital tools for care management and outcomes tracking is implied.</w:t>
      </w:r>
      <w:r/>
      <w:r/>
    </w:p>
    <w:p>
      <w:r/>
      <w:r>
        <w:t xml:space="preserve">193. </w:t>
      </w:r>
      <w:hyperlink r:id="rId200">
        <w:r>
          <w:rPr>
            <w:color w:val="0000EE"/>
            <w:u w:val="single"/>
          </w:rPr>
          <w:t>https://bmcpsychiatry.biomedcentral.com/articles/10.1186/s12888-025-07451-6</w:t>
        </w:r>
      </w:hyperlink>
      <w:r>
        <w:t xml:space="preserve"> - * The study developed ML models for indirect screening of suicidal ideation (SI) and depression using behavioural and coping variables. * Models demonstrate AUROC scores above 0.78, maintaining accuracy in individuals with or without subthreshold insomnia. * Findings support integrating sleep disturbance as part of mental health risk assessments, especially in digital and population-level settings. 194. </w:t>
      </w:r>
      <w:hyperlink r:id="rId201">
        <w:r>
          <w:rPr>
            <w:color w:val="0000EE"/>
            <w:u w:val="single"/>
          </w:rPr>
          <w:t>https://bmcmedicine.biomedcentral.com/articles/10.1186/s12916-025-04340-3</w:t>
        </w:r>
      </w:hyperlink>
      <w:r>
        <w:t xml:space="preserve"> - * Discusses biases in algorithms used for clinical decision-making, including AI models and rule-based systems, with examples from cardiovascular, diabetes, and imaging diagnostics in healthcare. * Highlights challenges of data bias, societal influences, and the impact on disadvantaged patient groups, focusing on fairness metrics and ethical considerations. * Explores development, evaluation, and real-world implications of bias, fairness, and disparities in behavioural and mental health-related algorithms.</w:t>
      </w:r>
      <w:r/>
    </w:p>
    <w:p>
      <w:r/>
      <w:r>
        <w:t xml:space="preserve">195. </w:t>
      </w:r>
      <w:hyperlink r:id="rId100">
        <w:r>
          <w:rPr>
            <w:color w:val="0000EE"/>
            <w:u w:val="single"/>
          </w:rPr>
          <w:t>https://www.simbo.ai/blog/enhancing-care-transitions-and-coding-accuracy-through-integrated-clinical-and-financial-data-for-optimal-patient-outcomes-and-revenue-cycle-management-2025664/</w:t>
        </w:r>
      </w:hyperlink>
      <w:r>
        <w:t xml:space="preserve"> - * Article discusses how combining clinical and financial data improves patient care and financial outcomes in US healthcare. * Focuses on systems that support care transitions, coding accuracy, and revenue cycle management, with examples like Oracle Health and AI automation. * Presents evidence of efficiency improvements and cost reductions through integrated systems and automation, highlighting case studies. * Emphasises implementation challenges, best practices, and strategic benefits in health system operations. * Overall, addresses measurement-based care, outcomes tracking, and value-based reimbursement models within the healthcare sector.</w:t>
      </w:r>
      <w:r/>
    </w:p>
    <w:p>
      <w:r/>
      <w:r>
        <w:t xml:space="preserve">196. </w:t>
      </w:r>
      <w:hyperlink r:id="rId202">
        <w:r>
          <w:rPr>
            <w:color w:val="0000EE"/>
            <w:u w:val="single"/>
          </w:rPr>
          <w:t>https://www.simbo.ai/blog/the-impact-of-conversational-data-integration-on-improving-clinical-decision-making-and-patient-care-through-enhanced-analysis-of-patient-interactions-and-clinical-notes-2907848/</w:t>
        </w:r>
      </w:hyperlink>
      <w:r>
        <w:t xml:space="preserve"> - * Conversational data integration uses speech and text data from patient interactions to supplement electronic health records. * It aids in automating tasks, improving risk assessments, and supporting personalised treatment decisions. * Healthcare organisations like Cleveland Clinic and Duke University implement AI tools for care automation and data analysis, addressing staffing shortages and streamlining workflows. 197. </w:t>
      </w:r>
      <w:hyperlink r:id="rId203">
        <w:r>
          <w:rPr>
            <w:color w:val="0000EE"/>
            <w:u w:val="single"/>
          </w:rPr>
          <w:t>https://www.simbo.ai/blog/utilizing-data-intelligence-and-risk-coding-integration-to-close-care-gaps-and-optimize-pay-for-performance-metrics-in-healthcare-delivery-3532697/</w:t>
        </w:r>
      </w:hyperlink>
      <w:r>
        <w:t xml:space="preserve"> - * Utilises data analysis, AI tools, and healthcare analytics platforms to identify care gaps and improve quality scores. * Highlights the importance of risk coding for accurate documentation and reimbursement, supported by real-time tools. * Discusses automation and AI in streamlining workflows, reducing administrative burdens, and enhancing provider-payer communication. * Addresses challenges such as data quality, workflow integration, and privacy considerations. * Emphasises that integrated data and automation are critical for improving outcomes in value-based care models.</w:t>
      </w:r>
      <w:r/>
    </w:p>
    <w:p>
      <w:r/>
      <w:r>
        <w:t xml:space="preserve">198. </w:t>
      </w:r>
      <w:hyperlink r:id="rId204">
        <w:r>
          <w:rPr>
            <w:color w:val="0000EE"/>
            <w:u w:val="single"/>
          </w:rPr>
          <w:t>https://www.tenovi.com/activating-rpm-in-ccm/</w:t>
        </w:r>
      </w:hyperlink>
      <w:r>
        <w:t xml:space="preserve"> - * The article outlines how RPM is integrated into CCM to enhance chronic disease management in the US. * It discusses the process for activating RPM, including patient selection and data integration, with a focus on workflow challenges. * Financial and compliance aspects, such as CMS billing policies and upcoming regulatory changes, are detailed along with ROI case studies. * The article presents the potential for improved patient engagement, outcomes, and practice sustainability through outcomes tracking and interoperability. * Published within the context of US healthcare policy and Medicare programmes, it emphasises long-term value and system integration.</w:t>
      </w:r>
      <w:r/>
    </w:p>
    <w:p>
      <w:r/>
      <w:r>
        <w:t xml:space="preserve">199. </w:t>
      </w:r>
      <w:hyperlink r:id="rId205">
        <w:r>
          <w:rPr>
            <w:color w:val="0000EE"/>
            <w:u w:val="single"/>
          </w:rPr>
          <w:t>https://www.prnewswire.com/news-releases/hdai-to-announce-ai-tools-that-drive-quality-outcomes-at-hlth-2025-302588198.html</w:t>
        </w:r>
      </w:hyperlink>
      <w:r>
        <w:t xml:space="preserve"> - * HDAI to launch real-time, EHR-embedded AI chart summaries at HLTH 2025 in Las Vegas * The tools aim to improve health outcomes through predictive models and risk stratification * Use cases include care pathways such as heart failure, palliative care, and discharge planning 200. </w:t>
      </w:r>
      <w:hyperlink r:id="rId111">
        <w:r>
          <w:rPr>
            <w:color w:val="0000EE"/>
            <w:u w:val="single"/>
          </w:rPr>
          <w:t>https://www.healthtechdigital.com/emergency-hospital-visits-in-kent-drop-by-nearly-70-per-cent-thanks-to-innovative-care-trial/</w:t>
        </w:r>
      </w:hyperlink>
      <w:r>
        <w:t xml:space="preserve"> - * Digital health intervention in east Kent aims to manage complex health needs at home * The trial reports a 69% reduction in emergency department visits and hospital admissions * Utilises Graphnet Remote Monitoring and CIPHA data to support proactive care and data sharing 201. </w:t>
      </w:r>
      <w:hyperlink r:id="rId206">
        <w:r>
          <w:rPr>
            <w:color w:val="0000EE"/>
            <w:u w:val="single"/>
          </w:rPr>
          <w:t>https://www.simbo.ai/blog/leveraging-ai-chatbots-for-improved-electronic-medical-record-integration-and-enhanced-accuracy-in-clinical-documentation-using-interoperability-standards-1437947/</w:t>
        </w:r>
      </w:hyperlink>
      <w:r>
        <w:t xml:space="preserve"> - * AI chatbots assist in patient history collection, saving time and improving record accuracy in US healthcare settings. * Utilisation of interoperability standards like HL7 and FHIR ensures seamless data exchange with EMRs. * Automation of documentation and workflow processes reduces administrative costs and clinician workload. * Studies indicate improved patient satisfaction, lower burnout, and cost savings linked to AI implementation. * Focuses on AI applications in the behavioural and mental health sectors through health IT systems. 202. </w:t>
      </w:r>
      <w:hyperlink r:id="rId207">
        <w:r>
          <w:rPr>
            <w:color w:val="0000EE"/>
            <w:u w:val="single"/>
          </w:rPr>
          <w:t>https://www.businesswire.com/news/home/20251013535475/en/Cotiviti-to-Present-on-Digital-Quality-Innovation-at-NCQA-Health-Innovation-Summit?feedref=JjAwJuNHiystnCoBq_hl-bV7DTIYheT0D-1vT4_bKFzt_EW40VMdK6eG-WLfRGUE1fJraLPL1g6AeUGJlCTYs7Oafol48Kkc8KJgZoTHgMu0w8LYSbRdYOj2VdwnuKwa</w:t>
        </w:r>
      </w:hyperlink>
      <w:r>
        <w:t xml:space="preserve"> - * Cotiviti to present on digital quality measurement tools and best practices at NCQA Health Innovation Summit in San Diego, October 13–15. * The presentation discusses transitioning from manual to digital reporting using FHIR and CQL, with insights on HEDIS requirements. * The event marks Cotiviti’s 25th year as an NCQA-certified HEDIS vendor, emphasising its long-term role in quality measurement and digital transformation. * The company promotes its integrated quality platform, including the new Engagement Hub, to improve member engagement and care gap closure. 203. </w:t>
      </w:r>
      <w:hyperlink r:id="rId208">
        <w:r>
          <w:rPr>
            <w:color w:val="0000EE"/>
            <w:u w:val="single"/>
          </w:rPr>
          <w:t>https://www.emrindustry.com/latin-america-advances-health-data-interoperability-through-openehr/</w:t>
        </w:r>
      </w:hyperlink>
      <w:r>
        <w:t xml:space="preserve"> - * Latin American countries, including Brazil, Mexico, Chile, and Colombia, are rapidly adopting openEHR frameworks for national health records and cross-border data sharing in 2025. * The region surpasses North America in open standards adoption, driven by policy support and vendor lock-in reasons. * The report by Black Book Research highlights interoperability as a top health IT investment priority through 2027, with significant government endorsement and regional initiatives. 204. </w:t>
      </w:r>
      <w:hyperlink r:id="rId115">
        <w:r>
          <w:rPr>
            <w:color w:val="0000EE"/>
            <w:u w:val="single"/>
          </w:rPr>
          <w:t>https://www.simbo.ai/blog/understanding-state-policies-and-their-impact-on-telehealth-adoption-and-utilization-across-the-united-states-3333486/</w:t>
        </w:r>
      </w:hyperlink>
      <w:r>
        <w:t xml:space="preserve"> - * The article discusses how state policies, licensure rules, and federal adjustments influence telehealth adoption across the US during the COVID-19 pandemic. * It covers AI and automation tools enhancing workflows, security, and decision support in telehealth services. * It highlights the role of digital integration of behavioural health services and the impact on patient retention and access in diverse settings. 205. </w:t>
      </w:r>
      <w:hyperlink r:id="rId209">
        <w:r>
          <w:rPr>
            <w:color w:val="0000EE"/>
            <w:u w:val="single"/>
          </w:rPr>
          <w:t>https://www.simbo.ai/blog/the-future-of-ehr-technology-transforming-patient-care-through-enhanced-access-and-integration-1092370/</w:t>
        </w:r>
      </w:hyperlink>
      <w:r>
        <w:t xml:space="preserve"> - * The article discusses the evolution of Electronic Health Records (EHR) in the US and emphasises improved interoperability and AI integration in healthcare. * Focuses on how these developments support behavioural and mental health sectors through enhanced clinical decision support, risk prediction, and patient monitoring. * Highlights the role of unified health platforms in rural and underserved areas, including care coordination and preventive health measures, aligning with mental health and behavioural health benefits. 206. </w:t>
      </w:r>
      <w:hyperlink r:id="rId210">
        <w:r>
          <w:rPr>
            <w:color w:val="0000EE"/>
            <w:u w:val="single"/>
          </w:rPr>
          <w:t>https://www.simbo.ai/blog/leveraging-voice-enabled-technology-in-electronic-health-record-systems-to-streamline-documentation-medication-and-order-management-workflows-for-clinicians-584352/</w:t>
        </w:r>
      </w:hyperlink>
      <w:r>
        <w:t xml:space="preserve"> - * The article discusses how voice-enabled AI tools streamline documentation, medication, and order management within US healthcare settings, particularly in mental health. * It highlights the impact on clinician efficiency and burnout reduction, with examples from US healthcare providers. * The piece also examines integration challenges, security considerations, and future potential of AI-driven diagnosis and clinical decision support in behavioural and mental health sectors. 207. </w:t>
      </w:r>
      <w:hyperlink r:id="rId211">
        <w:r>
          <w:rPr>
            <w:color w:val="0000EE"/>
            <w:u w:val="single"/>
          </w:rPr>
          <w:t>https://medicalbuyer.co.in/kneu-health-closes-usd-5-6m-oversubscribed-seed-funding-round/</w:t>
        </w:r>
      </w:hyperlink>
      <w:r>
        <w:t xml:space="preserve"> - * Kneu Health closes a USD 5.6 million oversubscribed seed funding round, led by Oxford Science Enterprises and Cedars-Sinai. * Funding will support US expansion, Parkinson’s and dementia monitoring deployment, and outcomes data publication. * The platform uses AI to analyse speech, movement, and cognition, enabling remote, continuous monitoring for neurological conditions. 208. </w:t>
      </w:r>
      <w:hyperlink r:id="rId212">
        <w:r>
          <w:rPr>
            <w:color w:val="0000EE"/>
            <w:u w:val="single"/>
          </w:rPr>
          <w:t>https://healthcare-in-europe.com/en/news/advance-seizure-monitoring-epilepsy-diagnosis-eeg.html</w:t>
        </w:r>
      </w:hyperlink>
      <w:r>
        <w:t xml:space="preserve"> - * Long-term outpatient seizure monitoring trial assesses real-world brain activity, aiming to improve epilepsy diagnosis and treatment. * Researchers from Ireland, including FutureNeuro, investigate new digital diagnostic tools, reducing hospital visits and costs. * The initiative supports personalised, accurate epilepsy care through advanced technology and data collection, with potential global impact. 209. </w:t>
      </w:r>
      <w:hyperlink r:id="rId213">
        <w:r>
          <w:rPr>
            <w:color w:val="0000EE"/>
            <w:u w:val="single"/>
          </w:rPr>
          <w:t>https://geneticliteracyproject.org/2025/10/20/dr-google-gets-an-upgrade-dr-ai-is-not-so-problematic-heres-how-to-use-it/</w:t>
        </w:r>
      </w:hyperlink>
      <w:r>
        <w:t xml:space="preserve"> - * AI-driven chatbots assist patients in understanding their medical conditions and preparing for appointments. * Risks associated with AI, such as misdiagnosis and hallucinations, are acknowledged. * Healthcare professionals highlight potential of AI to improve health management and patient communication. * The article discusses the benefits and challenges of AI application in behavioural health contexts. * Focuses on AI's role in personalised patient support within the healthcare sector. 210. </w:t>
      </w:r>
      <w:hyperlink r:id="rId214">
        <w:r>
          <w:rPr>
            <w:color w:val="0000EE"/>
            <w:u w:val="single"/>
          </w:rPr>
          <w:t>https://mdrevolution.com/making-sense-of-cmss-2026-proposed-rule-a-qa-on-remote-care-impacts/</w:t>
        </w:r>
      </w:hyperlink>
      <w:r>
        <w:t xml:space="preserve"> - * CMS proposes new billing codes for short-term remote patient monitoring (RPM) and remote treatment management (RTM) in 2026. * It plans permanent virtual supervision and streamlines telehealth policies, expanding digital health access. * The rule encourages outcomes tracking and integration of behavioural health with care management models.</w:t>
      </w:r>
      <w:r/>
      <w:r/>
    </w:p>
    <w:p>
      <w:pPr>
        <w:pStyle w:val="ListBullet"/>
        <w:spacing w:line="240" w:lineRule="auto"/>
        <w:ind w:left="720"/>
      </w:pPr>
      <w:r/>
      <w:r>
        <w:t>Timing: Proposed for 2026, with final US Federal regulation expected in November 2025.</w:t>
      </w:r>
      <w:r/>
    </w:p>
    <w:p>
      <w:pPr>
        <w:pStyle w:val="ListBullet"/>
        <w:spacing w:line="240" w:lineRule="auto"/>
        <w:ind w:left="720"/>
      </w:pPr>
      <w:r/>
      <w:r>
        <w:t>Location: United States, focusing on Medicare reimbursement.</w:t>
      </w:r>
      <w:r/>
    </w:p>
    <w:p>
      <w:pPr>
        <w:pStyle w:val="ListBullet"/>
        <w:spacing w:line="240" w:lineRule="auto"/>
        <w:ind w:left="720"/>
      </w:pPr>
      <w:r/>
      <w:r>
        <w:t xml:space="preserve">Sector/subject: Healthcare, digital health, measurement-based care, outcomes tracking, value-based reimbursement. 211. </w:t>
      </w:r>
      <w:hyperlink r:id="rId215">
        <w:r>
          <w:rPr>
            <w:color w:val="0000EE"/>
            <w:u w:val="single"/>
          </w:rPr>
          <w:t>https://www.frontiersin.org/journals/psychiatry/articles/10.3389/fpsyt.2025.1698101/full</w:t>
        </w:r>
      </w:hyperlink>
      <w:r>
        <w:t xml:space="preserve"> - * The article reviews current research on suicide risk factors and assessment in schizophrenia, including the role of anosognosia.</w:t>
      </w:r>
      <w:r/>
    </w:p>
    <w:p>
      <w:pPr>
        <w:pStyle w:val="ListBullet"/>
        <w:spacing w:line="240" w:lineRule="auto"/>
        <w:ind w:left="720"/>
      </w:pPr>
      <w:r/>
      <w:r>
        <w:t>It discusses emerging directions such as machine learning, AI, and wearable technology for personalised suicide prediction.</w:t>
      </w:r>
      <w:r/>
    </w:p>
    <w:p>
      <w:pPr>
        <w:pStyle w:val="ListBullet"/>
        <w:spacing w:line="240" w:lineRule="auto"/>
        <w:ind w:left="720"/>
      </w:pPr>
      <w:r/>
      <w:r>
        <w:t xml:space="preserve">Ethical issues related to privacy, consent, bias, and data security in deploying AI-based prediction tools are thoroughly examined. 212. </w:t>
      </w:r>
      <w:hyperlink r:id="rId216">
        <w:r>
          <w:rPr>
            <w:color w:val="0000EE"/>
            <w:u w:val="single"/>
          </w:rPr>
          <w:t>https://www.healthcaredive.com/spons/taming-a-different-beast-regulating-ai-in-behavioral-health-will-have-its/802940/</w:t>
        </w:r>
      </w:hyperlink>
      <w:r>
        <w:t xml:space="preserve"> - * Discusses upcoming regulatory oversight for AI applications in behavioural health, including explainability and bias audits.</w:t>
      </w:r>
      <w:r/>
    </w:p>
    <w:p>
      <w:pPr>
        <w:pStyle w:val="ListBullet"/>
        <w:spacing w:line="240" w:lineRule="auto"/>
        <w:ind w:left="720"/>
      </w:pPr>
      <w:r/>
      <w:r>
        <w:t>Highlights the risks associated with AI models predicting behavioural health outcomes like suicide risk and depression severity.</w:t>
      </w:r>
      <w:r/>
    </w:p>
    <w:p>
      <w:pPr>
        <w:pStyle w:val="ListBullet"/>
        <w:spacing w:line="240" w:lineRule="auto"/>
        <w:ind w:left="720"/>
      </w:pPr>
      <w:r/>
      <w:r>
        <w:t xml:space="preserve">Urges health plans to invest in transparency, documentation, and governance to stay ahead of evolving regulations. 213. </w:t>
      </w:r>
      <w:hyperlink r:id="rId217">
        <w:r>
          <w:rPr>
            <w:color w:val="0000EE"/>
            <w:u w:val="single"/>
          </w:rPr>
          <w:t>https://ideausher.com/blog/cost-developing-provider-focused-digital-health-apps/</w:t>
        </w:r>
      </w:hyperlink>
      <w:r>
        <w:t xml:space="preserve"> - * The article discusses the development costs, phases, and factors involved in creating provider-focused digital health applications, with estimates ranging from $67,000 to over $120,000.</w:t>
      </w:r>
      <w:r/>
    </w:p>
    <w:p>
      <w:pPr>
        <w:pStyle w:val="ListBullet"/>
        <w:spacing w:line="240" w:lineRule="auto"/>
        <w:ind w:left="720"/>
      </w:pPr>
      <w:r/>
      <w:r>
        <w:t>It covers various AI-powered features such as clinical documentation assistants and predictive risk scoring, highlighting their potential ROI and revenue models.</w:t>
      </w:r>
      <w:r/>
    </w:p>
    <w:p>
      <w:pPr>
        <w:pStyle w:val="ListBullet"/>
        <w:spacing w:line="240" w:lineRule="auto"/>
        <w:ind w:left="720"/>
      </w:pPr>
      <w:r/>
      <w:r>
        <w:t>Examples of top US provider apps like Doximity, Xealth, and Amwell are analysed, demonstrating successful implementations in digital health workflow integration.</w:t>
      </w:r>
      <w:r/>
    </w:p>
    <w:p>
      <w:pPr>
        <w:pStyle w:val="ListBullet"/>
        <w:spacing w:line="240" w:lineRule="auto"/>
        <w:ind w:left="720"/>
      </w:pPr>
      <w:r/>
      <w:r>
        <w:t>The piece emphasises interoperability, compliance, and role-based interface design as key cost factors.</w:t>
      </w:r>
      <w:r/>
    </w:p>
    <w:p>
      <w:pPr>
        <w:pStyle w:val="ListBullet"/>
        <w:spacing w:line="240" w:lineRule="auto"/>
        <w:ind w:left="720"/>
      </w:pPr>
      <w:r/>
      <w:r>
        <w:t xml:space="preserve">Contextually relevant to measurement-based care, outcomes tracking, and value-based reimbursement in behavioural health sectors. 214. </w:t>
      </w:r>
      <w:hyperlink r:id="rId218">
        <w:r>
          <w:rPr>
            <w:color w:val="0000EE"/>
            <w:u w:val="single"/>
          </w:rPr>
          <w:t>https://www.prnewswire.com/news-releases/spring-health-and-expert-council-release-vera-mh-the-first-open-source-evaluation-for-validating-ai-in-mental-health-302587009.html</w:t>
        </w:r>
      </w:hyperlink>
      <w:r>
        <w:t xml:space="preserve"> - * Spring Health introduces VERA-MH, a standard for assessing AI chatbots in mental health, open for community feedback.</w:t>
      </w:r>
      <w:r/>
    </w:p>
    <w:p>
      <w:pPr>
        <w:pStyle w:val="ListBullet"/>
        <w:spacing w:line="240" w:lineRule="auto"/>
        <w:ind w:left="720"/>
      </w:pPr>
      <w:r/>
      <w:r>
        <w:t>Developed in collaboration with clinicians, ethicists, and AI experts in New York, US, on October 20, 2025.</w:t>
      </w:r>
      <w:r/>
    </w:p>
    <w:p>
      <w:pPr>
        <w:pStyle w:val="ListBullet"/>
        <w:spacing w:line="240" w:lineRule="auto"/>
        <w:ind w:left="720"/>
      </w:pPr>
      <w:r/>
      <w:r>
        <w:t>The initiative aims to address safety, crisis response, and transparency in mental health AI applications.</w:t>
      </w:r>
      <w:r/>
    </w:p>
    <w:p>
      <w:pPr>
        <w:pStyle w:val="ListBullet"/>
        <w:spacing w:line="240" w:lineRule="auto"/>
        <w:ind w:left="720"/>
      </w:pPr>
      <w:r/>
      <w:r>
        <w:t>Focuses on AI tools for psychological support, suicide prevention, and clinical oversight.</w:t>
      </w:r>
      <w:r/>
    </w:p>
    <w:p>
      <w:pPr>
        <w:pStyle w:val="ListBullet"/>
        <w:spacing w:line="240" w:lineRule="auto"/>
        <w:ind w:left="720"/>
      </w:pPr>
      <w:r/>
      <w:r>
        <w:t xml:space="preserve">Seeks global input during a 60-day comment period to refine mental health AI safety standards. 215. </w:t>
      </w:r>
      <w:hyperlink r:id="rId219">
        <w:r>
          <w:rPr>
            <w:color w:val="0000EE"/>
            <w:u w:val="single"/>
          </w:rPr>
          <w:t>https://www.healthviewx.com/from-compliance-to-excellence-healthviewxs-approach-to-medicare-ccm/</w:t>
        </w:r>
      </w:hyperlink>
      <w:r>
        <w:t xml:space="preserve"> - * The article discusses how HealthViewX improves care coordination for Medicare’s Chronic Care Management (CCM) program in the US.</w:t>
      </w:r>
      <w:r/>
    </w:p>
    <w:p>
      <w:pPr>
        <w:pStyle w:val="ListBullet"/>
        <w:spacing w:line="240" w:lineRule="auto"/>
        <w:ind w:left="720"/>
      </w:pPr>
      <w:r/>
      <w:r>
        <w:t>It details technological solutions for patient identification, care planning, automation, and interoperability aimed at optimisation.</w:t>
      </w:r>
      <w:r/>
    </w:p>
    <w:p>
      <w:pPr>
        <w:pStyle w:val="ListBullet"/>
        <w:spacing w:line="240" w:lineRule="auto"/>
        <w:ind w:left="720"/>
      </w:pPr>
      <w:r/>
      <w:r>
        <w:t xml:space="preserve">The focus is on transitioning CCM from a compliance exercise to a strategic, outcomes-focused programme, highlighting ROI and clinical improvements. 216. </w:t>
      </w:r>
      <w:hyperlink r:id="rId220">
        <w:r>
          <w:rPr>
            <w:color w:val="0000EE"/>
            <w:u w:val="single"/>
          </w:rPr>
          <w:t>https://blog.factmr.com/vocal-biomarker-market-to-reach-usd-2-1-bn-by-2035-driven-by-ai-enabled-voice-diagnostics/</w:t>
        </w:r>
      </w:hyperlink>
      <w:r>
        <w:t xml:space="preserve"> - * The vocal biomarker market is projected to grow to USD 2.1 billion by 2035, driven by AI integration and non-invasive diagnosis.</w:t>
      </w:r>
      <w:r/>
    </w:p>
    <w:p>
      <w:pPr>
        <w:pStyle w:val="ListBullet"/>
        <w:spacing w:line="240" w:lineRule="auto"/>
        <w:ind w:left="720"/>
      </w:pPr>
      <w:r/>
      <w:r>
        <w:t>Technologies analyse voice patterns for neurological, respiratory, and mental health conditions, supporting remote monitoring.</w:t>
      </w:r>
      <w:r/>
    </w:p>
    <w:p>
      <w:pPr>
        <w:pStyle w:val="ListBullet"/>
        <w:spacing w:line="240" w:lineRule="auto"/>
        <w:ind w:left="720"/>
      </w:pPr>
      <w:r/>
      <w:r>
        <w:t>Companies like Sonde Health and IBM Watson are advancing voice-based diagnostic tools through collaborations and innovations in cloud analytics.</w:t>
      </w:r>
      <w:r/>
    </w:p>
    <w:p>
      <w:pPr>
        <w:pStyle w:val="ListBullet"/>
        <w:spacing w:line="240" w:lineRule="auto"/>
        <w:ind w:left="720"/>
      </w:pPr>
      <w:r/>
      <w:r>
        <w:t>Adoption is strongest in the US, Europe, and Asia-Pacific, with regulatory validation progressing globally.</w:t>
      </w:r>
      <w:r/>
    </w:p>
    <w:p>
      <w:pPr>
        <w:pStyle w:val="ListBullet"/>
        <w:spacing w:line="240" w:lineRule="auto"/>
        <w:ind w:left="720"/>
      </w:pPr>
      <w:r/>
      <w:r>
        <w:t xml:space="preserve">Vocal biomarkers are expected to become integral to personalised and remote healthcare, expanding diagnostic capabilities worldwide. 217. </w:t>
      </w:r>
      <w:hyperlink r:id="rId221">
        <w:r>
          <w:rPr>
            <w:color w:val="0000EE"/>
            <w:u w:val="single"/>
          </w:rPr>
          <w:t>https://www.ethicalpsychology.com/2025/10/ai-chatbots-are-already-biasing.html</w:t>
        </w:r>
      </w:hyperlink>
      <w:r>
        <w:t xml:space="preserve"> - * Articles discuss bias and ethical concerns regarding AI tools in behavioural and mental health sectors.</w:t>
      </w:r>
      <w:r/>
    </w:p>
    <w:p>
      <w:pPr>
        <w:pStyle w:val="ListBullet"/>
        <w:spacing w:line="240" w:lineRule="auto"/>
        <w:ind w:left="720"/>
      </w:pPr>
      <w:r/>
      <w:r>
        <w:t>Topics include research bias, impact on psychological studies, and moral challenges for clinicians.</w:t>
      </w:r>
      <w:r/>
    </w:p>
    <w:p>
      <w:pPr>
        <w:pStyle w:val="ListBullet"/>
        <w:spacing w:line="240" w:lineRule="auto"/>
        <w:ind w:left="720"/>
      </w:pPr>
      <w:r/>
      <w:r>
        <w:t xml:space="preserve">Highlights the importance of establishing guidelines for AI use in mental health practices and research. 218. </w:t>
      </w:r>
      <w:hyperlink r:id="rId222">
        <w:r>
          <w:rPr>
            <w:color w:val="0000EE"/>
            <w:u w:val="single"/>
          </w:rPr>
          <w:t>https://www.newswire.com/news/2026-top-health-information-management-systems-vendors-22653890</w:t>
        </w:r>
      </w:hyperlink>
      <w:r>
        <w:t xml:space="preserve"> - * Black Book Research releases 2026 rankings of health information management vendors across various categories in the US.</w:t>
      </w:r>
      <w:r/>
    </w:p>
    <w:p>
      <w:pPr>
        <w:pStyle w:val="ListBullet"/>
        <w:spacing w:line="240" w:lineRule="auto"/>
        <w:ind w:left="720"/>
      </w:pPr>
      <w:r/>
      <w:r>
        <w:t>The study sampled responses from over 8,200 healthcare and payer organisations.</w:t>
      </w:r>
      <w:r/>
    </w:p>
    <w:p>
      <w:pPr>
        <w:pStyle w:val="ListBullet"/>
        <w:spacing w:line="240" w:lineRule="auto"/>
        <w:ind w:left="720"/>
      </w:pPr>
      <w:r/>
      <w:r>
        <w:t xml:space="preserve">Focuses on digital efficiency, interoperability, and AI in healthcare technology, highlighting industry advancements. 219. </w:t>
      </w:r>
      <w:hyperlink r:id="rId223">
        <w:r>
          <w:rPr>
            <w:color w:val="0000EE"/>
            <w:u w:val="single"/>
          </w:rPr>
          <w:t>https://www.nature.com/articles/s44220-025-00522-3</w:t>
        </w:r>
      </w:hyperlink>
      <w:r>
        <w:t xml:space="preserve"> - * Study develops machine learning model using MRI data to predict BMI in healthy controls and psychiatric patients in the UK.</w:t>
      </w:r>
      <w:r/>
    </w:p>
    <w:p>
      <w:pPr>
        <w:pStyle w:val="ListBullet"/>
        <w:spacing w:line="240" w:lineRule="auto"/>
        <w:ind w:left="720"/>
      </w:pPr>
      <w:r/>
      <w:r>
        <w:t>Introduces BMIgap, quantifying deviations between predicted and actual BMI to assess neurobiological vulnerability.</w:t>
      </w:r>
      <w:r/>
    </w:p>
    <w:p>
      <w:pPr>
        <w:pStyle w:val="ListBullet"/>
        <w:spacing w:line="240" w:lineRule="auto"/>
        <w:ind w:left="720"/>
      </w:pPr>
      <w:r/>
      <w:r>
        <w:t>Explores clinical links between BMIgap, schizophrenia, medication, and future weight change.</w:t>
      </w:r>
      <w:r/>
    </w:p>
    <w:p>
      <w:pPr>
        <w:pStyle w:val="ListBullet"/>
        <w:spacing w:line="240" w:lineRule="auto"/>
        <w:ind w:left="720"/>
      </w:pPr>
      <w:r/>
      <w:r>
        <w:t>Utilises voxel-wise GMV, multiple datasets, and advanced validation methods to ensure model robustness and generalisability.</w:t>
      </w:r>
      <w:r/>
    </w:p>
    <w:p>
      <w:pPr>
        <w:pStyle w:val="ListBullet"/>
        <w:spacing w:line="240" w:lineRule="auto"/>
        <w:ind w:left="720"/>
      </w:pPr>
      <w:r/>
      <w:r>
        <w:t xml:space="preserve">Addresses ethical standards and data privacy, reflecting current AI applications in behavioural health diagnostics and risk prediction. 220. </w:t>
      </w:r>
      <w:hyperlink r:id="rId224">
        <w:r>
          <w:rPr>
            <w:color w:val="0000EE"/>
            <w:u w:val="single"/>
          </w:rPr>
          <w: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w:t>
        </w:r>
      </w:hyperlink>
      <w:r>
        <w:t xml:space="preserve"> - * The Galaxy platform integrates risk adjustment and quality automation with AI for payers in the US.</w:t>
      </w:r>
      <w:r/>
    </w:p>
    <w:p>
      <w:pPr>
        <w:pStyle w:val="ListBullet"/>
        <w:spacing w:line="240" w:lineRule="auto"/>
        <w:ind w:left="720"/>
      </w:pPr>
      <w:r/>
      <w:r>
        <w:t>Features include real-time forecasting, interoperability, and gap closure management.</w:t>
      </w:r>
      <w:r/>
    </w:p>
    <w:p>
      <w:pPr>
        <w:pStyle w:val="ListBullet"/>
        <w:spacing w:line="240" w:lineRule="auto"/>
        <w:ind w:left="720"/>
      </w:pPr>
      <w:r/>
      <w:r>
        <w:t>Focuses on streamlining operations, supporting compliance, and improving healthcare outcomes.</w:t>
      </w:r>
      <w:r/>
    </w:p>
    <w:p>
      <w:pPr>
        <w:pStyle w:val="ListBullet"/>
        <w:spacing w:line="240" w:lineRule="auto"/>
        <w:ind w:left="720"/>
      </w:pPr>
      <w:r/>
      <w:r>
        <w:t>Aims to foster value-based care adoption and reduce administrative costs.</w:t>
      </w:r>
      <w:r/>
    </w:p>
    <w:p>
      <w:pPr>
        <w:pStyle w:val="ListBullet"/>
        <w:spacing w:line="240" w:lineRule="auto"/>
        <w:ind w:left="720"/>
      </w:pPr>
      <w:r/>
      <w:r>
        <w:t xml:space="preserve">Launches align with industry growth in healthcare analytics and outcomes tracking. 221. </w:t>
      </w:r>
      <w:hyperlink r:id="rId225">
        <w:r>
          <w:rPr>
            <w:color w:val="0000EE"/>
            <w:u w:val="single"/>
          </w:rPr>
          <w:t>https://www.prnewswire.com/news-releases/health-data-analytics-institute-hdai-deploys-innovative-use-of-llms-for-summarizing-and-supporting-patient-preferences-at-a-leading-cancer-center-302589133.html</w:t>
        </w:r>
      </w:hyperlink>
      <w:r>
        <w:t xml:space="preserve"> - * HDAI's HealthVision platform and large language models (LLMs) are deployed at Dana-Farber Cancer Institute for goal-concordant care</w:t>
      </w:r>
      <w:r/>
    </w:p>
    <w:p>
      <w:pPr>
        <w:pStyle w:val="ListBullet"/>
        <w:spacing w:line="240" w:lineRule="auto"/>
        <w:ind w:left="720"/>
      </w:pPr>
      <w:r/>
      <w:r>
        <w:t>The pilot study aims to improve identification and summarisation of Serious Illness Conversations (SIC) in electronic health records</w:t>
      </w:r>
      <w:r/>
    </w:p>
    <w:p>
      <w:pPr>
        <w:pStyle w:val="ListBullet"/>
        <w:spacing w:line="240" w:lineRule="auto"/>
        <w:ind w:left="720"/>
      </w:pPr>
      <w:r/>
      <w:r>
        <w:t xml:space="preserve">Results are expected in early 2026, targeting behavioural health and clinical decision support in oncology and palliative care sectors 222. </w:t>
      </w:r>
      <w:hyperlink r:id="rId226">
        <w:r>
          <w:rPr>
            <w:color w:val="0000EE"/>
            <w:u w:val="single"/>
          </w:rPr>
          <w:t>https://www.psychologytoday.com/gb/blog/the-suicidal-mind/202510/digital-interventions-may-help-to-reach-more-suicidal-people</w:t>
        </w:r>
      </w:hyperlink>
      <w:r>
        <w:t xml:space="preserve"> - * Digital interventions provide anonymous, 24/7 access to suicide support, overcoming stigma barriers.</w:t>
      </w:r>
      <w:r/>
    </w:p>
    <w:p>
      <w:pPr>
        <w:pStyle w:val="ListBullet"/>
        <w:spacing w:line="240" w:lineRule="auto"/>
        <w:ind w:left="720"/>
      </w:pPr>
      <w:r/>
      <w:r>
        <w:t>Meta-analyses show digital tools reduce suicidal ideation, with effects comparable to face-to-face therapy.</w:t>
      </w:r>
      <w:r/>
    </w:p>
    <w:p>
      <w:pPr>
        <w:pStyle w:val="ListBullet"/>
        <w:spacing w:line="240" w:lineRule="auto"/>
        <w:ind w:left="720"/>
      </w:pPr>
      <w:r/>
      <w:r>
        <w:t>Recent studies indicate that tailored, online approaches can support populations less likely to seek traditional care.</w:t>
      </w:r>
      <w:r/>
    </w:p>
    <w:p>
      <w:pPr>
        <w:pStyle w:val="ListBullet"/>
        <w:spacing w:line="240" w:lineRule="auto"/>
        <w:ind w:left="720"/>
      </w:pPr>
      <w:r/>
      <w:r>
        <w:t>The article discusses integrating digital solutions into suicide prevention strategies, highlighting potential and limitations.</w:t>
      </w:r>
      <w:r/>
    </w:p>
    <w:p>
      <w:pPr>
        <w:pStyle w:val="ListBullet"/>
        <w:spacing w:line="240" w:lineRule="auto"/>
        <w:ind w:left="720"/>
      </w:pPr>
      <w:r/>
      <w:r>
        <w:t xml:space="preserve">Emphasises the importance of evaluating digital interventions across cultures and income levels to optimise impact. 223. </w:t>
      </w:r>
      <w:hyperlink r:id="rId227">
        <w:r>
          <w:rPr>
            <w:color w:val="0000EE"/>
            <w:u w:val="single"/>
          </w:rPr>
          <w:t>https://londonbusinessjournal.co.uk/2025/10/14/nhs-and-priory-adopt-new-ai-powered-tool-to-cut-mental-health-waiting-times/</w:t>
        </w:r>
      </w:hyperlink>
      <w:r>
        <w:t xml:space="preserve"> - * Psyomics' platform 'beseen' rolls out across NHS trusts and private healthcare providers in the UK, 2023.</w:t>
      </w:r>
      <w:r/>
    </w:p>
    <w:p>
      <w:pPr>
        <w:pStyle w:val="ListBullet"/>
        <w:spacing w:line="240" w:lineRule="auto"/>
        <w:ind w:left="720"/>
      </w:pPr>
      <w:r/>
      <w:r>
        <w:t>The digital tool aims to reduce mental health waiting times and improve diagnostic accuracy through data-sharing and standardised assessments.</w:t>
      </w:r>
      <w:r/>
    </w:p>
    <w:p>
      <w:pPr>
        <w:pStyle w:val="ListBullet"/>
        <w:spacing w:line="240" w:lineRule="auto"/>
        <w:ind w:left="720"/>
      </w:pPr>
      <w:r/>
      <w:r>
        <w:t xml:space="preserve">Early feedback highlights high usability and comprehensive mental health coverage, supporting value-based care models. 224. </w:t>
      </w:r>
      <w:hyperlink r:id="rId228">
        <w:r>
          <w:rPr>
            <w:color w:val="0000EE"/>
            <w:u w:val="single"/>
          </w:rPr>
          <w:t>https://www.simbo.ai/blog/evaluating-the-effectiveness-of-value-based-care-programs-a-deep-dive-into-hvbp-hrrp-and-hacrp-performance-metrics-3075899/</w:t>
        </w:r>
      </w:hyperlink>
      <w:r>
        <w:t xml:space="preserve"> - * Discusses hospital performance metrics and programmes such as HVBP, HRRP, and HACRP in the U.S. healthcare system.</w:t>
      </w:r>
      <w:r/>
    </w:p>
    <w:p>
      <w:pPr>
        <w:pStyle w:val="ListBullet"/>
        <w:spacing w:line="240" w:lineRule="auto"/>
        <w:ind w:left="720"/>
      </w:pPr>
      <w:r/>
      <w:r>
        <w:t>Highlights the role of digital tools, AI, and automation in enhancing outcomes measurement and care coordination.</w:t>
      </w:r>
      <w:r/>
    </w:p>
    <w:p>
      <w:pPr>
        <w:pStyle w:val="ListBullet"/>
        <w:spacing w:line="240" w:lineRule="auto"/>
        <w:ind w:left="720"/>
      </w:pPr>
      <w:r/>
      <w:r>
        <w:t xml:space="preserve">Emphasises integration of standardised measurement instruments and data sharing for improving behavioural health outcomes and financial performance. 225. </w:t>
      </w:r>
      <w:hyperlink r:id="rId229">
        <w:r>
          <w:rPr>
            <w:color w:val="0000EE"/>
            <w:u w:val="single"/>
          </w:rPr>
          <w:t>https://blog.hint.com/data-driven-growth-how-dpc-practices-win-retain-employer-contracts</w:t>
        </w:r>
      </w:hyperlink>
      <w:r>
        <w:t xml:space="preserve"> - * Employers increasingly adopt Direct Primary Care (DPC), with over 7,200 employer sponsors as of 2024.</w:t>
      </w:r>
      <w:r/>
    </w:p>
    <w:p>
      <w:pPr>
        <w:pStyle w:val="ListBullet"/>
        <w:spacing w:line="240" w:lineRule="auto"/>
        <w:ind w:left="720"/>
      </w:pPr>
      <w:r/>
      <w:r>
        <w:t>Data platforms like Health Compiler enable tracking of patient outcomes, utilisation, and cost savings.</w:t>
      </w:r>
      <w:r/>
    </w:p>
    <w:p>
      <w:pPr>
        <w:pStyle w:val="ListBullet"/>
        <w:spacing w:line="240" w:lineRule="auto"/>
        <w:ind w:left="720"/>
      </w:pPr>
      <w:r/>
      <w:r>
        <w:t>Case studies demonstrate measurable ROI and health improvements through outcomes analytics.</w:t>
      </w:r>
      <w:r/>
    </w:p>
    <w:p>
      <w:pPr>
        <w:pStyle w:val="ListBullet"/>
        <w:spacing w:line="240" w:lineRule="auto"/>
        <w:ind w:left="720"/>
      </w:pPr>
      <w:r/>
      <w:r>
        <w:t>Regulatory changes in 2026 will expand employer DPC market, boosting adoption of data-driven models.</w:t>
      </w:r>
      <w:r/>
    </w:p>
    <w:p>
      <w:pPr>
        <w:pStyle w:val="ListBullet"/>
        <w:spacing w:line="240" w:lineRule="auto"/>
        <w:ind w:left="720"/>
      </w:pPr>
      <w:r/>
      <w:r>
        <w:t xml:space="preserve">The article emphasises the role of interoperable data systems in realising value-based behavioural health outcomes. 226. </w:t>
      </w:r>
      <w:hyperlink r:id="rId230">
        <w:r>
          <w:rPr>
            <w:color w:val="0000EE"/>
            <w:u w:val="single"/>
          </w:rPr>
          <w:t>https://24x7mag.com/medical-equipment/software/ai/survey-finds-healthcare-leaders-ai-key-solving-financial-challenges/</w:t>
        </w:r>
      </w:hyperlink>
      <w:r>
        <w:t xml:space="preserve"> - * A survey of US healthcare executives highlights growing interest in AI for revenue cycle management, conducted between June and August 2025.</w:t>
      </w:r>
      <w:r/>
    </w:p>
    <w:p>
      <w:pPr>
        <w:pStyle w:val="ListBullet"/>
        <w:spacing w:line="240" w:lineRule="auto"/>
        <w:ind w:left="720"/>
      </w:pPr>
      <w:r/>
      <w:r>
        <w:t>The survey reports that 57% of organisations have implemented some level of AI in revenue cycle processes, addressing issues like claim denials and administrative tasks.</w:t>
      </w:r>
      <w:r/>
    </w:p>
    <w:p>
      <w:pPr>
        <w:pStyle w:val="ListBullet"/>
        <w:spacing w:line="240" w:lineRule="auto"/>
        <w:ind w:left="720"/>
      </w:pPr>
      <w:r/>
      <w:r>
        <w:t>Key barriers include data security concerns, lack of system integration, and insufficient ROI evidence, with investment still below 10% of tech budgets.</w:t>
      </w:r>
      <w:r/>
    </w:p>
    <w:p>
      <w:pPr>
        <w:pStyle w:val="ListBullet"/>
        <w:spacing w:line="240" w:lineRule="auto"/>
        <w:ind w:left="720"/>
      </w:pPr>
      <w:r/>
      <w:r>
        <w:t>Leaders aim to leverage AI to reduce staff workload, improve cash flow, and eliminate preventable denials, amid early adoption phases.</w:t>
      </w:r>
      <w:r/>
    </w:p>
    <w:p>
      <w:pPr>
        <w:pStyle w:val="ListBullet"/>
        <w:spacing w:line="240" w:lineRule="auto"/>
        <w:ind w:left="720"/>
      </w:pPr>
      <w:r/>
      <w:r>
        <w:t xml:space="preserve">The survey underscores potential financial and operational benefits of AI in US healthcare revenue management. 227. </w:t>
      </w:r>
      <w:hyperlink r:id="rId231">
        <w:r>
          <w:rPr>
            <w:color w:val="0000EE"/>
            <w:u w:val="single"/>
          </w:rPr>
          <w:t>https://www.psychologytoday.com/gb/blog/urban-survival/202510/new-studies-reveal-mental-health-blindspots-of-ai-chatbots</w:t>
        </w:r>
      </w:hyperlink>
      <w:r>
        <w:t xml:space="preserve"> - * Research reveals AI chatbots provide generic advice but lack depth in emotional and contextual understanding compared to human therapists</w:t>
      </w:r>
      <w:r/>
    </w:p>
    <w:p>
      <w:pPr>
        <w:pStyle w:val="ListBullet"/>
        <w:spacing w:line="240" w:lineRule="auto"/>
        <w:ind w:left="720"/>
      </w:pPr>
      <w:r/>
      <w:r>
        <w:t>Studies show AI models struggle to handle intermediate suicide risk questions and may respond inconsistently to sensitive prompts</w:t>
      </w:r>
      <w:r/>
    </w:p>
    <w:p>
      <w:pPr>
        <w:pStyle w:val="ListBullet"/>
        <w:spacing w:line="240" w:lineRule="auto"/>
        <w:ind w:left="720"/>
      </w:pPr>
      <w:r/>
      <w:r>
        <w:t xml:space="preserve">Experts warn of potential dangers when using AI chatbots for mental health support, emphasising they are not substitutes for clinical care 228. </w:t>
      </w:r>
      <w:hyperlink r:id="rId232">
        <w:r>
          <w:rPr>
            <w:color w:val="0000EE"/>
            <w:u w:val="single"/>
          </w:rPr>
          <w:t>https://hitconsultant.net/2025/10/14/northwell-health-selects-to-deploy-abridges-ambient-ai-across-28-hospitals/</w:t>
        </w:r>
      </w:hyperlink>
      <w:r>
        <w:t xml:space="preserve"> - * Northwell Health plans to implement Abridge’s ambient AI across 28 hospitals in New York and Connecticut.</w:t>
      </w:r>
      <w:r/>
    </w:p>
    <w:p>
      <w:pPr>
        <w:pStyle w:val="ListBullet"/>
        <w:spacing w:line="240" w:lineRule="auto"/>
        <w:ind w:left="720"/>
      </w:pPr>
      <w:r/>
      <w:r>
        <w:t>Deployment aims to improve clinical documentation and reduce administrative burden during Epic EHR implementation.</w:t>
      </w:r>
      <w:r/>
    </w:p>
    <w:p>
      <w:pPr>
        <w:pStyle w:val="ListBullet"/>
        <w:spacing w:line="240" w:lineRule="auto"/>
        <w:ind w:left="720"/>
      </w:pPr>
      <w:r/>
      <w:r>
        <w:t xml:space="preserve">The initiative seeks to support clinician wellbeing and patient care through real-time conversation transcription and documentation. 229. </w:t>
      </w:r>
      <w:hyperlink r:id="rId233">
        <w:r>
          <w:rPr>
            <w:color w:val="0000EE"/>
            <w:u w:val="single"/>
          </w:rPr>
          <w:t>https://www.jmir.org/2025/1/e77802</w:t>
        </w:r>
      </w:hyperlink>
      <w:r>
        <w:t xml:space="preserve"> - * Examines how distress severity and capacity to invest effort influence preferences for digital versus professional mental health support in an Israeli sample, using ecological assessment tools.</w:t>
      </w:r>
      <w:r/>
    </w:p>
    <w:p>
      <w:pPr>
        <w:pStyle w:val="ListBullet"/>
        <w:spacing w:line="240" w:lineRule="auto"/>
        <w:ind w:left="720"/>
      </w:pPr>
      <w:r/>
      <w:r>
        <w:t>Finds that lower capacity to invest effort correlates with a preference for digital self-help interventions; higher distress linked to favouring professional help.</w:t>
      </w:r>
      <w:r/>
    </w:p>
    <w:p>
      <w:pPr>
        <w:pStyle w:val="ListBullet"/>
        <w:spacing w:line="240" w:lineRule="auto"/>
        <w:ind w:left="720"/>
      </w:pPr>
      <w:r/>
      <w:r>
        <w:t>Results suggest optimising digital intervention effort levels could increase engagement among those with limited capacity.</w:t>
      </w:r>
      <w:r/>
    </w:p>
    <w:p>
      <w:pPr>
        <w:pStyle w:val="ListBullet"/>
        <w:spacing w:line="240" w:lineRule="auto"/>
        <w:ind w:left="720"/>
      </w:pPr>
      <w:r/>
      <w:r>
        <w:t>Conducted by researchers at the University of Haifa, highlighting implications for digital mental health strategies.</w:t>
      </w:r>
      <w:r/>
    </w:p>
    <w:p>
      <w:pPr>
        <w:pStyle w:val="ListBullet"/>
        <w:spacing w:line="240" w:lineRule="auto"/>
        <w:ind w:left="720"/>
      </w:pPr>
      <w:r/>
      <w:r>
        <w:t xml:space="preserve">Published in a behavioural health context, focusing on AI-driven diagnosis and patient engagement considerations. 230. </w:t>
      </w:r>
      <w:hyperlink r:id="rId234">
        <w:r>
          <w:rPr>
            <w:color w:val="0000EE"/>
            <w:u w:val="single"/>
          </w:rPr>
          <w:t>https://medicalxpress.com/news/2025-10-brain-scans-future-weight-gain.html</w:t>
        </w:r>
      </w:hyperlink>
      <w:r>
        <w:t xml:space="preserve"> - * Machine learning models using MRI scans predict weight gain in patients with mental illness in Germany, based on brain changes.</w:t>
      </w:r>
      <w:r/>
    </w:p>
    <w:p>
      <w:pPr>
        <w:pStyle w:val="ListBullet"/>
        <w:spacing w:line="240" w:lineRule="auto"/>
        <w:ind w:left="720"/>
      </w:pPr>
      <w:r/>
      <w:r>
        <w:t>Study conducted by German research teams including LMU University Hospital Munich and University of Cologne, published in 2025.</w:t>
      </w:r>
      <w:r/>
    </w:p>
    <w:p>
      <w:pPr>
        <w:pStyle w:val="ListBullet"/>
        <w:spacing w:line="240" w:lineRule="auto"/>
        <w:ind w:left="720"/>
      </w:pPr>
      <w:r/>
      <w:r>
        <w:t xml:space="preserve">Potential for personalised intervention strategies to prevent weight gain and related health complications in psychiatric care. 231. </w:t>
      </w:r>
      <w:hyperlink r:id="rId235">
        <w:r>
          <w:rPr>
            <w:color w:val="0000EE"/>
            <w:u w:val="single"/>
          </w:rPr>
          <w:t>https://www.simbo.ai/blog/the-role-of-cross-modal-attention-mechanisms-in-improving-ai-driven-patient-assessment-through-simultaneous-analysis-of-speech-video-and-clinical-data-2651670/</w:t>
        </w:r>
      </w:hyperlink>
      <w:r>
        <w:t xml:space="preserve"> - * Multimodal AI integrates speech, video, and clinical data to improve patient assessment in US healthcare.</w:t>
      </w:r>
      <w:r/>
    </w:p>
    <w:p>
      <w:pPr>
        <w:pStyle w:val="ListBullet"/>
        <w:spacing w:line="240" w:lineRule="auto"/>
        <w:ind w:left="720"/>
      </w:pPr>
      <w:r/>
      <w:r>
        <w:t>Cross-modal attention mechanisms enable AI to focus on key data features, boosting diagnostic accuracy.</w:t>
      </w:r>
      <w:r/>
    </w:p>
    <w:p>
      <w:pPr>
        <w:pStyle w:val="ListBullet"/>
        <w:spacing w:line="240" w:lineRule="auto"/>
        <w:ind w:left="720"/>
      </w:pPr>
      <w:r/>
      <w:r>
        <w:t xml:space="preserve">Challenges include data synchronization, privacy, and bias issues, with legal compliance such as HIPAA guiding ethical use. 232. </w:t>
      </w:r>
      <w:hyperlink r:id="rId236">
        <w:r>
          <w:rPr>
            <w:color w:val="0000EE"/>
            <w:u w:val="single"/>
          </w:rPr>
          <w:t>https://www.simbo.ai/blog/assessing-the-role-of-self-service-technologies-in-alleviating-emergency-department-overcrowding-and-improving-patient-satisfaction-3618529/</w:t>
        </w:r>
      </w:hyperlink>
      <w:r>
        <w:t xml:space="preserve"> - * Study details the use of AI-powered self-service technologies to streamline triage and check-in processes in US emergency departments.</w:t>
      </w:r>
      <w:r/>
    </w:p>
    <w:p>
      <w:pPr>
        <w:pStyle w:val="ListBullet"/>
        <w:spacing w:line="240" w:lineRule="auto"/>
        <w:ind w:left="720"/>
      </w:pPr>
      <w:r/>
      <w:r>
        <w:t>Research highlights nurses' acceptance factors, including task fit and explainability, affecting technology adoption.</w:t>
      </w:r>
      <w:r/>
    </w:p>
    <w:p>
      <w:pPr>
        <w:pStyle w:val="ListBullet"/>
        <w:spacing w:line="240" w:lineRule="auto"/>
        <w:ind w:left="720"/>
      </w:pPr>
      <w:r/>
      <w:r>
        <w:t>Implementation of SSTs and telemedicine reportedly reduces wait times, optimises resource use, and improves patient experience.</w:t>
      </w:r>
      <w:r/>
    </w:p>
    <w:p>
      <w:pPr>
        <w:pStyle w:val="ListBullet"/>
        <w:spacing w:line="240" w:lineRule="auto"/>
        <w:ind w:left="720"/>
      </w:pPr>
      <w:r/>
      <w:r>
        <w:t>Authors emphasise importance of infrastructure, staff training, and data security for successful integration.</w:t>
      </w:r>
      <w:r/>
    </w:p>
    <w:p>
      <w:pPr>
        <w:pStyle w:val="ListBullet"/>
        <w:spacing w:line="240" w:lineRule="auto"/>
        <w:ind w:left="720"/>
      </w:pPr>
      <w:r/>
      <w:r>
        <w:t>Findings support strategic efforts to leverage digital tools for managing ED demand amid rising patient volumes.</w:t>
      </w:r>
      <w:r/>
      <w:r/>
    </w:p>
    <w:p>
      <w:r/>
      <w:r>
        <w:t xml:space="preserve">233. </w:t>
      </w:r>
      <w:hyperlink r:id="rId237">
        <w:r>
          <w:rPr>
            <w:color w:val="0000EE"/>
            <w:u w:val="single"/>
          </w:rPr>
          <w:t>https://www.prnewswire.com/news-releases/allevas-elevate-2025-brings-together-behavioral-health-innovators-for-a-new-era-of-collaboration-302584925.html</w:t>
        </w:r>
      </w:hyperlink>
      <w:r>
        <w:t xml:space="preserve"> - * The Elevate 2025 conference was held in Minneapolis from September 30 to October 1, 2025, focusing on innovation in behavioural health. * The event showcased topics such as data-driven care, interoperability, and emerging technology applications. * Over 200 professionals from more than 100 organisations attended, emphasising collaboration, outcomes measurement, and system integration in mental healthcare. 234. </w:t>
      </w:r>
      <w:hyperlink r:id="rId238">
        <w:r>
          <w:rPr>
            <w:color w:val="0000EE"/>
            <w:u w:val="single"/>
          </w:rPr>
          <w:t>https://azbigmedia.com/business/health-care/innovations-in-healthcare-how-technology-is-changing-the-home-medical-gadget-market/</w:t>
        </w:r>
      </w:hyperlink>
      <w:r>
        <w:t xml:space="preserve"> - * Growing adoption of home health devices and AI in healthcare empowers patients and has a significant impact on mental health monitoring. * Integration of behavioural data into personal and clinical care settings is expanding, supporting early detection and personalised treatment. * Challenges include data privacy, device accuracy, usability issues, and maintenance concerns, which are crucial in mental health contexts. * Future trends involve interconnected health ecosystems, nanotechnology, and enhanced AI algorithms to better predict and prevent mental health crises. * Emphasis on combining advanced technology with human oversight to improve mental health outcomes at home.</w:t>
      </w:r>
      <w:r/>
    </w:p>
    <w:p>
      <w:r/>
      <w:r>
        <w:t xml:space="preserve">235. </w:t>
      </w:r>
      <w:hyperlink r:id="rId239">
        <w:r>
          <w:rPr>
            <w:color w:val="0000EE"/>
            <w:u w:val="single"/>
          </w:rPr>
          <w:t>https://www.americanmedicalcoding.com/cpt-2026-updates-ai-audiology-ler-code-explosions/</w:t>
        </w:r>
      </w:hyperlink>
      <w:r>
        <w:t xml:space="preserve"> - * The 2026 CPT update introduces 418 new and 84 deleted codes, affecting documentation and billing practices, especially in AI, remote monitoring, and audiology services. * New codes for remote monitoring, AI diagnostics, and audiology procedures reflect technological advances and clinical practice shifts. * CMS proposes a 2.5% increase in the conversion factor but applies RVU reductions, impacting reimbursements, notably in digital health and procedural services. * Field-specific changes in valuation and geographic adjustments necessitate careful review by behavioural health and primary care providers. * Emphasis on outcomes tracking and digital integration aligns with value-based reimbursement models in healthcare. 236. </w:t>
      </w:r>
      <w:hyperlink r:id="rId240">
        <w:r>
          <w:rPr>
            <w:color w:val="0000EE"/>
            <w:u w:val="single"/>
          </w:rPr>
          <w:t>https://www.digitalinformationworld.com/2025/10/how-everyday-typing-patterns-could-help.html</w:t>
        </w:r>
      </w:hyperlink>
      <w:r>
        <w:t xml:space="preserve"> - * Study from University of Illinois Chicago examines how digital behaviour, specifically typing patterns, can reflect cognitive changes associated with mood disorders. * Over four to five weeks, 127 adults used a custom app recording typing metadata, with stronger predictive links to cognition in healthy participants. * Findings suggest that passive smartphone data could serve as an early indicator of mental health shifts, aiding personalised care and ongoing monitoring. 237. </w:t>
      </w:r>
      <w:hyperlink r:id="rId241">
        <w:r>
          <w:rPr>
            <w:color w:val="0000EE"/>
            <w:u w:val="single"/>
          </w:rPr>
          <w:t>https://www.simbo.ai/blog/the-critical-role-of-business-associate-agreements-in-managing-hipaa-compliance-risks-associated-with-ai-phone-agents-and-vendor-partnerships-2565702/</w:t>
        </w:r>
      </w:hyperlink>
      <w:r>
        <w:t xml:space="preserve"> - * Discusses AI applications in healthcare for mental health, including diagnosis and risk prediction, with focus on protecting patient data. * Highlights the importance of Business Associate Agreements (BAAs) and safeguards when using AI vendors like Simbo AI. * Covers ethical considerations, data anonymisation methods, and regulatory compliance in behavioural health AI deployment. 238. </w:t>
      </w:r>
      <w:hyperlink r:id="rId242">
        <w:r>
          <w:rPr>
            <w:color w:val="0000EE"/>
            <w:u w:val="single"/>
          </w:rPr>
          <w:t>https://medwave.io/2025/10/use-case-behavioral-health-contracting/</w:t>
        </w:r>
      </w:hyperlink>
      <w:r>
        <w:t xml:space="preserve"> - * A licensed psychologist in Philadelphia renegotiated insurance contracts to increase reimbursement rates and improve cash flow. * The process involved detailed contract analysis, market benchmarking, and targeted negotiations with five payers. * Outcomes included rate increases, elimination of fees, better contractual terms, and improved practice sustainability. * Increased revenue allowed hiring administrative support and reducing caseload, enhancing care quality and provider well-being. 239. </w:t>
      </w:r>
      <w:hyperlink r:id="rId243">
        <w:r>
          <w:rPr>
            <w:color w:val="0000EE"/>
            <w:u w:val="single"/>
          </w:rPr>
          <w:t>https://www.simbo.ai/blog/leveraging-unified-data-platforms-and-advanced-analytics-to-improve-ai-agent-accuracy-and-support-value-based-care-in-healthcare-systems-1619330/</w:t>
        </w:r>
      </w:hyperlink>
      <w:r>
        <w:t xml:space="preserve"> - * The article discusses how unified data platforms improve AI accuracy for diagnosis, risk prediction, and care management in US healthcare, particularly in behavioural health. * It highlights AI's role in suicide prevention, relapse prediction, and care coordination, supported by electronic health record integration and ethical data security. * The piece examines advances in clinical decision support, risk adjustment, and notification systems, aiming to optimise mental health outcomes and ethical AI application.</w:t>
      </w:r>
      <w:r/>
    </w:p>
    <w:p>
      <w:r/>
      <w:r>
        <w:t xml:space="preserve">240. </w:t>
      </w:r>
      <w:hyperlink r:id="rId244">
        <w:r>
          <w:rPr>
            <w:color w:val="0000EE"/>
            <w:u w:val="single"/>
          </w:rPr>
          <w:t>https://yieldpro.com/2025/10/inspiren/</w:t>
        </w:r>
      </w:hyperlink>
      <w:r>
        <w:t xml:space="preserve"> - * Solera Senior Living launched a multi-partner pilot to improve behavioural health outcomes through data sharing and technology integration in Las Vegas. * The pilot involves AI-powered workflows, real-time behavioural alerts, and secure data sharing via HIPAA-compliant systems. * The initiative aims to enhance resident safety, reduce hospitalisations, and establish new standards for value-based care in senior living. * The programme will be monitored through performance metrics until Q1 2026 to validate scalability and effectiveness. 241. </w:t>
      </w:r>
      <w:hyperlink r:id="rId245">
        <w:r>
          <w:rPr>
            <w:color w:val="0000EE"/>
            <w:u w:val="single"/>
          </w:rPr>
          <w:t>https://pharmacyupdate.online/2025/10/ai-system-finds-crucial-clues-for-diagnoses-in-electronic-health-records/</w:t>
        </w:r>
      </w:hyperlink>
      <w:r>
        <w:t xml:space="preserve"> - * Researchers at Mount Sinai and UC Irvine develop InfEHR, an AI system for diagnosis in electronic health records, published in Nature Communications. * InfEHR links unconnected medical events over time, improving detection of conditions like neonatal sepsis and postoperative kidney injury. * The system tailors analysis per patient, recognising hidden patterns without large training data and indicating when predictions are uncertain. 242. </w:t>
      </w:r>
      <w:hyperlink r:id="rId246">
        <w:r>
          <w:rPr>
            <w:color w:val="0000EE"/>
            <w:u w:val="single"/>
          </w:rPr>
          <w:t>https://www.hospitalmanagement.net/news/bruin-launches-pressure-injury-reimbursement/</w:t>
        </w:r>
      </w:hyperlink>
      <w:r>
        <w:t xml:space="preserve"> - * Bruin Biometrics introduces a programme to assist hospitals in securing reimbursement for pressure injuries present on admission in 2024. * CMS allocates ICD-10-PCS code XX2KXP9 for the Provizio SEM scanner, supporting documentation and reimbursement. * The initiative promotes early detection of pressure injuries, aligning with value-based and quality reporting standards. 243. </w:t>
      </w:r>
      <w:hyperlink r:id="rId247">
        <w:r>
          <w:rPr>
            <w:color w:val="0000EE"/>
            <w:u w:val="single"/>
          </w:rPr>
          <w:t>https://tech.yahoo.com/ai/gemini/articles/intersystems-google-cloud-collaborate-healthcare-111428712.html</w:t>
        </w:r>
      </w:hyperlink>
      <w:r>
        <w:t xml:space="preserve"> - * Collaboration enables healthcare organisations to use AI models on Google Cloud platform, supporting clinical and operational decision-making * Integration of InterSystems HealthShare with Google Cloud’s Healthcare API aims to unify data for research and care * Facilitates secure, scalable, interoperable data exchange supporting generative and agentic AI applications, including Gemini models * Focuses on improving workflows and delivering smarter, responsible care through harmonised health data * Published by Hospital Management, targeting healthcare sector, with global implications 244. </w:t>
      </w:r>
      <w:hyperlink r:id="rId248">
        <w:r>
          <w:rPr>
            <w:color w:val="0000EE"/>
            <w:u w:val="single"/>
          </w:rPr>
          <w:t>https://htn.co.uk/2025/10/21/market-engagement-opens-for-patient-flow-system-spanning-seven-mental-health-providers/</w:t>
        </w:r>
      </w:hyperlink>
      <w:r>
        <w:t xml:space="preserve"> - * Seven mental health service providers in Thames Valley and Wessex initiate market engagement for a digital patient flow system to improve care coordination. * Project valued at £400,000 over five years, targeting digital platform replacement for adult mental health services. * Others in the sector, such as Oxford Health NHS Foundation Trust and Sheffield NHS FT, explore online mental health services and AI-powered tools, indicating sector-wide digital transformation trends. 245. </w:t>
      </w:r>
      <w:hyperlink r:id="rId169">
        <w:r>
          <w:rPr>
            <w:color w:val="0000EE"/>
            <w:u w:val="single"/>
          </w:rPr>
          <w:t>https://www.crainsnewyork.com/health-pulse/new-york-city-leader-national-artificial-intelligence-health-tech-boom</w:t>
        </w:r>
      </w:hyperlink>
      <w:r>
        <w:t xml:space="preserve"> - * The article reports a surge in VC funding for New York-based health tech firms, with a focus on AI applications, in 2023. * Highlights key deals including Inspiren’s $100 million funding round for senior monitoring, and other investments in robotics, digital health, and telehealth. * Describes collaborations between health systems, startups, and government initiatives aimed at AI and outcomes tracking in behavioural health care. * Emphasises the sector's focus on outcomes measurement and value-based models, with examples related to AI and health data integration. * The development of digital tools and platforms for patient engagement, diagnostics, and administrative automation is central to the growth described. 246. </w:t>
      </w:r>
      <w:hyperlink r:id="rId249">
        <w:r>
          <w:rPr>
            <w:color w:val="0000EE"/>
            <w:u w:val="single"/>
          </w:rPr>
          <w:t>https://medcitynews.com/2025/10/bridging-healthcares-data-gaps-as-care-expands-beyond-traditional-settings/</w:t>
        </w:r>
      </w:hyperlink>
      <w:r>
        <w:t xml:space="preserve"> - * The article discusses the integration of digital measurement tools like PHQ-9 and GAD-7 into healthcare systems, focusing on interoperability for behavioural health outcomes. * It highlights the role of AI and data sharing in tracking patient progress across care settings and improving value-based reimbursement models. * The piece includes case studies on ROI and cost reduction achieved through outcomes tracking and outcomes-based behavioural health models, mainly within the US healthcare sector. 247. </w:t>
      </w:r>
      <w:hyperlink r:id="rId250">
        <w:r>
          <w:rPr>
            <w:color w:val="0000EE"/>
            <w:u w:val="single"/>
          </w:rPr>
          <w:t>https://medicalxpress.com/news/2025-10-iot-sensors-home-reveal-links.html</w:t>
        </w:r>
      </w:hyperlink>
      <w:r>
        <w:t xml:space="preserve"> - * Researchers demonstrate that in-home IoT sensors can track mental health status by analysing daily routines. * The study involves a four-week pilot with single-person households in Seoul, South Korea. * Findings show irregular routines correlate with mental health deterioration, suggesting routine regularity is vital for wellbeing. 248. </w:t>
      </w:r>
      <w:hyperlink r:id="rId251">
        <w:r>
          <w:rPr>
            <w:color w:val="0000EE"/>
            <w:u w:val="single"/>
          </w:rPr>
          <w:t>https://www.prweb.com/releases/interbit-and-patientpath-strategic-alliance-to-transform-outpatient-chaos-into-patient--provider-satisfaction-and-revenue-growth-302586030.html</w:t>
        </w:r>
      </w:hyperlink>
      <w:r>
        <w:t xml:space="preserve"> - * The strategic alliance between Interbit® and PatientPath™ aims to improve outpatient workflows and increase revenue * Focuses on reducing lost referrals, no-shows, and operational delays through digital integration * Emphasises real-time tracking, data sharing, and system interoperability in outpatient and inpatient settings 249. </w:t>
      </w:r>
      <w:hyperlink r:id="rId252">
        <w:r>
          <w:rPr>
            <w:color w:val="0000EE"/>
            <w:u w:val="single"/>
          </w:rPr>
          <w:t>https://igrownews.com/how-hospitals-can-calculate-roi-on-onsite-farming-solutions/</w:t>
        </w:r>
      </w:hyperlink>
      <w:r>
        <w:t xml:space="preserve"> - * Hospitals assess financial and clinical ROI of onsite container farms, including reduced readmissions and lower procurement costs * Financial incentives like bonus depreciation make these farms a strategic investment, with long-term budgeting benefits * Benefits extend to community engagement and staff wellness, though harder to quantify * FarmBox Foods provides tools for cost, yield, and ROI estimation, supporting healthcare sustainability goals 250. </w:t>
      </w:r>
      <w:hyperlink r:id="rId253">
        <w:r>
          <w:rPr>
            <w:color w:val="0000EE"/>
            <w:u w:val="single"/>
          </w:rPr>
          <w:t>https://www.timesofisrael.com/blood-test-95-accurate-in-spotting-suicide-risk-in-bipolar-patients-says-israeli-scientist/</w:t>
        </w:r>
      </w:hyperlink>
      <w:r>
        <w:t xml:space="preserve"> - * Researchers develop AI-based blood test to predict suicide risk in bipolar disorder with over 95% accuracy. * Study, published in Translational Psychiatry, involving samples from Israel, Canada, and Italy. * The test identifies genetic markers in white blood cells linked to brain-related genetic changes associated with suicidal behaviour. 251. </w:t>
      </w:r>
      <w:hyperlink r:id="rId254">
        <w:r>
          <w:rPr>
            <w:color w:val="0000EE"/>
            <w:u w:val="single"/>
          </w:rPr>
          <w:t>https://www.simbo.ai/blog/the-importance-of-usability-in-clinical-decision-support-systems-strategies-for-improving-healthcare-outcomes-2958561/</w:t>
        </w:r>
      </w:hyperlink>
      <w:r>
        <w:t xml:space="preserve"> - * Discusses the significance of usability in CDSS to reduce medication errors and improve patient safety in the US healthcare sector * Describes strategies such as user-centred design, alert customisation, EHR integration, and training to optimise CDSS effectiveness * Highlights the role of AI and workflow automation in advancing CDSS usability, including predictive alerts and routine task automation 252. </w:t>
      </w:r>
      <w:hyperlink r:id="rId255">
        <w:r>
          <w:rPr>
            <w:color w:val="0000EE"/>
            <w:u w:val="single"/>
          </w:rPr>
          <w:t>https://www.simbo.ai/blog/addressing-challenges-in-health-informatics-privacy-concerns-and-the-need-for-effective-systems-integration-2933445/</w:t>
        </w:r>
      </w:hyperlink>
      <w:r>
        <w:t xml:space="preserve"> - * Highlights the need for interoperability and data sharing in US health systems to improve care coordination. * Emphasises the importance of privacy, security, and regulatory compliance in health data management. * Describes role of AI and automation in enhancing efficiency and supporting clinical decision-making. * Discusses strategic approaches for healthcare administrators to adopt integrated, secure, and ethical health information systems. * Projects future growth of data-driven care and digital health solutions in the US healthcare landscape. 253. </w:t>
      </w:r>
      <w:hyperlink r:id="rId256">
        <w:r>
          <w:rPr>
            <w:color w:val="0000EE"/>
            <w:u w:val="single"/>
          </w:rPr>
          <w:t>https://www.newswire.com/news/odyssey-behavioral-healthcare-2024-outcomes-report-shows-record-22659225</w:t>
        </w:r>
      </w:hyperlink>
      <w:r>
        <w:t xml:space="preserve"> - * Odyssey Behavioral Healthcare releases its 2024 Treatment Outcomes Report showing significant symptom reductions across psychiatric and eating disorder networks. * Data collection involves standardised measurement tools such as BASIS-24, EAT-26, and BPRS to track progress and refine treatment. * Results include 54% reduction in depression symptoms and 68% in psychosis within its psychiatric network, surpassing national averages, with similar gains in eating disorder recovery. * The report highlights the utilisation of outcomes data to improve clinical effectiveness and accountability. * The organisation emphasises data-driven insights to support personalised treatment and lasting recovery nationwide. 254. </w:t>
      </w:r>
      <w:hyperlink r:id="rId257">
        <w:r>
          <w:rPr>
            <w:color w:val="0000EE"/>
            <w:u w:val="single"/>
          </w:rPr>
          <w:t>https://www.simbo.ai/blog/using-data-analytics-in-patient-scheduling-systems-to-identify-bottlenecks-reduce-no-shows-and-optimize-appointment-workflow-management-1244257/</w:t>
        </w:r>
      </w:hyperlink>
      <w:r>
        <w:t xml:space="preserve"> - * Data analytics and AI improve appointment scheduling by identifying bottlenecks and optimising workflows in US healthcare. * Predictive models assist in reducing patient no-shows through targeted reminders and overbooking strategies. * Integration of AI and automation streamlines patient communications, staff scheduling, and real-time monitoring to enhance clinical efficiency. * US healthcare providers utilise AI-powered systems like EHR integration and automated messaging, leading to better patient access and resource utilisation. * Emphasis on security, staff training, and addressing digital access gaps aligns with US healthcare regulatory and operational standards. 255. </w:t>
      </w:r>
      <w:hyperlink r:id="rId258">
        <w:r>
          <w:rPr>
            <w:color w:val="0000EE"/>
            <w:u w:val="single"/>
          </w:rPr>
          <w:t>https://www.mobihealthnews.com/news/event-google-healthcare-round-table-examines-role-genai</w:t>
        </w:r>
      </w:hyperlink>
      <w:r>
        <w:t xml:space="preserve"> - * Healthcare organisations are increasing investments in generative AI and deploying AI agents in production, with a focus on ROI and responsible use. * The report indicates a shift towards integrating AI for operational efficiency, patient experience, and strategic decision-making, with data privacy remaining a concern. * AI applications such as clinical note summarisation and inventory management are being scaled, demonstrating tangible impact within healthcare systems. 256. </w:t>
      </w:r>
      <w:hyperlink r:id="rId259">
        <w:r>
          <w:rPr>
            <w:color w:val="0000EE"/>
            <w:u w:val="single"/>
          </w:rPr>
          <w:t>https://healthandjusticejournal.biomedcentral.com/articles/10.1186/s40352-025-00372-2</w:t>
        </w:r>
      </w:hyperlink>
      <w:r>
        <w:t xml:space="preserve"> - * Study implemented a 14-day protocol using EMA and integrated daily surveys to track substance use cravings, mood, and triggers among justice-involved individuals in clinical settings. * Adapted EMA tools captured real-time emotional states, craving severity, and contextual triggers, with assessments delivered three times daily. * Data analysis focused on compliance, acceptability, and user feedback to evaluate the feasibility of digital outcome measurement platforms. * Conducted in a clinical justice-involved population with analyses using non-parametric statistics and qualitative coding. * The study assesses digital measurement tools' practicality for behavioural health outcome tracking and insights into client engagement.</w:t>
      </w:r>
      <w:r/>
    </w:p>
    <w:p>
      <w:r/>
      <w:r>
        <w:t xml:space="preserve">257. </w:t>
      </w:r>
      <w:hyperlink r:id="rId260">
        <w:r>
          <w:rPr>
            <w:color w:val="0000EE"/>
            <w:u w:val="single"/>
          </w:rPr>
          <w:t>https://www.mobihealthnews.com/news/google-teams-bwell-connected-health</w:t>
        </w:r>
      </w:hyperlink>
      <w:r>
        <w:t xml:space="preserve"> - * Google collaborates with Baltimore-based b.well Connected Health to develop AI-enabled data aggregation and personalised health management solutions. * The partnership aims to improve interoperability and real-time health data sharing through secure platforms in 2023. * Google's launch of AI tools such as SensorLM, MedGemma, and Health Coach advances health monitoring, medical imaging, and care customisation. * The initiatives seek to utilise AI for relapse prevention, personalised risk assessment, and improved clinical decision support in behavioural and mental health sectors. * The developments are part of broader trends in AI-driven healthcare analytics and patient-centric digital health innovation in the US. 258. </w:t>
      </w:r>
      <w:hyperlink r:id="rId261">
        <w:r>
          <w:rPr>
            <w:color w:val="0000EE"/>
            <w:u w:val="single"/>
          </w:rPr>
          <w:t>https://www.frontiersin.org/journals/health-services/articles/10.3389/frhs.2025.1607665/full</w:t>
        </w:r>
      </w:hyperlink>
      <w:r>
        <w:t xml:space="preserve"> - * The article discusses a multi-sector partnership in San Diego focused on childhood obesity and ACEs, offering insights into collaboration and decision-making. * It covers the importance of early goal setting, partner involvement, power sharing, capacity assessment, and iterative design, relevant to outcomes tracking and value-based models. * The study emphasises practices applicable to behavioural health outcomes tracking, interoperability, and data sharing between health systems and primary care, within a community-driven, research-enhanced context. 259. </w:t>
      </w:r>
      <w:hyperlink r:id="rId262">
        <w:r>
          <w:rPr>
            <w:color w:val="0000EE"/>
            <w:u w:val="single"/>
          </w:rPr>
          <w:t>https://www.healthviewx.com/medicare-rpm-improving-cost-efficiency-and-patient-outcomes-for-payers/</w:t>
        </w:r>
      </w:hyperlink>
      <w:r>
        <w:t xml:space="preserve"> - * The article examines how Medicare Remote Patient Monitoring (RPM) improves cost efficiency and patient outcomes, emphasising reductions in hospital readmissions and emergency visits. * It discusses platform features, such as seamless EHR integration and compliance management, with a focus on the HealthViewX RPM platform for Medicare payers. * The piece highlights ROI, operational efficiency, and strategies for effective implementation within Medicare populations. * It includes case studies and analysis on the financial and clinical benefits of outcomes tracking in value-based care models. * The article is rooted in US Medicare context, targeting healthcare payers, providers, and policy implications. 260. </w:t>
      </w:r>
      <w:hyperlink r:id="rId263">
        <w:r>
          <w:rPr>
            <w:color w:val="0000EE"/>
            <w:u w:val="single"/>
          </w:rPr>
          <w:t>https://www.simbo.ai/blog/integrating-ai-generated-ehr-notes-with-existing-healthcare-systems-through-fhir-apis-to-streamline-clinical-workflows-and-support-real-time-decision-making-2758334/</w:t>
        </w:r>
      </w:hyperlink>
      <w:r>
        <w:t xml:space="preserve"> - * AI tools like Nuance DAX and Nabla Copilot reduce clinician documentation time by up to 50% in US healthcare. * Integration of AI-generated notes with EHRs via FHIR APIs supports real-time decision-making and billing accuracy. * Industry leaders report significant cost savings, improved data security, and workflow efficiency through AI and FHIR adoption. 261. </w:t>
      </w:r>
      <w:hyperlink r:id="rId264">
        <w:r>
          <w:rPr>
            <w:color w:val="0000EE"/>
            <w:u w:val="single"/>
          </w:rPr>
          <w:t>https://www.simbo.ai/blog/the-impact-of-smart-triage-on-patient-access-and-emergency-room-visit-rates-a-comprehensive-analysis-483736/</w:t>
        </w:r>
      </w:hyperlink>
      <w:r>
        <w:t xml:space="preserve"> - * Implementation of Smart Triage in US clinics improved appointment wait times by 73%, increasing online bookings from 12% to 82% * System managed 91% of appointment requests automatically, freeing staff and reducing emergency referrals to 0.12% * Patient and staff satisfaction showed mixed results, highlighting the need for education, training, and ongoing monitoring in behavioural health contexts 262. </w:t>
      </w:r>
      <w:hyperlink r:id="rId265">
        <w:r>
          <w:rPr>
            <w:color w:val="0000EE"/>
            <w:u w:val="single"/>
          </w:rPr>
          <w:t>https://finance.yahoo.com/news/rhythmx-ai-collaborates-microsoft-deliver-103000914.html?.tsrc=rss</w:t>
        </w:r>
      </w:hyperlink>
      <w:r>
        <w:t xml:space="preserve"> - * RhythmX AI partners with Microsoft to integrate with Dragon Copilot, delivering real-time, personalised patient insights, October 2025, California. * The platform unifies multiple data sources, including EHRs and social determinants, to improve care delivery and clinician decision-making. * Early results show increased access, clinical validation, and potential for significant ROI, supporting value-based care models. 263. </w:t>
      </w:r>
      <w:hyperlink r:id="rId266">
        <w:r>
          <w:rPr>
            <w:color w:val="0000EE"/>
            <w:u w:val="single"/>
          </w:rPr>
          <w:t>https://www.globenewswire.com/news-release/2025/10/17/3168584/0/en/Zus-Health-Helps-Value-Based-Care-Organizations-Capture-Accurate-Risk-with-Intuitive-Evidence-Based-Workflows.html</w:t>
        </w:r>
      </w:hyperlink>
      <w:r>
        <w:t xml:space="preserve"> - * Zus launched new AI-driven risk adjustment workflows in October 2025, aiming to improve clinical coding accuracy. * The platform helps providers identify undetected health complexities, with pilot results showing significant improvements. * Zus's system captures clinical data across multiple sources, supporting better billing, care decisions, and outcomes in the US healthcare sector. 264. </w:t>
      </w:r>
      <w:hyperlink r:id="rId267">
        <w:r>
          <w:rPr>
            <w:color w:val="0000EE"/>
            <w:u w:val="single"/>
          </w:rPr>
          <w:t>https://hitconsultant.net/2025/10/17/unstructured-data-crisis-how-ai-solves-healthcares-biggest-interoperability-challenge/</w:t>
        </w:r>
      </w:hyperlink>
      <w:r>
        <w:t xml:space="preserve"> - * Discusses unstructured data management challenges across healthcare settings, including under-resourced facilities, in 2023 * Highlights AI's role in transforming unstructured data via machine learning and natural language processing to improve interoperability * Examines pragmatic solutions like digital faxing combined with AI to support health data exchange, especially for vulnerable populations in the US healthcare system 265. </w:t>
      </w:r>
      <w:hyperlink r:id="rId183">
        <w:r>
          <w:rPr>
            <w:color w:val="0000EE"/>
            <w:u w:val="single"/>
          </w:rPr>
          <w:t>https://goodmenproject.com/technology/patient-engagement-solutions-the-new-frontline-of-connected-care/</w:t>
        </w:r>
      </w:hyperlink>
      <w:r>
        <w:t xml:space="preserve"> - * The article discusses digital patient engagement solutions used in healthcare to improve outcomes and operational efficiency. * It covers features like real-time health data sharing, AI-driven risk prediction, and telehealth integration. * The piece highlights successful implementation strategies, benefits for care teams, and real-world applications such as chronic disease management and post-acute care. * Published by Persivia, targeting healthcare organisations aiming for outcomes-based care models. * Emphasises measurement, ROI, and integration of standardised instruments like PHQ-9, GAD-7, with an international, likely US, context. 266. </w:t>
      </w:r>
      <w:hyperlink r:id="rId268">
        <w:r>
          <w:rPr>
            <w:color w:val="0000EE"/>
            <w:u w:val="single"/>
          </w:rPr>
          <w:t>https://hitconsultant.net/2025/10/22/hlth-2025-day-2-summary-insights/</w:t>
        </w:r>
      </w:hyperlink>
      <w:r>
        <w:t xml:space="preserve"> - * Major collaborations leverage AI data platforms, electronic health records and behavioural health models in healthcare research and clinical applications. * New AI tools target compliance, diagnostics, patient engagement, and medication management, emphasising automation and security. * Industry recognition, mergers, and record spending highlight AI's growing role in healthcare innovation and operational efficiency. 267. </w:t>
      </w:r>
      <w:hyperlink r:id="rId269">
        <w:r>
          <w:rPr>
            <w:color w:val="0000EE"/>
            <w:u w:val="single"/>
          </w:rPr>
          <w:t>https://www.newswire.com/news/genhealth-ai-and-guidehealth-achieve-up-to-60-reduction-in-utilization-22658277</w:t>
        </w:r>
      </w:hyperlink>
      <w:r>
        <w:t xml:space="preserve"> - * GenHealth.ai and Guidehealth reported up to 60% reduction in workload for utilisation management using AI-native platform * The system automated clinical data extraction and policy evaluations, saving $1.2M annually in the US healthcare sector * Results included improved efficiency, compliance, and decision consistency over 90% in multiple care settings 268. </w:t>
      </w:r>
      <w:hyperlink r:id="rId270">
        <w:r>
          <w:rPr>
            <w:color w:val="0000EE"/>
            <w:u w:val="single"/>
          </w:rPr>
          <w:t>https://aijourn.com/beyond-the-hype-ai-is-the-necessary-prescription-for-healthcares-systemic-ills/</w:t>
        </w:r>
      </w:hyperlink>
      <w:r>
        <w:t xml:space="preserve"> - * The article discusses AI applications in healthcare to address workforce and operational challenges, with examples from US-based companies. * AI tools improve clinical documentation, care routing, and patient monitoring, reducing clinician burden and increasing capacity. * Emphasises the importance of responsible AI integration, human oversight, and addressing regulatory and privacy concerns. * Highlights the practical impact of AI on care quality, clinician workload, and patient outcomes. * Focuses on AI's role in behavioural health, patient engagement, and system optimisation within healthcare.</w:t>
      </w:r>
      <w:r/>
    </w:p>
    <w:p>
      <w:r/>
      <w:r>
        <w:t xml:space="preserve">269. </w:t>
      </w:r>
      <w:hyperlink r:id="rId271">
        <w:r>
          <w:rPr>
            <w:color w:val="0000EE"/>
            <w:u w:val="single"/>
          </w:rPr>
          <w:t>https://www.hrcloud.com/blog/top-healthcare-hr-challenges</w:t>
        </w:r>
      </w:hyperlink>
      <w:r>
        <w:t xml:space="preserve"> - * Reports the adoption of digital tools for measurement-based care and outcomes tracking in behavioural health updates in 2023. * Highlights interoperability efforts between behavioural health and primary care settings to enhance data sharing. * Presents case studies demonstrating ROI and cost reduction through outcomes tracking and value-based models in healthcare.</w:t>
      </w:r>
      <w:r/>
    </w:p>
    <w:p>
      <w:r/>
      <w:r>
        <w:t xml:space="preserve">270. </w:t>
      </w:r>
      <w:hyperlink r:id="rId272">
        <w:r>
          <w:rPr>
            <w:color w:val="0000EE"/>
            <w:u w:val="single"/>
          </w:rPr>
          <w:t>https://www.simbo.ai/blog/how-segmentation-of-patient-populations-by-demographics-and-social-determinants-improves-personalized-engagement-strategies-in-healthcare-4290720/</w:t>
        </w:r>
      </w:hyperlink>
      <w:r>
        <w:t xml:space="preserve"> - * Healthcare organisations in the U.S. employ AI and automation to personalise patient engagement based on demographic and social data. * Segmentation reduces readmissions, improves patient adherence, and streamlines staff workload. * Implementation involves collecting diverse data, creating patient profiles, and using AI to adapt communication strategies. * Focus on high-risk groups and social determinants helps optimise resource allocation and care outcomes. * Continuous monitoring of engagement and health metrics guides iterative improvement in behavioural health and overall care. 271. </w:t>
      </w:r>
      <w:hyperlink r:id="rId273">
        <w:r>
          <w:rPr>
            <w:color w:val="0000EE"/>
            <w:u w:val="single"/>
          </w:rPr>
          <w:t>https://www.mobihealthnews.com/news/microsoft-rolls-out-new-healthcare-ai-tools-dragon-copilot</w:t>
        </w:r>
      </w:hyperlink>
      <w:r>
        <w:t xml:space="preserve"> - * Microsoft announces new AI-enabled healthcare tools, including Dragon Copilot, supporting clinical workflows, including nursing, in 2023. * The company integrates third-party AI apps to enhance data sharing, documentation, and outcomes tracking in clinical environments. * Partnerships with digital health firms like Elsevier, OpenEvidence, Atropos Health, and others aim to improve patient data interoperability, measurement, and value-based reimbursement models. 272. </w:t>
      </w:r>
      <w:hyperlink r:id="rId274">
        <w:r>
          <w:rPr>
            <w:color w:val="0000EE"/>
            <w:u w:val="single"/>
          </w:rPr>
          <w:t>https://www.meruaccounting.com/types-of-medical-billing-healthcare-revenue/</w:t>
        </w:r>
      </w:hyperlink>
      <w:r>
        <w:t xml:space="preserve"> - * Discusses integration of standardised measurement instruments like PHQ-9 and GAD-7 with digital platforms in behavioural health. * Highlights interoperability and data sharing between behavioural health and primary care systems. * Presents case studies on ROI and cost savings through outcomes tracking and value-based care models. 273. </w:t>
      </w:r>
      <w:hyperlink r:id="rId275">
        <w:r>
          <w:rPr>
            <w:color w:val="0000EE"/>
            <w:u w:val="single"/>
          </w:rPr>
          <w:t>https://medinform.jmir.org/2025/1/e78354</w:t>
        </w:r>
      </w:hyperlink>
      <w:r>
        <w:t xml:space="preserve"> - * The study develops an AI-based diagnostic and prognostic model using serum ESPL1 levels and clinical data in HBV patients * The model demonstrates high accuracy and calibration, validated in independent datasets, with superior performance over traditional risk scores * A web-based calculator facilitates clinical implementation, enabling personalised risk stratification and monitoring * The approach highlights the integration of machine learning and biomarker analysis for early HCC detection in behavioural and mental health contexts * The research addresses key challenges in behavioural health risk prediction through AI, enhancing early intervention and patient management 274. </w:t>
      </w:r>
      <w:hyperlink r:id="rId276">
        <w:r>
          <w:rPr>
            <w:color w:val="0000EE"/>
            <w:u w:val="single"/>
          </w:rPr>
          <w:t>https://www.hospitalmanagement.net/news/caryhealth-dtp-patient-platform/</w:t>
        </w:r>
      </w:hyperlink>
      <w:r>
        <w:t xml:space="preserve"> - * CaryHealth introduces a DTP platform integrating real-time data tracking and pharmacy fulfilment, designed to improve patient engagement and adherence. * The platform aims to streamline the patient journey from clinical consultation to therapy delivery, with personalised support. * Features include dynamic reporting, AI-driven engagement, and a comprehensive data fabric to optimise experience and compliance. * The platform supports value-based care by enhancing adherence, reducing time to first fill, and providing insights for behaviour and outcome measurement. * Based in the US, the platform aligns with digital and data-sharing trends in behavioural health and primary care sectors. 275. </w:t>
      </w:r>
      <w:hyperlink r:id="rId277">
        <w:r>
          <w:rPr>
            <w:color w:val="0000EE"/>
            <w:u w:val="single"/>
          </w:rPr>
          <w:t>https://alzres.biomedcentral.com/articles/10.1186/s13195-025-01877-6</w:t>
        </w:r>
      </w:hyperlink>
      <w:r>
        <w:t xml:space="preserve"> - * The study applied machine learning algorithms to digital speech and fluid biomarkers for early diagnosis of Alzheimer’s disease, involving over 1,200 participants in Shanghai, China. * Digital speech biomarkers like PSD and fluid biomarkers such as p-Tau217 and Aβ42/40 were evaluated alongside neuroimaging and genetic data. * Predictive models targeting cognitive decline, amyloid deposition, and disease progression achieved high accuracy, with validation using internal datasets. * The research integrates AI, digital health, and biomarker analysis within the behavioural and mental health sector, focusing on Alzheimer’s diagnostics. * Ethical standards and participant consent were adhered to, highlighting the study’s clinical and technological significance in behavioural health AI applications. 276. </w:t>
      </w:r>
      <w:hyperlink r:id="rId278">
        <w:r>
          <w:rPr>
            <w:color w:val="0000EE"/>
            <w:u w:val="single"/>
          </w:rPr>
          <w:t>https://www.simbo.ai/blog/strategies-for-developing-effective-kpis-aligned-with-organizational-goals-in-a-healthcare-setting-2911332/</w:t>
        </w:r>
      </w:hyperlink>
      <w:r>
        <w:t xml:space="preserve"> - * Discusses strategies for aligning KPIs with organisational goals in healthcare, including the use of frameworks like Balanced Scorecard * Describes elements of effective KPIs, data sources, reporting, and ownership, with specific healthcare examples * Highlights the role of AI and automation in improving KPI management, revenue cycles, and patient safety * Emphasises the importance of balanced indicators and leadership support for KPI success * Focuses on US healthcare context with references to CMS rules, insurance denials, and practice metrics 277. </w:t>
      </w:r>
      <w:hyperlink r:id="rId279">
        <w:r>
          <w:rPr>
            <w:color w:val="0000EE"/>
            <w:u w:val="single"/>
          </w:rPr>
          <w:t>https://www.healthleadersmedia.com/cmo/wellspan-health-surging-forward-ai-clinical-care</w:t>
        </w:r>
      </w:hyperlink>
      <w:r>
        <w:t xml:space="preserve"> - * WellSpan Health, based in Pennsylvania, plans to expand AI tools in digital diagnostics and clinical decision support, aiming to improve care team capacity. * The health system has gained confidence through existing AI solutions and is incorporating AI governance into its quality and safety framework. * It is preparing for evolving state regulations and increasing vendor collaboration to enhance AI-driven clinical processes. 278. </w:t>
      </w:r>
      <w:hyperlink r:id="rId280">
        <w:r>
          <w:rPr>
            <w:color w:val="0000EE"/>
            <w:u w:val="single"/>
          </w:rPr>
          <w:t>https://www.simbo.ai/blog/evaluating-cost-savings-and-operational-efficiencies-achieved-through-digital-dictation-and-speech-recognition-adoption-in-large-scale-healthcare-institutions-3037988/</w:t>
        </w:r>
      </w:hyperlink>
      <w:r>
        <w:t xml:space="preserve"> - * Digital dictation and speech recognition tools reduce transcription and scribe costs in large health systems in the USA. * Implementation of AI-enhanced documentation improves operational efficiency, clinician satisfaction, and reimbursement accuracy. * Interoperability and clinician training are essential for successful adoption and workflow optimisation. * Financial analysis indicates a typical ROI of two to three years, with potential revenue increases and cost savings. * The article discusses the role of digital health transformation, including remote data sharing and AI automation, within US healthcare settings. 279. </w:t>
      </w:r>
      <w:hyperlink r:id="rId281">
        <w:r>
          <w:rPr>
            <w:color w:val="0000EE"/>
            <w:u w:val="single"/>
          </w:rPr>
          <w:t>https://www.simbo.ai/blog/evaluating-the-impact-of-digital-health-literacy-on-the-effectiveness-and-accessibility-of-online-mental-health-interventions-for-diverse-patient-populations-2593503/</w:t>
        </w:r>
      </w:hyperlink>
      <w:r>
        <w:t xml:space="preserve"> - * Examines digital health literacy and its impact on online mental health interventions in US diverse populations * Discusses integration of AI and workflow automation to improve patient engagement and operational efficiency * Highlights importance of interoperable systems, tailored digital tools, and ongoing engagement strategies for better outcomes 280. </w:t>
      </w:r>
      <w:hyperlink r:id="rId282">
        <w:r>
          <w:rPr>
            <w:color w:val="0000EE"/>
            <w:u w:val="single"/>
          </w:rPr>
          <w:t>http://www.marketsandmarketsblog.com/unlocking-the-future-of-healthcare-the-strategic-role-of-ai-in-remote-patient-monitoring.html</w:t>
        </w:r>
      </w:hyperlink>
      <w:r>
        <w:t xml:space="preserve"> - * The global AI in remote patient monitoring market was valued at over US$1.55 billion in 2023, with projections to reach US$8.44 billion by 2030. * Growth driven by telehealth expansion, supportive policies, and advancements in digital health ecosystems across the US, UK, India, and the EU. * AI enhances health data analysis, enabling early intervention, personalised care, and resource optimisation across chronic, post-acute, geriatric, and behavioural health sectors. 281. </w:t>
      </w:r>
      <w:hyperlink r:id="rId283">
        <w:r>
          <w:rPr>
            <w:color w:val="0000EE"/>
            <w:u w:val="single"/>
          </w:rPr>
          <w:t>https://www.simbo.ai/blog/the-impact-of-ai-and-natural-language-processing-advancements-on-accuracy-and-efficiency-of-voice-and-speech-recognition-in-healthcare-documentation-2333369/</w:t>
        </w:r>
      </w:hyperlink>
      <w:r>
        <w:t xml:space="preserve"> - * AI and natural language processing (NLP) improve speech recognition accuracy and efficiency in US healthcare since 2024. * Technologies such as transformer models and deep learning enhance clinical note transcription and real-time documentation. * AI automates healthcare workflows, reduces clinician stress, and supports clinical decision-making while addressing privacy and technical challenges. * NLP transforms raw speech into structured data, aiding coding, billing, and communication in medical practice. * Use cases include radiology reporting, telehealth, patient monitoring, and clinical documentation to improve patient care and operational efficiency. 282. </w:t>
      </w:r>
      <w:hyperlink r:id="rId284">
        <w:r>
          <w:rPr>
            <w:color w:val="0000EE"/>
            <w:u w:val="single"/>
          </w:rPr>
          <w:t>https://www.simbo.ai/blog/utilizing-ai-agents-to-support-value-based-care-initiatives-by-automating-risk-adjustment-care-coordination-and-quality-measure-compliance-in-healthcare-1679173/</w:t>
        </w:r>
      </w:hyperlink>
      <w:r>
        <w:t xml:space="preserve"> - * AI agents automate risk adjustment, care coordination, and quality measure reporting, improving efficiency in US healthcare. * Use of AI platforms reduces staff workload by up to 30%, supporting better patient care and organisational stability. * Case studies highlight improvements in documentation, compliance, and workflow automation in community health and senior care settings. 283. </w:t>
      </w:r>
      <w:hyperlink r:id="rId285">
        <w:r>
          <w:rPr>
            <w:color w:val="0000EE"/>
            <w:u w:val="single"/>
          </w:rPr>
          <w:t>https://www.simbo.ai/blog/integrating-ai-driven-wearables-into-behavioral-health-intake-addressing-challenges-of-data-volume-interoperability-privacy-and-clinical-accuracy-3311835/</w:t>
        </w:r>
      </w:hyperlink>
      <w:r>
        <w:t xml:space="preserve"> - * Wearable devices collecting real-time health data are combined with AI to predict mental health risks such as anxiety and depression. * Challenges include managing large data volumes, integrating with existing EHRs, and ensuring data privacy and security. * AI systems support clinical decision-making, streamline workflows, and require validation for accuracy and fairness. * Implementation strategies involve vendor evaluation, staff training, patient engagement, and ethical governance. * Studies demonstrate improving diagnostic accuracy and reducing treatment delays through AI-driven data analysis.</w:t>
      </w:r>
      <w:r/>
    </w:p>
    <w:p>
      <w:r/>
      <w:r>
        <w:t xml:space="preserve">284. </w:t>
      </w:r>
      <w:hyperlink r:id="rId286">
        <w:r>
          <w:rPr>
            <w:color w:val="0000EE"/>
            <w:u w:val="single"/>
          </w:rPr>
          <w:t>https://www.healthcareittoday.com/2025/10/23/ai-agents-as-24-7-behavioral-health-companions/</w:t>
        </w:r>
      </w:hyperlink>
      <w:r>
        <w:t xml:space="preserve"> - * AI agents are used in healthcare to reduce clinician workload and minimise burnout through automation of documentation and administrative tasks * These tools help detect risk factors like mood shifts and suicidal ideation, providing timely alerts for clinicians * Research indicates that AI-supportive models improve care outcomes and reduce clinician burnout when implemented with proper safeguards and oversight 285. </w:t>
      </w:r>
      <w:hyperlink r:id="rId287">
        <w:r>
          <w:rPr>
            <w:color w:val="0000EE"/>
            <w:u w:val="single"/>
          </w:rPr>
          <w:t>https://www.businesswire.com/news/home/20251020911683/en/Real-Time-Medical-Systems-to-Showcase-Data-Driven-Strategies-for-Value-Based-Care-Success-at-AHCANCAL-Convention-Expo?feedref=JjAwJuNHiystnCoBq_hl-bV7DTIYheT0D-1vT4_bKFzt_EW40VMdK6eG-WLfRGUE1fJraLPL1g6AeUGJlCTYs7Oafol48Kkc8KJgZoTHgMu0w8LYSbRdYOj2VdwnuKwa</w:t>
        </w:r>
      </w:hyperlink>
      <w:r>
        <w:t xml:space="preserve"> - * The company will showcase AI-driven analytics supporting value-based care at the 2025 convention in Las Vegas. * A session will discuss leveraging live clinical data to improve documentation, reimbursement, and regulatory compliance. * The event highlights outcomes tracking and tools for enhancing care coordination and reducing hospital readmissions in post-acute settings. 286. </w:t>
      </w:r>
      <w:hyperlink r:id="rId288">
        <w:r>
          <w:rPr>
            <w:color w:val="0000EE"/>
            <w:u w:val="single"/>
          </w:rPr>
          <w:t>https://medcitynews.com/2025/10/technology-evolution-why-clinicians-must-expand-their-sources-of-data/</w:t>
        </w:r>
      </w:hyperlink>
      <w:r>
        <w:t xml:space="preserve"> - * Article discusses the integration of wearables, claims, communications, and ADT data to enhance patient monitoring and risk prediction. * Emphasises role of AI and large language models in filtering vast health data for proactive mental health management. * Highlights the need for AI-driven tools to support behavioural health diagnostics, relapse prevention, and patient engagement.</w:t>
      </w:r>
      <w:r/>
    </w:p>
    <w:p>
      <w:r/>
      <w:r>
        <w:t xml:space="preserve">287. </w:t>
      </w:r>
      <w:hyperlink r:id="rId289">
        <w:r>
          <w:rPr>
            <w:color w:val="0000EE"/>
            <w:u w:val="single"/>
          </w:rPr>
          <w:t>https://www.businesswire.com/news/home/20251020029809/en/Viz.ai-Launches-Viz-Assist-The-First-Multimodal-AI-Agent-Platform-for-Faster-Treatment-and-Better-Outcomes?feedref=JjAwJuNHiystnCoBq_hl-bV7DTIYheT0D-1vT4_bKFzt_EW40VMdK6eG-WLfRGUE1fJraLPL1g6AeUGJlCTYs7Oafol48Kkc8KJgZoTHgMu0w8LYSbRdYOj2VdwnuKwa</w:t>
        </w:r>
      </w:hyperlink>
      <w:r>
        <w:t xml:space="preserve"> - * Viz Assist introduces multimodal AI agents integrating EHR, imaging, and ambient listening for clinical insights, launched in 2023 in San Francisco * The platform aims to improve real-time data sharing and interoperability across hospital systems, reducing manual data collection * It supports value-based care by streamlining documentation, facilitating outcomes tracking, and enabling faster, informed decision-making 288. </w:t>
      </w:r>
      <w:hyperlink r:id="rId290">
        <w:r>
          <w:rPr>
            <w:color w:val="0000EE"/>
            <w:u w:val="single"/>
          </w:rPr>
          <w:t>https://www.businesswire.com/news/home/20251020559111/en/Vim-Connect-Empowers-Innovators-to-Bring-New-Solutions-Directly-Into-Care-Team-Workflows?feedref=JjAwJuNHiystnCoBq_hl-bV7DTIYheT0D-1vT4_bKFzt_EW40VMdK6eG-WLfRGUE1fJraLPL1g6AeUGJlCTYs7Oafol48Kkc8KJgZoTHgMu0w8LYSbRdYOj2VdwnuKwa</w:t>
        </w:r>
      </w:hyperlink>
      <w:r>
        <w:t xml:space="preserve"> - * Vim announces Vim Connect, a developer platform and marketplace designed to integrate solutions into healthcare workflows, enabling faster adoption. * The platform provides APIs, SDKs, and distribution channels to reduce integration challenges and scale solutions nationwide. * Health-tech companies like Heidi Health and Kennar Health are already developing applications for the marketplace, focusing on improving clinical efficiency and outcomes. 289. </w:t>
      </w:r>
      <w:hyperlink r:id="rId291">
        <w:r>
          <w:rPr>
            <w:color w:val="0000EE"/>
            <w:u w:val="single"/>
          </w:rPr>
          <w:t>https://www.simbo.ai/blog/the-impact-of-integrating-electronic-medical-records-with-ai-driven-communication-tools-to-optimize-operational-efficiency-in-healthcare-networks-2319250/</w:t>
        </w:r>
      </w:hyperlink>
      <w:r>
        <w:t xml:space="preserve"> - * The article discusses AI-driven communication tools that integrate with electronic medical records (EMRs) to improve operational efficiency in US healthcare networks. * Examples include Orlando Health's use of ThinkAndor® for real-time alerts and care coordination, supporting legislative requirements. * The piece covers how AI reduces clinician workload, automates administrative tasks, and enhances patient care through real-time data sharing and team collaboration. * Challenges like system compatibility, clinician acceptance, and data privacy are noted, alongside future developments and regulatory considerations. * Overall, AI technology aims to streamline workflows, reduce burnout, and improve healthcare outcomes across US providers. 290. </w:t>
      </w:r>
      <w:hyperlink r:id="rId292">
        <w:r>
          <w:rPr>
            <w:color w:val="0000EE"/>
            <w:u w:val="single"/>
          </w:rPr>
          <w:t>https://medcitynews.com/2025/10/its-time-to-rethink-prior-authorization-for-chronic-and-serious-conditions/</w:t>
        </w:r>
      </w:hyperlink>
      <w:r>
        <w:t xml:space="preserve"> - * Discusses use of digital healthcare tools to replace traditional prior authorisation processes for chronic and serious conditions * Highlights real-time automatic approval based on evidence-based guidelines within healthcare pathways * Emphasises improved patient outcomes and provider efficiency by reducing administrative delays in treatment initiation 291. </w:t>
      </w:r>
      <w:hyperlink r:id="rId293">
        <w:r>
          <w:rPr>
            <w:color w:val="0000EE"/>
            <w:u w:val="single"/>
          </w:rPr>
          <w:t>https://www.prnewswire.com/news-releases/payrhealth-and-docspera-announce-strategic-partnership-to-help-ambulatory-surgery-centers-meet-new-cms-requirements-and-improve-patient-outcomes-302587161.html</w:t>
        </w:r>
      </w:hyperlink>
      <w:r>
        <w:t xml:space="preserve"> - * The partnership aims to help ASCs meet new CMS requirements for patient outcomes reporting, starting in 2027. * They will provide an automated solution for identifying patients, capturing outcome data, and reporting to CMS. * The initiative seeks to optimise compliance, reduce administrative burden, and enhance payer negotiations. * The solution leverages EMR integration and mobile tools for efficient data collection and benchmarking. 292. </w:t>
      </w:r>
      <w:hyperlink r:id="rId294">
        <w:r>
          <w:rPr>
            <w:color w:val="0000EE"/>
            <w:u w:val="single"/>
          </w:rPr>
          <w:t>https://www.news-medical.net/news/20251023/ChatGPT-can-provide-trustworthy-information-for-pregnant-women-seeking-advice-on-opioid-use-disorder.aspx</w:t>
        </w:r>
      </w:hyperlink>
      <w:r>
        <w:t xml:space="preserve"> - * Study shows ChatGPT can provide safe and accurate medical advice for pregnant women with opioid use disorder. * Conducted by Rutgers University and University of Missouri researchers, involving simulated conversations. * Findings indicate high consistency with clinical guidelines, highlighting AI's role in behavioural health diagnostics and support. 293. </w:t>
      </w:r>
      <w:hyperlink r:id="rId295">
        <w:r>
          <w:rPr>
            <w:color w:val="0000EE"/>
            <w:u w:val="single"/>
          </w:rPr>
          <w:t>https://www.simbo.ai/blog/implementing-safeguards-and-ethical-considerations-in-the-deployment-of-generative-ai-tools-within-healthcare-settings-for-responsible-usage-3775757/</w:t>
        </w:r>
      </w:hyperlink>
      <w:r>
        <w:t xml:space="preserve"> - * Discusses implementation of generative AI tools like Microsoft’s Healthcare Agent Service in healthcare settings, focusing on responsible deployment and ethical safeguards * Highlights the importance of data privacy, bias mitigation, transparency, and human oversight to ensure safe AI usage * Explores automation of administrative tasks, integration with EHR systems, and regulatory compliance frameworks in the U.S. 294. </w:t>
      </w:r>
      <w:hyperlink r:id="rId296">
        <w:r>
          <w:rPr>
            <w:color w:val="0000EE"/>
            <w:u w:val="single"/>
          </w:rPr>
          <w:t>https://ehlersdanlosnews.com/news/new-ai-powered-hat-app-help-slash-time-eds-diagnosis/</w:t>
        </w:r>
      </w:hyperlink>
      <w:r>
        <w:t xml:space="preserve"> - * The HAT app leverages AI and smartphone cameras to analyse joint movements for Ehlers-Danlos syndrome screening. * Developed by researchers at Toronto General Hospital, Canada, to address delays in diagnosis and lack of clinician training. * The app automatically assesses hypermobility, generating Beighton scores to aid both patients and doctors in early diagnosis. 295. </w:t>
      </w:r>
      <w:hyperlink r:id="rId297">
        <w:r>
          <w:rPr>
            <w:color w:val="0000EE"/>
            <w:u w:val="single"/>
          </w:rPr>
          <w:t>https://cure4thekids.org/why-integrated-mental-health-support-matters-for-nevada-kids/?utm_source=rss&amp;utm_medium=rss&amp;utm_campaign=why-integrated-mental-health-support-matters-for-nevada-kids</w:t>
        </w:r>
      </w:hyperlink>
      <w:r>
        <w:t xml:space="preserve"> - * The foundation integrates behavioural health services within paediatric clinics, including neuropsychological evaluations and psychosocial support. * Team members work alongside medical staff to address mental health and social needs during medical visits. * The programme demonstrates measured benefits aligned with published outcomes for outcomes tracking and value-based care models. 296. </w:t>
      </w:r>
      <w:hyperlink r:id="rId298">
        <w:r>
          <w:rPr>
            <w:color w:val="0000EE"/>
            <w:u w:val="single"/>
          </w:rPr>
          <w:t>https://www.samvednacare.com/blog/mental-health-apps-can-they-really-help/</w:t>
        </w:r>
      </w:hyperlink>
      <w:r>
        <w:t xml:space="preserve"> - * Examines how mental health apps facilitate awareness and early intervention through mood tracking, self-screening, and sleep monitoring. * Highlights the integration of digital tools with professional therapy to improve accessibility and support. * Discusses the importance of mindful usage and the gradual nature of mental health progress within the sector of behavioural and mental health care. 297. </w:t>
      </w:r>
      <w:hyperlink r:id="rId299">
        <w:r>
          <w:rPr>
            <w:color w:val="0000EE"/>
            <w:u w:val="single"/>
          </w:rPr>
          <w:t>https://htn.co.uk/2025/10/21/guys-and-st-thomas-shares-benefits-realisation-phase-of-ehr-programme/</w:t>
        </w:r>
      </w:hyperlink>
      <w:r>
        <w:t xml:space="preserve"> - * Guy’s and St Thomas’ NHS Foundation Trust reports benefits realisation phase for Epic EHR, highlighting cost savings, patient access, and care coordination improvements. * Development of data sharing systems within Epic and planning of integration with NHS App and primary care systems. * Medway NHS and other trusts outline strategic plans for virtual hospitals, AI deployment, and digital upgrades, focusing on outcomes monitoring and efficiency gains. 298. </w:t>
      </w:r>
      <w:hyperlink r:id="rId243">
        <w:r>
          <w:rPr>
            <w:color w:val="0000EE"/>
            <w:u w:val="single"/>
          </w:rPr>
          <w:t>https://www.simbo.ai/blog/leveraging-unified-data-platforms-and-advanced-analytics-to-improve-ai-agent-accuracy-and-support-value-based-care-in-healthcare-systems-1619330/</w:t>
        </w:r>
      </w:hyperlink>
      <w:r>
        <w:t xml:space="preserve"> - * The article discusses implementation of unified data platforms in US healthcare to improve data accuracy and integration for outcomes tracking. * It highlights AI as a tool for supporting value-based care through risk adjustment, care gap identification, and workflow automation. * Practical benefits for US healthcare providers include increased productivity, cost reduction, enhanced patient satisfaction, and revenue optimisation. * Emphasises the importance of data harmonization, security compliance, and future AI developments for clinical and administrative improvements. * The article offers insights into how these advancements position US healthcare systems for success in value-based models. 299. </w:t>
      </w:r>
      <w:hyperlink r:id="rId300">
        <w:r>
          <w:rPr>
            <w:color w:val="0000EE"/>
            <w:u w:val="single"/>
          </w:rPr>
          <w:t>https://www.tenovi.com/early-intervention-telehealth/</w:t>
        </w:r>
      </w:hyperlink>
      <w:r>
        <w:t xml:space="preserve"> - * The article reviews telehealth and remote patient monitoring (RPM) technologies improving outcomes for chronic conditions, including heart failure and lung cancer. * It discusses environmental sustainability benefits and clinical outcome data, highlighting mortality reductions and risk management. * The article highlights the importance of data privacy, security, and organisational factors in implementing these technologies. * Focuses on integration of remote monitoring and electronic patient-reported outcome measures (ePROMs) within healthcare systems. * Evaluates potential for AI applications in early intervention, risk prediction, and optimisation of clinical decision support in healthcare.</w:t>
      </w:r>
      <w:r/>
    </w:p>
    <w:p>
      <w:r/>
      <w:r>
        <w:t xml:space="preserve">300. </w:t>
      </w:r>
      <w:hyperlink r:id="rId301">
        <w:r>
          <w:rPr>
            <w:color w:val="0000EE"/>
            <w:u w:val="single"/>
          </w:rPr>
          <w:t>https://www.nature.com/articles/s41598-025-21301-1</w:t>
        </w:r>
      </w:hyperlink>
      <w:r>
        <w:t xml:space="preserve"> - * The study employs machine learning algorithms (RF, DT, NB, KNN, SVM) to predict depression, anxiety, and stress severity levels based on DASS-42 questionnaire responses. * SVM achieves the highest accuracy, up to 99.3% for depression, with robust generalisation and low overfitting, validated through cross-validation and learning curves. * The research focuses on behavioural health screening, using psychometric data to classify mental health states, relevant for AI-driven clinical decision support. * Results demonstrate the potential of AI models in mental health assessment, though limitations include data bias and subjective responses. * The approach aligns with health sector goals of predictive diagnostics, monitoring, and risk stratification in behavioural health contexts. 301. </w:t>
      </w:r>
      <w:hyperlink r:id="rId248">
        <w:r>
          <w:rPr>
            <w:color w:val="0000EE"/>
            <w:u w:val="single"/>
          </w:rPr>
          <w:t>https://htn.co.uk/2025/10/21/market-engagement-opens-for-patient-flow-system-spanning-seven-mental-health-providers/</w:t>
        </w:r>
      </w:hyperlink>
      <w:r>
        <w:t xml:space="preserve"> - * The Thames Valley and Wessex Adult Secure Provider Collaborative initiates a market engagement to source a patient flow clinical information system. * The project focuses on mental health services, replacing existing solutions, with a £400,000 contract and five-year term. * The broader trend includes digital mental health services development and market efforts across NHS trusts, including Oxford Health NHS Foundation Trust and Sheffield Children’s NHS FT. 302. </w:t>
      </w:r>
      <w:hyperlink r:id="rId302">
        <w:r>
          <w:rPr>
            <w:color w:val="0000EE"/>
            <w:u w:val="single"/>
          </w:rPr>
          <w:t>https://www.prnewswire.com/news-releases/bluestone-accountable-care-organization-saves-medicare-33-6-million-in-2024-expanding-value-based-care-leadership-with-herself-health-in-2026--302589846.html</w:t>
        </w:r>
      </w:hyperlink>
      <w:r>
        <w:t xml:space="preserve"> - * Bluestone ACO saved Medicare $33.6 million in 2024 through care coordination and risk management in Minnesota, Wisconsin, and Florida. * Results include reduced emergency visits, hospitalisations, and improved quality measures for conditions like diabetes and depression. * In 2026, Bluestone ACO partners with Herself Health to enhance access and outcomes for women as they age. * The organisations aim to expand data sharing, care gap closure, and personalised, comprehensive care models. * The initiatives focus on sustainable, value-based healthcare and improved patient experiences in the US. 303. </w:t>
      </w:r>
      <w:hyperlink r:id="rId303">
        <w:r>
          <w:rPr>
            <w:color w:val="0000EE"/>
            <w:u w:val="single"/>
          </w:rPr>
          <w:t>https://www.prnewswire.com/news-releases/lightbeam-mssp-clients-surpass-national-averages-in-savings-earnings-and-quality-in-py24-302590148.html</w:t>
        </w:r>
      </w:hyperlink>
      <w:r>
        <w:t xml:space="preserve"> - * Lightbeam clients in the Medicare Shared Savings Program (MSSP) generated over $444 million in gross savings in PY24. * Clients using Lightbeam's solutions achieved an average of $16.4 million savings per ACO, with higher quality scores than non-Lightbeam counterparts. * Lightbeam’s Advisory Services helped clients produce the highest savings and improved quality outcomes, supporting value-based care models. 304. </w:t>
      </w:r>
      <w:hyperlink r:id="rId304">
        <w:r>
          <w:rPr>
            <w:color w:val="0000EE"/>
            <w:u w:val="single"/>
          </w:rPr>
          <w:t>https://medium.com/@anusha.dixit1901/building-an-end-to-end-healthcare-ai-ml-suite-from-data-to-deployment-1356440e6efe?source=rss------machine_learning-5</w:t>
        </w:r>
      </w:hyperlink>
      <w:r>
        <w:t xml:space="preserve"> - * The article discusses the development of a comprehensive AI/ML suite for healthcare, covering data collection to deployment. * It highlights features like disease risk prediction, hospital stay forecasting, and medical image analysis. * It focuses on leveraging machine learning to improve healthcare decision-making and patient care, relevant to behavioural and mental health sectors. * The context is global, addressing healthcare data challenges and AI application in healthcare systems. 305. </w:t>
      </w:r>
      <w:hyperlink r:id="rId305">
        <w:r>
          <w:rPr>
            <w:color w:val="0000EE"/>
            <w:u w:val="single"/>
          </w:rPr>
          <w:t>https://journalofdementiacare.co.uk/uk-government-announce-investment-in-technology-for-mental-health</w:t>
        </w:r>
      </w:hyperlink>
      <w:r>
        <w:t xml:space="preserve"> - * UK Government, through Innovate UK, allocates funding to mental health technology projects across the UK. * Funding aims to develop scalable digital therapeutics over 12-18 months. * CrossSense's AI-enabled smart glasses help reduce memory loss and support mental health management. * Technologies focus on personalised support, cognition prevention, and treatment assistance in behavioural health. * Emphasises AI applications in mental health diagnosis and patient support for behavioural conditions. 306. </w:t>
      </w:r>
      <w:hyperlink r:id="rId306">
        <w:r>
          <w:rPr>
            <w:color w:val="0000EE"/>
            <w:u w:val="single"/>
          </w:rPr>
          <w:t>https://www.healthcareittoday.com/2025/10/21/from-surgery-to-recovery-winning-under-team-with-real-time-insights/</w:t>
        </w:r>
      </w:hyperlink>
      <w:r>
        <w:t xml:space="preserve"> - * Hospital care providers prepare for CMS TEAM implementation from January 2026, focusing on post-acute care management. * Real Time Medical Systems introduces TEAM Insights, a platform with AI-based tools for real-time patient data and risk stratification. * The platform aims to reduce readmissions and improve care transitions, supporting value-based reimbursement models. * Proven reductions in readmissions (52%) and improved CMS metric performance reported in a 2024 study. * Hospitals are encouraged to adopt the solution to enhance clinical outcomes, operational efficiency, and financial performance. 307. </w:t>
      </w:r>
      <w:hyperlink r:id="rId307">
        <w:r>
          <w:rPr>
            <w:color w:val="0000EE"/>
            <w:u w:val="single"/>
          </w:rPr>
          <w:t>https://www.hcinnovationgroup.com/interoperability-hie/fast-healthcare-interoperability-resources-fhir/news/55324381/humana-providence-leverage-fhir-to-streamline-data-exchange</w:t>
        </w:r>
      </w:hyperlink>
      <w:r>
        <w:t xml:space="preserve"> - * The partnership between Humana and Providence aims to improve interoperability using HL7 FHIR standards and APIs in the US healthcare sector. * The initial phase, launching this month, focuses on automating member attribution for Medicare Advantage patients. * Future phases will expand data exchange to support clinical decision-making, reduce administrative work, and improve care outcomes. 308. </w:t>
      </w:r>
      <w:hyperlink r:id="rId308">
        <w:r>
          <w:rPr>
            <w:color w:val="0000EE"/>
            <w:u w:val="single"/>
          </w:rPr>
          <w:t>https://www.nature.com/articles/s43856-025-01084-2</w:t>
        </w:r>
      </w:hyperlink>
      <w:r>
        <w:t xml:space="preserve"> - * Examines stress predictors and resilience mechanisms in medical students during internships in Zurich, Switzerland. * Utilises ecological momentary assessments, predictive modelling, and topic analysis over 6.5 months. * Aims to inform behavioural and mental health interventions through multi-method data collection and analysis.</w:t>
      </w:r>
      <w:r/>
    </w:p>
    <w:p>
      <w:r/>
      <w:r>
        <w:t xml:space="preserve">309. </w:t>
      </w:r>
      <w:hyperlink r:id="rId309">
        <w:r>
          <w:rPr>
            <w:color w:val="0000EE"/>
            <w:u w:val="single"/>
          </w:rPr>
          <w:t>https://www.techtarget.com/virtualhealthcare/news/366633132/Risk-based-contracts-popular-for-digital-health-purchasing</w:t>
        </w:r>
      </w:hyperlink>
      <w:r>
        <w:t xml:space="preserve"> - * Nearly half of digital health purchasers currently use performance- or risk-based contracts, with many planning to expand usage in 2026. * Payers (75%) and providers (61%) lead in adopting these contracts, aiming to improve health outcomes and reduce costs. * The survey highlights challenges such as adjusting outcome thresholds and payment models, while many non-users intend to shift to performance-based models. * Digital health organisations focus on increasing investment, improving access to care, and patient experience in the coming year. * Conducted by Peterson Health Technology Institute in August 2025, with a sample of 309 decision-makers, primarily in healthcare sector. 310. </w:t>
      </w:r>
      <w:hyperlink r:id="rId310">
        <w:r>
          <w:rPr>
            <w:color w:val="0000EE"/>
            <w:u w:val="single"/>
          </w:rPr>
          <w:t>https://www.healio.com/news/psychiatry/20251024/my-stylist-taught-me-how-ai-will-shape-the-future-of-psychiatry</w:t>
        </w:r>
      </w:hyperlink>
      <w:r>
        <w:t xml:space="preserve"> - * Psychiatrist advocates use of AI, particularly ChatGPT, to support behavioural health during and between sessions in mental health care. * Introduces 'Learn Together' framework integrating clinical wisdom, lived experience, and AI for personalised treatment support. * Highlights potential for AI to enhance mental health outcomes, reduce clinician workload, and democratise access, with safety and ethics addressed. * Emphasises urgency of integrating AI as period before AI surpasses human capabilities approaches. * Demonstrates practical application via real-world pilot at Zenara Health, aiming to transform psychiatric practice.</w:t>
      </w:r>
      <w:r/>
    </w:p>
    <w:p>
      <w:r/>
      <w:r>
        <w:t xml:space="preserve">311. </w:t>
      </w:r>
      <w:hyperlink r:id="rId311">
        <w:r>
          <w:rPr>
            <w:color w:val="0000EE"/>
            <w:u w:val="single"/>
          </w:rPr>
          <w:t>https://www.speechtechmag.com/Articles/ReadArticle.aspx?ArticleID=172033</w:t>
        </w:r>
      </w:hyperlink>
      <w:r>
        <w:t xml:space="preserve"> - * Introduces AI-powered analytics and insights for healthcare organisations to improve operational efficiency, financial performance, and patient experience. * Features include dashboards, interaction explorer, call analysis, and AI quality management. * Aims to integrate with multi-site healthcare systems for outcomes tracking and process automation. 312. </w:t>
      </w:r>
      <w:hyperlink r:id="rId312">
        <w:r>
          <w:rPr>
            <w:color w:val="0000EE"/>
            <w:u w:val="single"/>
          </w:rPr>
          <w:t>https://www.dig-in.com/articles/unitedhealth-uses-ai-to-speed-up-medical-claims</w:t>
        </w:r>
      </w:hyperlink>
      <w:r>
        <w:t xml:space="preserve"> - * UnitedHealth Group tests Optum Real, an AI-based system for claims processing and prior authorisation, at Allina Health since March * The system reduces claim denials and speeds up care delivery by automating billing tasks and flagging documentation issues * The initiative aims to lower administrative costs and expand to more insurers and providers, leveraging AI and data sharing in health care 313. </w:t>
      </w:r>
      <w:hyperlink r:id="rId313">
        <w:r>
          <w:rPr>
            <w:color w:val="0000EE"/>
            <w:u w:val="single"/>
          </w:rPr>
          <w:t>https://www.simbo.ai/blog/challenges-and-solutions-for-implementing-natural-language-processing-in-healthcare-ensuring-safe-integration-and-reliable-outcomes-3488015/</w:t>
        </w:r>
      </w:hyperlink>
      <w:r>
        <w:t xml:space="preserve"> - * Discusses the growing use of NLP in healthcare for extracting data from electronic health records (EHRs) and supporting clinical decision-making. * Highlights key challenges including data bias, system integration, trust, regulation, and security. * Outlines solutions such as data quality improvement, seamless workflow integration, clinician training, regulatory adherence, and security measures. 314. </w:t>
      </w:r>
      <w:hyperlink r:id="rId314">
        <w:r>
          <w:rPr>
            <w:color w:val="0000EE"/>
            <w:u w:val="single"/>
          </w:rPr>
          <w:t>https://www.mobihealthnews.com/news/verily-launches-new-consumer-app</w:t>
        </w:r>
      </w:hyperlink>
      <w:r>
        <w:t xml:space="preserve"> - * Verily launched the Verily Me app to identify care gaps and provide personalised healthcare recommendations in Dallas. * The app includes features like health record review, nutrition logging, and AI-driven responses to patient queries. * The company's broader initiatives involve collaborations and research grants for data integration, biomedical research, and outcomes tracking. * Focuses on digital health tools, data sharing, and outcomes measurement in behavioural and personalised medicine, aligning with value-based care trends. 315. </w:t>
      </w:r>
      <w:hyperlink r:id="rId315">
        <w:r>
          <w:rPr>
            <w:color w:val="0000EE"/>
            <w:u w:val="single"/>
          </w:rPr>
          <w:t>https://www.simbo.ai/blog/utilizing-large-language-models-and-reinforcement-learning-to-revolutionize-chronic-condition-management-and-personalized-patient-interventions-1578785/</w:t>
        </w:r>
      </w:hyperlink>
      <w:r>
        <w:t xml:space="preserve"> - * Large language models and reinforcement learning enhance personalised care and treatment planning for long-term diseases in U.S. clinics. * AI tools are used for patient behaviour interventions, automation of workflows, and clinical decision support. * Challenges include integrating AI with legacy systems, data quality issues, and staff training needs, but potential improvements in efficiency and patient outcomes are significant. 316. </w:t>
      </w:r>
      <w:hyperlink r:id="rId316">
        <w:r>
          <w:rPr>
            <w:color w:val="0000EE"/>
            <w:u w:val="single"/>
          </w:rPr>
          <w:t>https://skillednursingnews.com/2025/10/skilled-nursing-dealbook-80-bed-colorado-nursing-home-sells-for-13m-to-cottonwood/</w:t>
        </w:r>
      </w:hyperlink>
      <w:r>
        <w:t xml:space="preserve"> - * The article reports on recent transactions involving skilled nursing facilities across Colorado, North Dakota, Pennsylvania, and Boston, highlighting data sharing and interoperability gains in these markets. * It discusses Clinware's $4.25 million funding for an AI platform aimed at improving admissions, workflow, and reimbursement in post-acute and behavioural health settings. * The content covers platforms supporting outcomes tracking, interoperability, and value-based reimbursement models in the behavioural health and skilled nursing sectors. 317. </w:t>
      </w:r>
      <w:hyperlink r:id="rId268">
        <w:r>
          <w:rPr>
            <w:color w:val="0000EE"/>
            <w:u w:val="single"/>
          </w:rPr>
          <w:t>https://hitconsultant.net/2025/10/22/hlth-2025-day-2-summary-insights/</w:t>
        </w:r>
      </w:hyperlink>
      <w:r>
        <w:t xml:space="preserve"> - * Multiple collaborations leverage AI, RWD, and interoperability to improve behavioural health and clinical care, with releases and partnerships announced in 2025. * New product launches focus on outcomes tracking, compliance, and automation, including RADV audit tools and API management solutions. * Industry recognitions and M&amp;A activity highlight growth in AI-driven healthcare solutions and industry disruption. * Significant increase in healthcare AI expenditure, especially in documentation and RCM, with validation of AI for diagnostics. * Focus on women's health, clinical leadership, and supply chain transformation reflect the sector's evolving priorities. 318. </w:t>
      </w:r>
      <w:hyperlink r:id="rId317">
        <w:r>
          <w:rPr>
            <w:color w:val="0000EE"/>
            <w:u w:val="single"/>
          </w:rPr>
          <w:t>https://www.simbo.ai/blog/customizing-behavioral-health-intake-forms-to-fit-diverse-clinical-specialties-and-workflows-to-optimize-patient-experience-and-treatment-outcomes-1354724/</w:t>
        </w:r>
      </w:hyperlink>
      <w:r>
        <w:t xml:space="preserve"> - * The article discusses AI-driven tools and digital form builders to optimise behavioural health intake in US practices. * It highlights customisation of forms for different specialties and workflows, including telemedicine. * The text addresses legal, privacy, and staff training considerations for adopting new technologies. * Emphasis is placed on improving patient experience, data accuracy, and reducing provider burnout. * The article is set within the US healthcare context, focusing on behavioural health sector advancements. 319. </w:t>
      </w:r>
      <w:hyperlink r:id="rId318">
        <w:r>
          <w:rPr>
            <w:color w:val="0000EE"/>
            <w:u w:val="single"/>
          </w:rPr>
          <w:t>https://www.healthviewx.com/unlocking-revenue-potential-with-medicare-remote-therapeutic-monitoring-program/</w:t>
        </w:r>
      </w:hyperlink>
      <w:r>
        <w:t xml:space="preserve"> - * The article discusses the Medicare Remote Therapeutic Monitoring (RTM) program’s adoption and financial impact in the US healthcare sector. * It highlights digital tools, interoperability, and care management platforms supporting outcomes tracking in behavioural health. * Case studies and platform features demonstrate ROI, cost reduction, and enhanced patient engagement through outcomes monitoring.</w:t>
      </w:r>
      <w:r/>
    </w:p>
    <w:p>
      <w:r/>
      <w:r>
        <w:t xml:space="preserve">320. </w:t>
      </w:r>
      <w:hyperlink r:id="rId319">
        <w:r>
          <w:rPr>
            <w:color w:val="0000EE"/>
            <w:u w:val="single"/>
          </w:rPr>
          <w:t>https://www.simbo.ai/blog/benefits-and-operational-improvements-enabled-by-bi-directional-ai-communication-platforms-in-managing-patient-intake-scheduling-and-longitudinal-care-coordination-2208999/</w:t>
        </w:r>
      </w:hyperlink>
      <w:r>
        <w:t xml:space="preserve"> - * Bi-directional AI platforms automate patient intake, scheduling, and care coordination in US healthcare. * These tools work with EHR systems to enhance accuracy and efficiency, reducing clinician burnout. * Implementation of AI solutions lowers administrative workload, improves patient access, and supports long-term care management. * Data privacy and regulatory compliance, including HIPAA, are maintained through secure systems. * Adoption through platforms like Athenahealth enables practices to streamline workflows and improve care quality. 321. </w:t>
      </w:r>
      <w:hyperlink r:id="rId320">
        <w:r>
          <w:rPr>
            <w:color w:val="0000EE"/>
            <w:u w:val="single"/>
          </w:rPr>
          <w:t>https://www.businessinsider.com/hlth-the-dreamforce-of-healthcare-ai-hype-met-fear-2025-10</w:t>
        </w:r>
      </w:hyperlink>
      <w:r>
        <w:t xml:space="preserve"> - * HLTH conference in Las Vegas highlighted the rapid proliferation of AI startups in healthcare, with significant investment funding. * AI was pervasive across booths, panels, and events, raising concerns about saturation and quality. * Major tech companies like OpenAI and Google announced healthcare initiatives, increasing competition and investor interest. * Despite enthusiasm, some industry stakeholders expressed scepticism about AI's practical impact and risk of hype. * Focus on biotech, pharma, and behavioural health sectors, with emphasis on responsible development practices.</w:t>
      </w:r>
      <w:r/>
    </w:p>
    <w:p>
      <w:r/>
      <w:r>
        <w:t xml:space="preserve">322. </w:t>
      </w:r>
      <w:hyperlink r:id="rId272">
        <w:r>
          <w:rPr>
            <w:color w:val="0000EE"/>
            <w:u w:val="single"/>
          </w:rPr>
          <w:t>https://www.simbo.ai/blog/how-segmentation-of-patient-populations-by-demographics-and-social-determinants-improves-personalized-engagement-strategies-in-healthcare-4290720/</w:t>
        </w:r>
      </w:hyperlink>
      <w:r>
        <w:t xml:space="preserve"> - * The article discusses segmentation of patient populations by demographics, social determinants, and clinical traits to enhance personalised engagement in US healthcare. * It highlights the use of AI and automation for dynamic profiling, routine communications, and data integration with EHR and CRMs. * The article covers practical applications in chronic disease management, preventive care, and addressing social challenges, aiming to improve outcomes and reduce readmissions. 323. </w:t>
      </w:r>
      <w:hyperlink r:id="rId321">
        <w:r>
          <w:rPr>
            <w:color w:val="0000EE"/>
            <w:u w:val="single"/>
          </w:rPr>
          <w:t>https://www.tenovi.com/remote-patient-monitoring-research/</w:t>
        </w:r>
      </w:hyperlink>
      <w:r>
        <w:t xml:space="preserve"> - * Studies examined remote patient monitoring in pregnancy hypertension, Parkinson’s disease, and general telemedicine for hypertension and diabetes management. * Research highlighted patient and provider satisfaction, usability, and perceived benefits of remote health devices and digital platforms. * Recommendations included user-friendly design, stakeholder engagement, data security, and ongoing feedback for implementing telemedicine solutions. * Findings contribute to expanding AI and digital health tools in behavioural and mental health monitoring and management.</w:t>
      </w:r>
      <w:r/>
    </w:p>
    <w:p>
      <w:r/>
      <w:r>
        <w:t xml:space="preserve">324. </w:t>
      </w:r>
      <w:hyperlink r:id="rId322">
        <w:r>
          <w:rPr>
            <w:color w:val="0000EE"/>
            <w:u w:val="single"/>
          </w:rPr>
          <w:t>https://www.businesswire.com/news/home/20251022748915/en/Fathom-Named-1-Solution-for-Reducing-Cost-of-Care-in-KLAS-2025-Emerging-Solutions-Top-20-Report?feedref=JjAwJuNHiystnCoBq_hl-bV7DTIYheT0D-1vT4_bKFzt_EW40VMdK6eG-WLfRGUE1fJraLPL1g6AeUGJlCTYs7Oafol48Kkc8KJgZoTHgMu0w8LYSbRdYOj2VdwnuKwa</w:t>
        </w:r>
      </w:hyperlink>
      <w:r>
        <w:t xml:space="preserve"> - * Fathom named #1 autonomous coding solution for reducing healthcare costs in 2025 KLAS Emerging Solutions Top 20. * Healthcare providers reported automation rates exceeding 90%, improving operational efficiency and lowering costs. * The recognition highlights the impact of automated medical coding on revenue cycle management and ROI, supporting value-based care models. 325. </w:t>
      </w:r>
      <w:hyperlink r:id="rId323">
        <w:r>
          <w:rPr>
            <w:color w:val="0000EE"/>
            <w:u w:val="single"/>
          </w:rPr>
          <w:t>https://www.businesswire.com/news/home/20251022297043/en/AdvancedMD-Now-Gives-Small-Mental-Health-Practices-an-Affordable-Cloud-based-Practice-Management-EHR-and-Patient-Engagement-Platform?feedref=JjAwJuNHiystnCoBq_hl-bV7DTIYheT0D-1vT4_bKFzt_EW40VMdK6eG-WLfRGUE1fJraLPL1g6AeUGJlCTYs7Oafol48Kkc8KJgZoTHgMu0w8LYSbRdYOj2VdwnuKwa</w:t>
        </w:r>
      </w:hyperlink>
      <w:r>
        <w:t xml:space="preserve"> - * AdvancedMD introduces AdvancedMD Now, a cloud-based practice management, EHR, and engagement platform targeting small mental health practices in the US. * The platform aims to address mental health provider shortages by offering an affordable, quick-to-implement solution with clinical workflows and telehealth. * A 30-day free trial is available, followed by a $130/month subscription without long-term contracts, enhancing access to outcomes tracking and integrated care tools. 326. </w:t>
      </w:r>
      <w:hyperlink r:id="rId324">
        <w:r>
          <w:rPr>
            <w:color w:val="0000EE"/>
            <w:u w:val="single"/>
          </w:rPr>
          <w:t>https://appinventiv.com/blog/telemental-health-for-healthcare-providers-and-patients/</w:t>
        </w:r>
      </w:hyperlink>
      <w:r>
        <w:t xml:space="preserve"> - * Articles discuss the integration of standardised measurement instruments like PHQ-9 and GAD-7 for outcomes tracking in digital mental health platforms. * Focus on interoperability and data sharing between behavioural health systems and primary care. * Case studies highlight ROI and cost reduction achieved through outcomes management and value-based reimbursement models in telemental health. * Emphasises the role of technology in enhancing measurement-based care and aligning with value-based health models.</w:t>
      </w:r>
      <w:r/>
    </w:p>
    <w:p>
      <w:r/>
      <w:r>
        <w:t xml:space="preserve">327. </w:t>
      </w:r>
      <w:hyperlink r:id="rId325">
        <w:r>
          <w:rPr>
            <w:color w:val="0000EE"/>
            <w:u w:val="single"/>
          </w:rPr>
          <w:t>https://www.prnewswire.com/news-releases/alleva-recognized-by-time-as-one-of-the-worlds-top-healthtech-companies-2025-302590990.html</w:t>
        </w:r>
      </w:hyperlink>
      <w:r>
        <w:t xml:space="preserve"> - * Alleva named in TIME's top 400 global healthtech companies 2025, October 2025, California. * Recognition highlights innovation and impact in digital health and data-driven care. * Platform integrates operations, compliance, billing, and analytics for behavioural health providers. 328. </w:t>
      </w:r>
      <w:hyperlink r:id="rId326">
        <w:r>
          <w:rPr>
            <w:color w:val="0000EE"/>
            <w:u w:val="single"/>
          </w:rPr>
          <w:t>https://www.openpr.com/news/4240028/united-states-ai-in-remote-patient-monitoring-market-2025</w:t>
        </w:r>
      </w:hyperlink>
      <w:r>
        <w:t xml:space="preserve"> - * The market for AI in remote patient monitoring in the US was valued at US$ 1.96 billion in 2024, with a forecast to grow significantly by 2033. * Key developments include partnerships and AI pilot projects in ICU EEG analysis, hospital-at-home programmes, and wearable health devices, reflecting AI's integration into behavioural and mental health sectors. * The report highlights regulatory scrutiny, technological advancements, and expanding applications across healthcare settings, including mental health and behavioural monitoring. 329. </w:t>
      </w:r>
      <w:hyperlink r:id="rId327">
        <w:r>
          <w:rPr>
            <w:color w:val="0000EE"/>
            <w:u w:val="single"/>
          </w:rPr>
          <w:t>https://www.simbo.ai/blog/the-role-of-advanced-analytics-platforms-like-vsight-in-enhancing-medical-practice-performance-metrics-91026/</w:t>
        </w:r>
      </w:hyperlink>
      <w:r>
        <w:t xml:space="preserve"> - * The article discusses vSight™, a platform by Ventra Health, designed to improve financial and operational metrics for US healthcare practices. * Features include real-time data access, machine learning predictions, root cause analysis, and specialised support for various medical specialties. * Emphasis is placed on integrating outcome measurement with revenue cycle management and regulatory compliance, supported by AI and automation tools. 330. </w:t>
      </w:r>
      <w:hyperlink r:id="rId328">
        <w:r>
          <w:rPr>
            <w:color w:val="0000EE"/>
            <w:u w:val="single"/>
          </w:rPr>
          <w:t>https://www.simbo.ai/blog/the-role-of-unified-virtual-health-platforms-in-enhancing-communication-and-collaboration-among-care-teams-and-patients-in-modern-healthcare-systems-579864/</w:t>
        </w:r>
      </w:hyperlink>
      <w:r>
        <w:t xml:space="preserve"> - * Discusses the integration of communication tools with clinical data and measurement instruments like PHQ-9 and GAD-7 in US healthcare. * Highlights interoperability efforts between health platforms and EHR systems such as Epic to support outcomes tracking. * Presents real-world examples of virtual health platforms improving care coordination, patient engagement, and ROI through outcomes monitoring. * Covers AI and automation features that refine workflow efficiency and enable value-based reimbursement models. * Emphasises security and compliance measures aligned with US healthcare regulations.</w:t>
      </w:r>
      <w:r/>
    </w:p>
    <w:p>
      <w:r/>
      <w:r>
        <w:t xml:space="preserve">331. </w:t>
      </w:r>
      <w:hyperlink r:id="rId329">
        <w:r>
          <w:rPr>
            <w:color w:val="0000EE"/>
            <w:u w:val="single"/>
          </w:rPr>
          <w:t>https://source.washu.edu/2025/10/social-conflict-among-strongest-predictors-of-teen-mental-health-concerns/</w:t>
        </w:r>
      </w:hyperlink>
      <w:r>
        <w:t xml:space="preserve"> - * Social conflicts, including family fighting and peer bullying, are the strongest predictors of adolescent mental health issues, according to a US-based study. * Researchers used machine learning to analyse data from over 11,000 US children, highlighting environmental and social factors. * Findings reveal sex differences in stress experiences, with emphasised early intervention in social environments for mental health prevention. 332. </w:t>
      </w:r>
      <w:hyperlink r:id="rId330">
        <w:r>
          <w:rPr>
            <w:color w:val="0000EE"/>
            <w:u w:val="single"/>
          </w:rPr>
          <w:t>https://health.calm.com/resources/blog/what-makes-a-mental-health-vendor-enterprise-ready/</w:t>
        </w:r>
      </w:hyperlink>
      <w:r>
        <w:t xml:space="preserve"> - * The article discusses enterprise criteria for digital mental health vendors, focusing on outcomes measurement, integration, and trust. * It highlights Calm Health's analytics, evidence-based therapy models, and integration with benefits ecosystems, with data on utilisation and effectiveness. * It addresses long-term partnership strategies, global scalability, and regulatory compliance relevant to organisational mental health initiatives. 333. </w:t>
      </w:r>
      <w:hyperlink r:id="rId331">
        <w:r>
          <w:rPr>
            <w:color w:val="0000EE"/>
            <w:u w:val="single"/>
          </w:rPr>
          <w:t>https://www.tenovi.com/remote-patient-monitoring-use-cases/</w:t>
        </w:r>
      </w:hyperlink>
      <w:r>
        <w:t xml:space="preserve"> - * The article details multiple remote patient monitoring (RPM) applications across healthcare, including chronic disease management and post-surgical care, highlighting technological advancements. * It discusses RPM devices used for vital sign tracking and early intervention, with a focus on cardiovascular, diabetes, and mental health conditions. * The content emphasises the potential for RPM technology to improve patient outcomes, reduce hospital visits, and support remote clinical decision-making.</w:t>
      </w:r>
      <w:r/>
    </w:p>
    <w:p>
      <w:r/>
      <w:r>
        <w:t xml:space="preserve">334. </w:t>
      </w:r>
      <w:hyperlink r:id="rId332">
        <w:r>
          <w:rPr>
            <w:color w:val="0000EE"/>
            <w:u w:val="single"/>
          </w:rPr>
          <w:t>https://www.healthleadersmedia.com/innovation/mount-sinai-researchers-create-ehr-mining-ai-tool</w:t>
        </w:r>
      </w:hyperlink>
      <w:r>
        <w:t xml:space="preserve"> - * Mount Sinai researchers create infEHR, an AI tool to mine electronic health records (EHR) for clinical insights. * The tool improves diagnosis accuracy and risk prediction based on data patterns, tested with deidentified data from Mount Sinai and UCI Health. * The research, published in Nature Communications, demonstrates significant improvements in identifying sepsis and postoperative kidney injury. * InfEHR applies deep geometric learning to capture phenotypic dynamics, providing confidence levels in its predictions. * Researchers aim to extend the technology for clinical trials and personalised patient care, addressing bias and uncertainty in predictions. 335. </w:t>
      </w:r>
      <w:hyperlink r:id="rId333">
        <w:r>
          <w:rPr>
            <w:color w:val="0000EE"/>
            <w:u w:val="single"/>
          </w:rPr>
          <w:t>https://www.simbo.ai/blog/leveraging-memory-retention-capabilities-of-agentic-ai-to-improve-chronic-care-coordination-and-personalized-patient-management-in-healthcare-systems-2560903/</w:t>
        </w:r>
      </w:hyperlink>
      <w:r>
        <w:t xml:space="preserve"> - * Agentic AI's memory retention supports long-term patient data management and personalised care in US healthcare. * Improves monitoring, risk prediction, and care transitions for chronic disease patients. * Automates administrative tasks like claims processing and scheduling, reducing workload and errors. * Utilises large language models to understand complex medical information and ensure compliance. * Demonstrates cost savings and operational efficiencies for US medical practices and healthcare systems. 336. </w:t>
      </w:r>
      <w:hyperlink r:id="rId334">
        <w:r>
          <w:rPr>
            <w:color w:val="0000EE"/>
            <w:u w:val="single"/>
          </w:rPr>
          <w:t>https://www.healthcaretechoutlookeurope.com/news/technological-advancements-in-aidriven-population-health-and-cost-management-platforms-nid-4728.html</w:t>
        </w:r>
      </w:hyperlink>
      <w:r>
        <w:t xml:space="preserve"> - * The article discusses AI and data analytics advancements in population health management, focusing on predictive analytics, interoperability, and workflow automation. * It highlights digital tools used for risk prediction, cost optimisation, and patient engagement in healthcare, with recent updates in 2025. * The article explores how these platforms support value-based care, cost savings, and sustainability through integrated data sharing and AI technology. 337. </w:t>
      </w:r>
      <w:hyperlink r:id="rId285">
        <w:r>
          <w:rPr>
            <w:color w:val="0000EE"/>
            <w:u w:val="single"/>
          </w:rPr>
          <w:t>https://www.simbo.ai/blog/integrating-ai-driven-wearables-into-behavioral-health-intake-addressing-challenges-of-data-volume-interoperability-privacy-and-clinical-accuracy-3311835/</w:t>
        </w:r>
      </w:hyperlink>
      <w:r>
        <w:t xml:space="preserve"> - * Discusses integration of AI-powered wearables into behavioural health intake, focusing on data management, interoperability, privacy, and clinical accuracy. * Covers challenges like large data volumes, EHR interoperability, HIPAA compliance, and validation of AI tools. * Highlights workflow automation, risk prioritisation, and real-time monitoring supported by AI in US healthcare settings. * Suggests best practices including vendor evaluation, staff training, patient engagement, pilot testing, and ethical governance. * Presents evidence of benefits such as improved diagnostic accuracy, reduced treatment delays, and personalised assessments.</w:t>
      </w:r>
      <w:r/>
    </w:p>
    <w:p>
      <w:r/>
      <w:r>
        <w:t xml:space="preserve">338. </w:t>
      </w:r>
      <w:hyperlink r:id="rId335">
        <w:r>
          <w:rPr>
            <w:color w:val="0000EE"/>
            <w:u w:val="single"/>
          </w:rPr>
          <w:t>https://healthtechmagazine.net/article/2025/10/how-ai-improves-healthcare-collaboration-and-productivity-hybrid-work-environment</w:t>
        </w:r>
      </w:hyperlink>
      <w:r>
        <w:t xml:space="preserve"> - * Duke Health employs AI-driven tools for remote patient interactions, drafting notes and classifying messages, improving workflow efficiency. * AI sentiment detection in telehealth identifies patient frustration in real time, enabling prompt responses. * Platforms like Mist AI ensure uninterrupted telehealth sessions and automatic record updates, integrating with EHR systems. * AI tools like Zoom Workplace reduce documentation workload, supporting faster and more coordinated virtual patient care.</w:t>
      </w:r>
      <w:r/>
    </w:p>
    <w:p>
      <w:r/>
      <w:r>
        <w:t xml:space="preserve">339. </w:t>
      </w:r>
      <w:hyperlink r:id="rId336">
        <w:r>
          <w:rPr>
            <w:color w:val="0000EE"/>
            <w:u w:val="single"/>
          </w:rPr>
          <w:t>https://www.prnewswire.com/news-releases/total-economic-impact-study-shows-5-9m-in-benefits-for-healthcare-systems-using-the-ehealth-connect-platform-302592626.html</w:t>
        </w:r>
      </w:hyperlink>
      <w:r>
        <w:t xml:space="preserve"> - * Study by Forrester highlights $5.9 million benefits over three years for hospitals using eHealth Connect * Platform saves $4.7 million through operational efficiencies and generates $1.2 million in profit from improved workflows * Results show a 93% ROI with a payback period of fewer than six months, demonstrating significant financial and clinical impact in healthcare * Focuses on digital integration, interoperability, outcomes tracking, and value-based care in US hospital settings 340. </w:t>
      </w:r>
      <w:hyperlink r:id="rId286">
        <w:r>
          <w:rPr>
            <w:color w:val="0000EE"/>
            <w:u w:val="single"/>
          </w:rPr>
          <w:t>https://www.healthcareittoday.com/2025/10/23/ai-agents-as-24-7-behavioral-health-companions/</w:t>
        </w:r>
      </w:hyperlink>
      <w:r>
        <w:t xml:space="preserve"> - * The article discusses AI agents in behavioural health to reduce clinician burnout and improve outcomes, with real-world case studies and research evidence. * It highlights the importance of human oversight, bias mitigation, and regulatory compliance to prevent potential harms. * The article emphasises features to look for in AI platforms, including documentation, risk detection, customisation, and security, for responsible integration into care. * The future of AI in behavioural health is framed as supportive rather than replacement, maintaining human connection and empathy. * It provides insights for providers and policymakers on deploying AI ethically to strengthen mental health services. 341. </w:t>
      </w:r>
      <w:hyperlink r:id="rId337">
        <w:r>
          <w:rPr>
            <w:color w:val="0000EE"/>
            <w:u w:val="single"/>
          </w:rPr>
          <w:t>https://www.simbo.ai/blog/the-role-of-ai-powered-predictive-analytics-in-chronic-disease-management-and-its-potential-to-significantly-reduce-long-term-healthcare-costs-3151529/</w:t>
        </w:r>
      </w:hyperlink>
      <w:r>
        <w:t xml:space="preserve"> - * Discusses the use of AI predictive models for early diagnosis, disease progression, and hospital readmission risk in chronic disease care, primarily in the US. * Highlights financial benefits including reduced diagnostic errors, hospitalisations, clinical costs, and administrative savings. * Describes AI applications in office automation, patient engagement, and care coordination to improve operational efficiency. * Addresses challenges such as data quality, ethics, interpretability, and regulations in deploying AI in healthcare. * Emphasises the strategic role of AI in improving patient outcomes and reducing long-term healthcare costs.</w:t>
      </w:r>
      <w:r/>
    </w:p>
    <w:p>
      <w:r/>
      <w:r>
        <w:t xml:space="preserve">342. </w:t>
      </w:r>
      <w:hyperlink r:id="rId338">
        <w:r>
          <w:rPr>
            <w:color w:val="0000EE"/>
            <w:u w:val="single"/>
          </w:rPr>
          <w:t>https://medicalxpress.com/news/2025-10-ai-patient-groups-emergency-room.html</w:t>
        </w:r>
      </w:hyperlink>
      <w:r>
        <w:t xml:space="preserve"> - * A Norwegian research team used machine learning models to identify at-risk patient groups in ER triage systems. * The study, conducted in Bergen and Trondheim, employed SHAP-values to assess variable importance. * Results challenge assumptions about age and gender as key factors, highlighting clinical referral data instead. * The research was published in the Journal of Medical Internet Research in 2024, involving international collaboration. 343. </w:t>
      </w:r>
      <w:hyperlink r:id="rId339">
        <w:r>
          <w:rPr>
            <w:color w:val="0000EE"/>
            <w:u w:val="single"/>
          </w:rPr>
          <w:t>https://emottawablog.com/2025/10/primary-care-in-the-ed-depression/?utm_source=rss&amp;utm_medium=rss&amp;utm_campaign=primary-care-in-the-ed-depression</w:t>
        </w:r>
      </w:hyperlink>
      <w:r>
        <w:t xml:space="preserve"> - * Discusses the use of standardised depression treatments, notably exercise, medication, and psychotherapy, in primary care and emergency settings in Canada. * Reviews evidence for measurement and tracking of depression outcomes, including tools like PHQ-9 and GAD-7. * Highlights the importance of data sharing, follow-up, and ROI evidence for outcomes tracking in behavioural health settings. * Includes discussion about digital tools and integrated care models relevant to measurement-based approaches.</w:t>
      </w:r>
      <w:r/>
    </w:p>
    <w:p>
      <w:r/>
      <w:r>
        <w:t xml:space="preserve">344. </w:t>
      </w:r>
      <w:hyperlink r:id="rId340">
        <w:r>
          <w:rPr>
            <w:color w:val="0000EE"/>
            <w:u w:val="single"/>
          </w:rPr>
          <w:t>https://www.healthcaredive.com/news/health-systems-say-ai-is-helping-with-care-management-documentation-burden/803271/</w:t>
        </w:r>
      </w:hyperlink>
      <w:r>
        <w:t xml:space="preserve"> - * Major health systems like Houston Methodist and Risant Health report successful AI implementations for capacity management and care coordination. * Use of AI tools such as wearable monitoring, virtual triage, and decision-guidance aims to reduce costs and unnecessary treatments. * AI-powered notetaking and ambient listening technology help reduce clinician burnout and improve workflow. * The focus is on digital integration of measurement tools and data sharing to optimise care delivery and reduce expenses. * Initiatives demonstrate ROI through improved outcomes, operational efficiency, and reduced unnecessary utilisation.</w:t>
      </w:r>
      <w:r/>
    </w:p>
    <w:p>
      <w:r/>
      <w:r>
        <w:t xml:space="preserve">345. </w:t>
      </w:r>
      <w:hyperlink r:id="rId341">
        <w:r>
          <w:rPr>
            <w:color w:val="0000EE"/>
            <w:u w:val="single"/>
          </w:rPr>
          <w:t>https://www.searchenginejournal.com/openai-flags-emotional-reliance-on-chatgpt-as-a-safety-risk/559394/</w:t>
        </w:r>
      </w:hyperlink>
      <w:r>
        <w:t xml:space="preserve"> - * OpenAI introduces new guidance to risk-assess emotional overreliance on ChatGPT, targeting safer mental health interactions. * Model changes aim to direct users towards offline or professional support, with a 65-80% reduction in undesired responses. * Estimated 0.07% of weekly users may show signs of mental health emergencies, based on OpenAI's internal data. * The update aligns with safety protocols for AI use in high-risk mental health and behavioural contexts. * Companies developing AI for support roles are advised to monitor for emotional dependency signs. 346. </w:t>
      </w:r>
      <w:hyperlink r:id="rId342">
        <w:r>
          <w:rPr>
            <w:color w:val="0000EE"/>
            <w:u w:val="single"/>
          </w:rPr>
          <w:t>https://www.hospitalmanagement.net/news/peregrine-rural-behavioural-health-arcare/</w:t>
        </w:r>
      </w:hyperlink>
      <w:r>
        <w:t xml:space="preserve"> - * Peregrine Health partners with Arcare to deliver behavioural health services in over 70 clinics in Arkansas, Kentucky, Tennessee, and Mississippi. * The initiative aims to improve access and address provider shortages in rural areas. * Deployment includes telehealth solutions and data sharing to enhance outcomes and service reach. 347. </w:t>
      </w:r>
      <w:hyperlink r:id="rId343">
        <w:r>
          <w:rPr>
            <w:color w:val="0000EE"/>
            <w:u w:val="single"/>
          </w:rPr>
          <w:t>https://www.futurity.org/ai-chatbots-routinely-violate-mental-health-ethics-standards-3302672/?utm_source=rss&amp;utm_medium=rss&amp;utm_campaign=ai-chatbots-routinely-violate-mental-health-ethics-standards-3302672</w:t>
        </w:r>
      </w:hyperlink>
      <w:r>
        <w:t xml:space="preserve"> - * Research highlights ethical violations by AI chatbots used in mental health, including mismanagement of crisis situations and false empathy. * Study conducted with AI models such as GPT, Claude, Llama, and evaluated by clinical psychologists, exposing risks like bias and inadequate safety protocols. * Calls for regulation, oversight, and responsible deployment, emphasising AI's potential benefits alongside ethical concerns. 348. </w:t>
      </w:r>
      <w:hyperlink r:id="rId344">
        <w:r>
          <w:rPr>
            <w:color w:val="0000EE"/>
            <w:u w:val="single"/>
          </w:rPr>
          <w:t>https://www.wellsteps.com/blog/2025/10/23/workplace-mental-health-programs/</w:t>
        </w:r>
      </w:hyperlink>
      <w:r>
        <w:t xml:space="preserve"> - * Highlights the growing economic burden of untreated mental health issues on organisations globally. * Emphasises the evidence supporting ROI of mental health initiatives, with data from WHO, Deloitte, and peer-reviewed studies. * Recommends measurement tools like PHQ-9 and GAD-7, and discusses digital and managerial interventions for improved outcomes. 349. </w:t>
      </w:r>
      <w:hyperlink r:id="rId345">
        <w:r>
          <w:rPr>
            <w:color w:val="0000EE"/>
            <w:u w:val="single"/>
          </w:rPr>
          <w:t>https://www.kokilabenhospital.com/blog/advancing-dementia-care-how-ai-and-digital-health-solutions-are-transforming-lives/</w:t>
        </w:r>
      </w:hyperlink>
      <w:r>
        <w:t xml:space="preserve"> - * AI accelerates early detection of dementia through brain imaging analysis and behavioural monitoring. * AI-powered robots and smart devices support social engagement, independence, and safety in dementia care. * Caregiver support is enhanced via AI chatbots, medication reminders, and stress tracking applications. * Ethical considerations around privacy, bias, and human connection remain central to implementing AI solutions. * Future developments aim to integrate AI insights with personalised care, advancing treatment timing and outcomes. 350. </w:t>
      </w:r>
      <w:hyperlink r:id="rId346">
        <w:r>
          <w:rPr>
            <w:color w:val="0000EE"/>
            <w:u w:val="single"/>
          </w:rPr>
          <w:t>https://www.chcf.org/resource/los-angeles-community-clinics-collaborative-care-model-improve-maternal-mental-health/</w:t>
        </w:r>
      </w:hyperlink>
      <w:r>
        <w:t xml:space="preserve"> - * Los Angeles County implements a five-year initiative using the Collaborative Care Model to enhance maternal mental health care. * The programme reaches over 300 mothers through Federally Qualified Health Centers, supported by the California Health Care Foundation (CHCF). * The initiative focuses on systematic screening, evidence-based treatment, and ongoing follow-up to improve outcomes for maternal mental health in California. 351. </w:t>
      </w:r>
      <w:hyperlink r:id="rId347">
        <w:r>
          <w:rPr>
            <w:color w:val="0000EE"/>
            <w:u w:val="single"/>
          </w:rPr>
          <w:t>https://medicalbuyer.co.in/innovation-stat-on-an-ai-powered-device-that-could-cut-parkinsons-care-costs/</w:t>
        </w:r>
      </w:hyperlink>
      <w:r>
        <w:t xml:space="preserve"> - * Researchers developed STAT-ON™, an AI-enabled waist-worn device for Parkinson’s disease (PD) monitoring, supporting treatment decision-making. * The device provides symptom data directly to healthcare professionals via a secure app, enabling remote telemedicine applications. * STAT-ON™ improves clinical management, aids research, and supports treatment optimisation by precisely monitoring axial motor symptoms. * The device has demonstrated clinical usefulness in hospital settings and shows potential to reduce healthcare costs. * The technology aligns with trends in AI-driven patient monitoring and digital health in behavioural medicine.</w:t>
      </w:r>
      <w:r/>
    </w:p>
    <w:p>
      <w:r/>
      <w:r>
        <w:t xml:space="preserve">352. </w:t>
      </w:r>
      <w:hyperlink r:id="rId348">
        <w:r>
          <w:rPr>
            <w:color w:val="0000EE"/>
            <w:u w:val="single"/>
          </w:rPr>
          <w:t>https://www.simbo.ai/blog/financial-implications-and-operational-benefits-of-enterprise-wide-ai-solutions-in-large-health-systems-including-estimated-return-on-investment-and-long-term-patient-management-improvements-2276132/</w:t>
        </w:r>
      </w:hyperlink>
      <w:r>
        <w:t xml:space="preserve"> - * Large US health systems implement AI to reduce costs and improve patient management, with an estimated ROI of over $100 million annually for big hospitals. * AI accelerates diagnosis and treatment, particularly in radiology, reducing delays and unsupported hospital stay lengths. * AI integration streamlines clinical workflows, enhances patient follow-up, and automates administrative tasks, reducing staff burnout. * The article discusses US regulatory considerations, clinical validation, and long-term operational benefits of AI adoption. * AI platforms support compliance, interoperability, and demonstrate substantial financial and clinical value for US hospitals. 353. </w:t>
      </w:r>
      <w:hyperlink r:id="rId349">
        <w:r>
          <w:rPr>
            <w:color w:val="0000EE"/>
            <w:u w:val="single"/>
          </w:rPr>
          <w:t>https://www.simbo.ai/blog/enhancing-patient-self-service-through-ai-transforming-the-patient-journey-with-natural-language-understanding-1889237/</w:t>
        </w:r>
      </w:hyperlink>
      <w:r>
        <w:t xml:space="preserve"> - * Healthcare organisations in the US are implementing AI tools with Natural Language Understanding (NLU) to automate routine patient interactions, reducing call wait times by over 99%. * AI systems improve patient satisfaction, data accuracy, and staff efficiency by handling appointment scheduling, billing, and prescription refills 24/7. * These technologies integrate with existing EHRs and IT infrastructure while complying with HIPAA, enhancing access and care continuity. * Human healthcare staff still manage complex interactions, supported by AI for real-time data and contextual call summaries. * US healthcare providers advise phased deployment, staff training, and continuous evaluation to optimise AI adoption and trust. 354. </w:t>
      </w:r>
      <w:hyperlink r:id="rId350">
        <w:r>
          <w:rPr>
            <w:color w:val="0000EE"/>
            <w:u w:val="single"/>
          </w:rPr>
          <w:t>https://medcitynews.com/2025/10/hlth-conference/</w:t>
        </w:r>
      </w:hyperlink>
      <w:r>
        <w:t xml:space="preserve"> - * Announcements include partnerships and product launches at HLTH conference in Las Vegas, USA. * Emphasis on digital integration, claims management, and financial support tools for healthcare. * Initiatives aim to improve outcomes tracking, interoperability, and value-based reimbursement models in behavioural health. * Notable projects involve outcomes data sharing, AI tools, and ROI-focused health programmes. * The developments reflect ongoing efforts to enhance behavioural health outcomes and cost management in US healthcare sector. 355. </w:t>
      </w:r>
      <w:hyperlink r:id="rId351">
        <w:r>
          <w:rPr>
            <w:color w:val="0000EE"/>
            <w:u w:val="single"/>
          </w:rPr>
          <w:t>https://www.healthviewx.com/reducing-mental-health-disparities-through-healthviewx-behavioral-health-integration/</w:t>
        </w:r>
      </w:hyperlink>
      <w:r>
        <w:t xml:space="preserve"> - * Discusses the use of technology-driven solutions like HealthViewX to address mental health disparities, including data sharing, population health management, and outcome tracking * Highlights integrated care models supported by HealthViewX, such as telehealth, care coordination, and social determinants screening * Presents evidence of improved access, engagement, and clinical outcomes through behavioural health integration in underserved populations 356. </w:t>
      </w:r>
      <w:hyperlink r:id="rId352">
        <w:r>
          <w:rPr>
            <w:color w:val="0000EE"/>
            <w:u w:val="single"/>
          </w:rPr>
          <w:t>https://medicalxpress.com/news/2025-10-ethical-regulatory-oversight-therapeutic-voice.html</w:t>
        </w:r>
      </w:hyperlink>
      <w:r>
        <w:t xml:space="preserve"> - * Researchers from Simon Fraser University highlight the urgent need for regulation of therapeutic voice AI in clinical settings * A survey of 13 stakeholders indicates strong support for governance models to oversee AI integration, while raising concerns about bias, transparency, and accountability * Ongoing clinical trials in the US explore voice as a biomarker, with proposed regulatory sandboxes to address ethical challenges in mental health applications 357. </w:t>
      </w:r>
      <w:hyperlink r:id="rId353">
        <w:r>
          <w:rPr>
            <w:color w:val="0000EE"/>
            <w:u w:val="single"/>
          </w:rPr>
          <w:t>https://www.kenyans.co.ke/news/117496-openai-incorporates-team-mental-health-experts-guide-chatgpts-crisis-responses</w:t>
        </w:r>
      </w:hyperlink>
      <w:r>
        <w:t xml:space="preserve"> - * OpenAI formed a global network of over 170 mental health experts to guide ChatGPT in handling emotional and psychological issues. * Experts from 60 countries advised on recognising distress, preventing harmful responses, and guiding users towards real-world support. * The initiative aims to improve safety and empathy in AI responses, addressing potential mental health emergencies among users.</w:t>
      </w:r>
      <w:r/>
    </w:p>
    <w:p>
      <w:r/>
      <w:r>
        <w:t xml:space="preserve">358. </w:t>
      </w:r>
      <w:hyperlink r:id="rId354">
        <w:r>
          <w:rPr>
            <w:color w:val="0000EE"/>
            <w:u w:val="single"/>
          </w:rPr>
          <w:t>https://www.tenovi.com/advancements-in-remote-patient-monitoring/</w:t>
        </w:r>
      </w:hyperlink>
      <w:r>
        <w:t xml:space="preserve"> - * Remote patient monitoring (RPM) has transitioned from pilot projects to standard practice in primary care and cardiopulmonary specialties. * Studies show RPM's cost savings, high patient acceptance, and preferences for video consultations despite privacy concerns. * Research highlights disparities in telehealth access for rural and low-income populations, with no difference in willingness to use telehealth once access is provided. * Innovative systems enable remote monitoring of labour and infant health, using AI and IoT to improve care and prevent early hospital admissions. * Overall, RPM advancements enhance healthcare accessibility, efficiency, personalise patient care, and face ongoing privacy and access challenges. 359. </w:t>
      </w:r>
      <w:hyperlink r:id="rId355">
        <w:r>
          <w:rPr>
            <w:color w:val="0000EE"/>
            <w:u w:val="single"/>
          </w:rPr>
          <w:t>https://www.simbo.ai/blog/the-role-of-natural-language-processing-in-extracting-social-determinants-of-health-from-unstructured-patient-data-to-improve-healthcare-outcomes-2531544/</w:t>
        </w:r>
      </w:hyperlink>
      <w:r>
        <w:t xml:space="preserve"> - * Natural language processing (NLP) tools are evolving to extract social determinants of health (SDOH) from unstructured clinical notes in electronic health records (EHRs). * Models like BERT outperform older systems, accurately identifying social risk factors, aiding risk prediction and patient management. * AI and workflow automation improve clinic efficiency, data accuracy, and compliance with US healthcare regulations. * Examples from companies like IQVIA and ForeSee Medical illustrate improved detection of social risks and coding accuracy. * Future developments include real-time social risk data during visits and advanced models classifying complex social interactions to support personalised care. 360. </w:t>
      </w:r>
      <w:hyperlink r:id="rId356">
        <w:r>
          <w:rPr>
            <w:color w:val="0000EE"/>
            <w:u w:val="single"/>
          </w:rPr>
          <w:t>https://www.simbo.ai/blog/exploring-compensation-models-in-physician-contracts-fixed-vs-variable-pay-structures-3065801/</w:t>
        </w:r>
      </w:hyperlink>
      <w:r>
        <w:t xml:space="preserve"> - * Discusses shift from fixed and volume-based pay models towards value-based compensation in US physician contracts * Highlights integration of performance metrics, quality measures, and nonclinical activities in pay structures * Explores role of AI and automation in data collection, performance monitoring, and workflow management to support outcomes tracking 361. </w:t>
      </w:r>
      <w:hyperlink r:id="rId357">
        <w:r>
          <w:rPr>
            <w:color w:val="0000EE"/>
            <w:u w:val="single"/>
          </w:rPr>
          <w:t>https://www.hwupgrade.it/news/web/un-milione-di-utenti-mostra-disagio-su-chatgpt-ogni-settimana-la-risposta-di-openai_145448.html</w:t>
        </w:r>
      </w:hyperlink>
      <w:r>
        <w:t xml:space="preserve"> - * OpenAI reports improvements in ChatGPT's handling of sensitive mental health topics after involving over 170 mental health experts from 60 countries * The model's inappropriate responses reduced by 65-80%, with enhancements in recognising suicide risks and emotional dependency * Monitoring includes key metrics on mental health emergencies, with measures to guide users towards professional support and emergency services 362. </w:t>
      </w:r>
      <w:hyperlink r:id="rId358">
        <w:r>
          <w:rPr>
            <w:color w:val="0000EE"/>
            <w:u w:val="single"/>
          </w:rPr>
          <w:t>https://makkahnewspaper.com/article/1626126/%D8%A7%D9%84%D8%B1%D8%A3%D9%8A/%D8%A7%D9%84%D8%B1%D8%B9%D8%A7%D9%8A%D8%A9-%D8%A7%D9%84%D8%B5%D8%AD%D9%8A%D8%A9-%D8%A7%D9%84%D9%82%D8%A7%D8%A6%D9%85%D8%A9-%D8%B9%D9%84%D9%89-%D8%A7%D9%84%D9%82%D9%8A%D9%85%D8%A9-%D9%85%D9%86-%D8%A7%D9%84%D8%AA%D8%AD%D8%AF%D9%8A%D8%A7%D8%AA-%D8%A5%D9%84%D9%89-%D8%A7%D9%84%D8%AD%D9%84%D9%88%D9%84</w:t>
        </w:r>
      </w:hyperlink>
      <w:r>
        <w:t xml:space="preserve"> - * US National Quality Strategy (NQS) promotes standardised quality measurement for value-based payment programs. * Patient-centred medical homes (PCMH) emphasise patient involvement in treatment plans. * Hierarchical Condition Category (HCC) models adjust performance assessments based on case complexity. * Advanced tools like PROMIS and PREMs measure long-term health outcomes and patient experiences. * US Hospital Compare platform enhances transparency and accountability through public performance data. * These approaches collectively support outcomes-based reimbursement and cost reduction.</w:t>
      </w:r>
      <w:r/>
    </w:p>
    <w:p>
      <w:r/>
      <w:r>
        <w:t xml:space="preserve">363. </w:t>
      </w:r>
      <w:hyperlink r:id="rId359">
        <w:r>
          <w:rPr>
            <w:color w:val="0000EE"/>
            <w:u w:val="single"/>
          </w:rPr>
          <w:t>https://www.windowscentral.com/artificial-intelligence/openai-chatgpt/openai-mental-health-millions-users-update</w:t>
        </w:r>
      </w:hyperlink>
      <w:r>
        <w:t xml:space="preserve"> - * OpenAI updates GPT-5 with improved recognition of distress and risk prevention, working with 170+ mental health experts. * The article discusses AI’s real-world impact on mental health, including recent safety compliance improvements. * Data indicates a notable percentage of active users exhibit signs of mental health emergencies, prompting safety interventions. 364. </w:t>
      </w:r>
      <w:hyperlink r:id="rId317">
        <w:r>
          <w:rPr>
            <w:color w:val="0000EE"/>
            <w:u w:val="single"/>
          </w:rPr>
          <w:t>https://www.simbo.ai/blog/customizing-behavioral-health-intake-forms-to-fit-diverse-clinical-specialties-and-workflows-to-optimize-patient-experience-and-treatment-outcomes-1354724/</w:t>
        </w:r>
      </w:hyperlink>
      <w:r>
        <w:t xml:space="preserve"> - * The article discusses the adaptation of intake forms and the integration of AI and automation tools in behavioural health in the US. * It covers digital measurement instruments like PHQ-9 and GAD-7, and the use of interoperable electronic health record systems. * Highlights include the impact of these technologies on patient safety, data accuracy, clinician workload, and practice efficiency. 365. </w:t>
      </w:r>
      <w:hyperlink r:id="rId360">
        <w:r>
          <w:rPr>
            <w:color w:val="0000EE"/>
            <w:u w:val="single"/>
          </w:rPr>
          <w:t>https://www.simbo.ai/blog/how-ai-supported-automation-streamlines-privacy-management-enhances-data-security-and-reduces-administrative-burden-in-healthcare-workflows-2947116/</w:t>
        </w:r>
      </w:hyperlink>
      <w:r>
        <w:t xml:space="preserve"> - * The article discusses AI-supported automation in healthcare privacy management, data security, and administrative tasks, primarily in the U.S. * It highlights platforms like Censinet RiskOps™ and Simbo AI that enhance compliance, safety, and workflow efficiency. * It covers real-time data security monitoring, outcomes tracking, and ROI benefits of AI tools, aligning with measurement-based care and value-based models. 366. </w:t>
      </w:r>
      <w:hyperlink r:id="rId361">
        <w:r>
          <w:rPr>
            <w:color w:val="0000EE"/>
            <w:u w:val="single"/>
          </w:rPr>
          <w:t>https://www.simbo.ai/blog/integrating-predictive-analytics-and-ehr-platforms-for-improved-denial-prevention-and-management-in-healthcare-1129450/</w:t>
        </w:r>
      </w:hyperlink>
      <w:r>
        <w:t xml:space="preserve"> - * Healthcare providers in the US face high claim denial rates, leading to revenue loss and delayed payments. * EHR systems with automation and AI tools reduce denials through real-time verification, coding accuracy, and pre-authorization workflows. * Predictive analytics identifies denial patterns and risks, improving acceptance rates and financial forecasting. * Integration of AI and EHR streamlines workflows, cuts administrative costs, and boosts revenue recovery. * Case studies demonstrate significant denial reduction and revenue growth using these technologies. 367. </w:t>
      </w:r>
      <w:hyperlink r:id="rId362">
        <w:r>
          <w:rPr>
            <w:color w:val="0000EE"/>
            <w:u w:val="single"/>
          </w:rPr>
          <w:t>https://athensceo.com/news/2025/10/georgia-state-study-ai-can-spot-signs-depression-reddit-posts/?utm_source=athensceo&amp;utm_medium=rss&amp;utm_campaign=rss</w:t>
        </w:r>
      </w:hyperlink>
      <w:r>
        <w:t xml:space="preserve"> - * Study from Georgia State University finds AI models can identify depression in social media posts with 96% accuracy. * Analyzed 40,000 Reddit posts, revealing language patterns associated with depression and emotional states. * Highlights potential for AI-based early warning systems to support mental health monitoring on social media platforms. 368. </w:t>
      </w:r>
      <w:hyperlink r:id="rId363">
        <w:r>
          <w:rPr>
            <w:color w:val="0000EE"/>
            <w:u w:val="single"/>
          </w:rPr>
          <w:t>https://emag.medicalexpo.com/the-state-of-digital-health-in-the-united-states-in-2025/</w:t>
        </w:r>
      </w:hyperlink>
      <w:r>
        <w:t xml:space="preserve"> - * The US digital health market was valued at over $288 billion in 2024, with projected growth to $946 billion by 2030. * Innovations include remote patient monitoring devices, AI-driven diagnostics, and digital therapeutics, with significant demonstrations of improved patient outcomes. * Reimbursement and regulatory challenges remain, impacting wider adoption of measurement-based care and outcomes tracking in behavioural health. 369. </w:t>
      </w:r>
      <w:hyperlink r:id="rId331">
        <w:r>
          <w:rPr>
            <w:color w:val="0000EE"/>
            <w:u w:val="single"/>
          </w:rPr>
          <w:t>https://www.tenovi.com/remote-patient-monitoring-use-cases/</w:t>
        </w:r>
      </w:hyperlink>
      <w:r>
        <w:t xml:space="preserve"> - * The article details 13 remote patient monitoring (RPM) use cases across various health conditions, including cardiovascular, diabetes, and post-surgical care. * It discusses how RPM devices facilitate real-time data sharing and early intervention, promoting value-based care and health outcome improvements. * The article includes examples of RPM's role in chronic disease management, outpatient monitoring, and reducing hospital admissions. * Focuses on digital integration of health metrics, interoperability, and ROI demonstrated through patient engagement and cost reduction. * Published content is relevant for health sector professionals exploring measurement-based care, outcomes tracking, and reimbursement models.</w:t>
      </w:r>
      <w:r/>
    </w:p>
    <w:p>
      <w:r/>
      <w:r>
        <w:t xml:space="preserve">370. </w:t>
      </w:r>
      <w:hyperlink r:id="rId364">
        <w:r>
          <w:rPr>
            <w:color w:val="0000EE"/>
            <w:u w:val="single"/>
          </w:rPr>
          <w:t>https://www.globenewswire.com/news-release/2025/10/27/3174443/0/en/Arcadia-Celebrates-Customer-Success-Innovation-and-New-AI-Driven-Solutions-at-Aggregate-2025.html</w:t>
        </w:r>
      </w:hyperlink>
      <w:r>
        <w:t xml:space="preserve"> - * Arcadia held its annual healthcare conference in Las Vegas, highlighting AI and outcomes measurement tools. * Healthcare organisations shared success stories with data-driven, value-based care initiatives and financial forecasting solutions. * The event featured new AI-powered care management solutions and partnerships aimed at improving medication adherence and data interoperability. 371. </w:t>
      </w:r>
      <w:hyperlink r:id="rId365">
        <w:r>
          <w:rPr>
            <w:color w:val="0000EE"/>
            <w:u w:val="single"/>
          </w:rPr>
          <w:t>https://healthcareguys.com/2025/10/27/agentic-ai-and-the-next-chapter-of-value-based-care/?utm_source=rss&amp;utm_medium=rss&amp;utm_campaign=agentic-ai-and-the-next-chapter-of-value-based-care</w:t>
        </w:r>
      </w:hyperlink>
      <w:r>
        <w:t xml:space="preserve"> - * Describes how agentic AI enables real-time monitoring, decision-making, and coordination in value-based healthcare, particularly in home-care. * Provides case studies demonstrating reductions in preventable hospitalisations and discharge times. * Discusses implementation challenges, strategies, and practical steps for adoption in healthcare systems. * Emphasises improvements in data interoperability, workflow efficiency, and patient outcomes through autonomous AI agents. * Focuses on digital tools that support measurement-based care, outcomes tracking, and value-based reimbursement models in the healthcare sector. 372. </w:t>
      </w:r>
      <w:hyperlink r:id="rId366">
        <w:r>
          <w:rPr>
            <w:color w:val="0000EE"/>
            <w:u w:val="single"/>
          </w:rPr>
          <w:t>https://www.pymnts.com/earnings/2025/unitedhealth-revenue-rises-12-amid-ai-investments/</w:t>
        </w:r>
      </w:hyperlink>
      <w:r>
        <w:t xml:space="preserve"> - * UnitedHealth Group reports a 12% revenue increase and highlights AI investments in its recent earnings. * The company uses AI and machine learning to improve member inquiry services and operational performance. * The launch of Optum Real, a real-time claims and reimbursement platform, aims to reduce denials and accelerate processes. 373. </w:t>
      </w:r>
      <w:hyperlink r:id="rId367">
        <w:r>
          <w:rPr>
            <w:color w:val="0000EE"/>
            <w:u w:val="single"/>
          </w:rPr>
          <w:t>https://www.capminds.com/blog/effective-ehr-dashboard-boosts-productivity/</w:t>
        </w:r>
      </w:hyperlink>
      <w:r>
        <w:t xml:space="preserve"> - * The article discusses how custom EHR dashboards can improve provider productivity by up to 40% through real-time data visualisation and automation. * It highlights features such as interoperability, role-based views, and automatic reporting to optimise healthcare data sharing and clinical workflows. * Case examples involve integration of data systems to support value-based care and outcomes measurement, emphasising efficiency and quality improvements in behavioural health and primary care contexts. 374. </w:t>
      </w:r>
      <w:hyperlink r:id="rId368">
        <w:r>
          <w:rPr>
            <w:color w:val="0000EE"/>
            <w:u w:val="single"/>
          </w:rPr>
          <w:t>https://kevinmd.com/2025/10/ethical-ai-in-mental-health-6-key-lessons.html</w:t>
        </w:r>
      </w:hyperlink>
      <w:r>
        <w:t xml:space="preserve"> - * Discusses ethical, technical, and cultural challenges of AI in mental health care, including consent, boundaries, escalation, and cultural competence. * Highlights ongoing monitoring and clinical accuracy as critical to responsible AI deployment. * Emphasises collaboration among technologists, clinicians, ethicists, and patients for ethical AI development in mental health sectors. 375. </w:t>
      </w:r>
      <w:hyperlink r:id="rId369">
        <w:r>
          <w:rPr>
            <w:color w:val="0000EE"/>
            <w:u w:val="single"/>
          </w:rPr>
          <w:t>https://bmcmedicine.biomedcentral.com/articles/10.1186/s12916-025-04410-6</w:t>
        </w:r>
      </w:hyperlink>
      <w:r>
        <w:t xml:space="preserve"> - * Analyses of US cohort data explore BMI trajectories and epigenetic age in adults aged 50+. * Data includes genome-wide methylation, genotyping, and behavioural factors from 2016. * Finds associations between BMI patterns, genetic risk, and epigenetic age acceleration. * Focuses on healthcare, behavioural health, and biomarker-driven diagnostics relevant to mental health sectors. 376. </w:t>
      </w:r>
      <w:hyperlink r:id="rId370">
        <w:r>
          <w:rPr>
            <w:color w:val="0000EE"/>
            <w:u w:val="single"/>
          </w:rPr>
          <w:t>https://www.practiceehr.com/blog/how-ehr-integration-in-practice-enables-ease-of-use-for-doctors</w:t>
        </w:r>
      </w:hyperlink>
      <w:r>
        <w:t xml:space="preserve"> - * Discusses how EHR integration improves healthcare practice, focusing on administrative efficiency, patient data access, and revenue management. * Highlights features such as automation tools, real-time data access, remote monitoring, and security, with possible applications in behavioural health. * Emphasises the potential for enhanced outcomes tracking and value-based reimbursement through integrated EHR systems. 377. </w:t>
      </w:r>
      <w:hyperlink r:id="rId371">
        <w:r>
          <w:rPr>
            <w:color w:val="0000EE"/>
            <w:u w:val="single"/>
          </w:rPr>
          <w:t>https://bmcmedicine.biomedcentral.com/articles/10.1186/s12916-025-04427-x</w:t>
        </w:r>
      </w:hyperlink>
      <w:r>
        <w:t xml:space="preserve"> - * Study uses data from Catalonia's population cohort to investigate long COVID risk factors. * Analyses include disease trajectories, genetic correlations, and polygenic risk scores. * Focus on understanding pre-pandemic health and genetic determinants associated with long COVID outcomes. 378. </w:t>
      </w:r>
      <w:hyperlink r:id="rId372">
        <w:r>
          <w:rPr>
            <w:color w:val="0000EE"/>
            <w:u w:val="single"/>
          </w:rPr>
          <w:t>https://hitconsultant.net/2025/10/27/the-age-of-ai-execution-key-takeaways-from-healthcare-executives-on-hlth-2025/</w:t>
        </w:r>
      </w:hyperlink>
      <w:r>
        <w:t xml:space="preserve"> - * Healthcare industry shifts from proof of concept to clinically validated AI solutions, with a focus on outcomes and ROI. * Emphasis on integrated measurement instruments like PHQ-9 and GAD-7 for behavioural health outcomes. * Discussions highlight the importance of interoperability, real-time data sharing, and digital integration for value-based reimbursement. * Case studies and expert insights underline ROI, cost reduction, and improved patient engagement through outcomes tracking. * The event signals industry maturity towards implementation of measurement-based care and technology integration in behavioural health.</w:t>
      </w:r>
      <w:r/>
    </w:p>
    <w:p>
      <w:r/>
      <w:r>
        <w:t xml:space="preserve">379. </w:t>
      </w:r>
      <w:hyperlink r:id="rId373">
        <w:r>
          <w:rPr>
            <w:color w:val="0000EE"/>
            <w:u w:val="single"/>
          </w:rPr>
          <w:t>https://www.simbo.ai/blog/the-importance-of-patient-tracking-systems-in-modern-healthcare-balancing-safety-satisfaction-and-operational-efficiency-817140/</w:t>
        </w:r>
      </w:hyperlink>
      <w:r>
        <w:t xml:space="preserve"> - * Patient tracking systems inside US hospitals help prevent patient wandering, especially among dementia patients, by providing real-time indoor location data. * Digital wayfinding and automated alerts improve patient navigation and reduce staff workload, leading to higher satisfaction and fewer missed appointments. * AI and workflow automation optimise hospital operations, predict safety issues, and reduce alert fatigue, supporting compliance and cost management. * Challenges include system usability, staff training, and balancing technology with human factors; regulatory adherence is maintained through detailed audit and alert logs. * Future trends involve integrating AI, predictive analytics, and interconnected devices to advance safety, personalised care, and cross-platform data sharing. 380. </w:t>
      </w:r>
      <w:hyperlink r:id="rId374">
        <w:r>
          <w:rPr>
            <w:color w:val="0000EE"/>
            <w:u w:val="single"/>
          </w:rPr>
          <w:t>https://www.news-medical.net/news/20251028/AI-powered-LifeClock-forecasts-diseases-years-before-symptoms-appear.aspx</w:t>
        </w:r>
      </w:hyperlink>
      <w:r>
        <w:t xml:space="preserve"> - * Researchers develop 'LifeClock', an AI model based on transformer technology, using routine electronic health records (EHRs) to assess biological age full lifespan. * The model distinguishes development and aging clocks, predicting risks for conditions like diabetes, obesity, and renal failure with high accuracy. * Study utilised extensive datasets from China and UK, demonstrating potential for personalised, preventive healthcare leveraging routine clinical data. * The technology aims to improve early diagnosis and intervention, moving beyond traditional age metrics. * Future work may incorporate wearable data to enhance real-time health monitoring and prevention strategies. 381. </w:t>
      </w:r>
      <w:hyperlink r:id="rId375">
        <w:r>
          <w:rPr>
            <w:color w:val="0000EE"/>
            <w:u w:val="single"/>
          </w:rPr>
          <w:t>https://www.simbo.ai/blog/leveraging-agentic-ai-to-expand-access-and-optimize-healthcare-outcomes-in-resource-limited-settings-through-scalable-and-adaptive-decision-support-systems-1809870/</w:t>
        </w:r>
      </w:hyperlink>
      <w:r>
        <w:t xml:space="preserve"> - * The article discusses AI applications in healthcare, focusing on diagnosis, risk prediction, patient monitoring, and decision support. * It highlights AI’s potential in behavioural and mental health sectors, including predictive models for relapse and suicide prevention. * The piece covers the integration of machine learning with electronic health records and care navigation, addressing ethical and bias challenges. * The content aligns with healthcare sector advancements in AI, especially in behavioural health, with a focus on predictive models and ethical considerations. 382. </w:t>
      </w:r>
      <w:hyperlink r:id="rId376">
        <w:r>
          <w:rPr>
            <w:color w:val="0000EE"/>
            <w:u w:val="single"/>
          </w:rPr>
          <w:t>https://redoxengine.com/blog/redox-imo-where-integration-expertise-meets-clinical-intelligence/</w:t>
        </w:r>
      </w:hyperlink>
      <w:r>
        <w:t xml:space="preserve"> - * Redox and IMO Health expand their strategic partnership to improve data consistency and usability across healthcare sources. * Focuses on standardising and enriching clinical data at the point of ingestion, supporting AI and analytics application. * Aims to reduce data cleanup efforts and improve outcome-driven decision-making by combining integration expertise with clinical intelligence. * The collaboration impacts over 12,000 organisations and more than 4,500 US hospitals. * Emphasises the importance of high-quality, standardised data for value-based care and outcomes tracking. 383. </w:t>
      </w:r>
      <w:hyperlink r:id="rId377">
        <w:r>
          <w:rPr>
            <w:color w:val="0000EE"/>
            <w:u w:val="single"/>
          </w:rPr>
          <w:t>https://emeraldloaded.net/openai-says-a-million-chatgpt-users-talk-about-suicide/</w:t>
        </w:r>
      </w:hyperlink>
      <w:r>
        <w:t xml:space="preserve"> - * Over one million users of ChatGPT display signs of suicidal thoughts, according to OpenAI. * The statistic is based on over 800 million weekly users, with 0.15% showing potential suicidal intent. * The company has enhanced safety features, including crisis hotlines and response redirection, and collaborates with mental health professionals. 384. </w:t>
      </w:r>
      <w:hyperlink r:id="rId378">
        <w:r>
          <w:rPr>
            <w:color w:val="0000EE"/>
            <w:u w:val="single"/>
          </w:rPr>
          <w:t>https://www.statnews.com/2025/10/29/chatbots-doctors-guide-medical-appointments-questions/?utm_campaign=rss</w:t>
        </w:r>
      </w:hyperlink>
      <w:r>
        <w:t xml:space="preserve"> - * The article discusses the increasing role of AI chatbots in patients' mental health and daily routines. * Emphasises the need for clinicians to incorporate questions about AI use during patient assessments. * Highlights potential risks of overdependence and limitations in AI's ability to manage crises, advocating for clinician awareness and guidelines. 385. </w:t>
      </w:r>
      <w:hyperlink r:id="rId379">
        <w:r>
          <w:rPr>
            <w:color w:val="0000EE"/>
            <w:u w:val="single"/>
          </w:rPr>
          <w:t>https://healthcareguys.com/2025/10/29/ai-access-and-the-future-of-holistic-health-from-behavioral-therapy-to-weight-management/?utm_source=rss&amp;utm_medium=rss&amp;utm_campaign=ai-access-and-the-future-of-holistic-health-from-behavioral-therapy-to-weight-management</w:t>
        </w:r>
      </w:hyperlink>
      <w:r>
        <w:t xml:space="preserve"> - * AI platforms analyse behavioural data, improve personalized mental health support and optimise treatment schedules. * AI enhances care accessibility through virtual assistants, predictive analytics, and integration of physical and mental health data. * Predictive algorithms and digital monitoring are advancing preventive medicine, especially in weight management and metabolic health. * Data integration from wearables, EHRs, and self-reports fosters a whole-person approach, enabling real-time treatment adjustments. * Emphasis on combining AI with human empathy ensures ethical standards, transparency, and trust in behavioural health and wellness care. 386. </w:t>
      </w:r>
      <w:hyperlink r:id="rId380">
        <w:r>
          <w:rPr>
            <w:color w:val="0000EE"/>
            <w:u w:val="single"/>
          </w:rPr>
          <w:t>https://www.eweek.com/news/openai-chatgpt-sensitive-responses/</w:t>
        </w:r>
      </w:hyperlink>
      <w:r>
        <w:t xml:space="preserve"> - * OpenAI introduces safeguards to better handle conversations about mental health issues, including self-harm and psychosis * Collaborated with over 170 psychiatrists and psychologists to refine responses * Aims to encourage real-world connections and redirect high-risk conversations to specialised models * Estimates show around 1.2 million weekly users discuss suicide with ChatGPT, highlighting the scale of mental health conversations in AI * Ethical considerations and transparency about AI empathy and safety measures remain areas of scepticism 387. </w:t>
      </w:r>
      <w:hyperlink r:id="rId381">
        <w:r>
          <w:rPr>
            <w:color w:val="0000EE"/>
            <w:u w:val="single"/>
          </w:rPr>
          <w:t>https://medcitynews.com/2025/10/when-healthcare-meets-people-where-they-are-how-pdts-are-reshaping-mental-health-treatment/</w:t>
        </w:r>
      </w:hyperlink>
      <w:r>
        <w:t xml:space="preserve"> - * The article discusses the rising role of prescription digital therapeutics (PDTs) in mental health treatment, particularly in the US. * Focuses on the potential for PDTs to improve outcomes, reduce costs, and bridge access gaps amid healthcare shortages. * Highlights regulatory approval, scientific credibility, and market growth prospects of PDTs, especially in personalised, patient-centred care. * Explores the integration of PDTs into existing treatment plans as non-pharmacological alternatives and adjuncts. * Emphasises the importance of clinical data and mechanisms targeting core drivers of mental health conditions.</w:t>
      </w:r>
      <w:r/>
    </w:p>
    <w:p>
      <w:r/>
      <w:r>
        <w:t xml:space="preserve">388. </w:t>
      </w:r>
      <w:hyperlink r:id="rId382">
        <w:r>
          <w:rPr>
            <w:color w:val="0000EE"/>
            <w:u w:val="single"/>
          </w:rPr>
          <w:t>https://www.sigmundsoftware.com/blog/optimizing-telehealth-reduces-barriers-to-care/</w:t>
        </w:r>
      </w:hyperlink>
      <w:r>
        <w:t xml:space="preserve"> - * Gateway Rehab in Pennsylvania implements standardised telehealth services for behavioural health, including substance use disorder and psychiatric care. * The organisation received state approval in 2024 to operate a fully remote treatment programme, increasing access amid regulatory support. * Telehealth innovations include the use of interactive apps, digital navigators, and integrations with clinical software to improve engagement and data sharing. 389. </w:t>
      </w:r>
      <w:hyperlink r:id="rId383">
        <w:r>
          <w:rPr>
            <w:color w:val="0000EE"/>
            <w:u w:val="single"/>
          </w:rPr>
          <w:t>https://www.medicaldevice-network.com/comment/opinion-clinicians-must-leverage-ai-to-find-meaning-in-health-data/</w:t>
        </w:r>
      </w:hyperlink>
      <w:r>
        <w:t xml:space="preserve"> - * Discusses AI's role in proactive detection and management across the patient journey in healthcare * Highlights AI's integration into clinical workflows and decision-making, especially in resource-constrained settings like the NHS * Provides examples of AI identifying untreated conditions and reducing treatment costs across different health systems 390. </w:t>
      </w:r>
      <w:hyperlink r:id="rId384">
        <w:r>
          <w:rPr>
            <w:color w:val="0000EE"/>
            <w:u w:val="single"/>
          </w:rPr>
          <w:t>https://www.inspirethemind.org/post/understanding-who-benefits-from-antidepressants</w:t>
        </w:r>
      </w:hyperlink>
      <w:r>
        <w:t xml:space="preserve"> - * The article discusses UK research on personalised antidepressant prescribing using genetic and AI tools. * It highlights the role of genetics, particularly genes like CYP2D6 and CYP2C19, in drug response and side-effects. * The Wellcome-funded AMBER study applies informatics, genetic analysis, and laboratory experiments to enhance understanding of antidepressant efficacy and optimisation. 391. </w:t>
      </w:r>
      <w:hyperlink r:id="rId385">
        <w:r>
          <w:rPr>
            <w:color w:val="0000EE"/>
            <w:u w:val="single"/>
          </w:rPr>
          <w:t>https://www.medicaleconomics.com/view/how-remote-patient-monitoring-improves-care-while-reducing-costs</w:t>
        </w:r>
      </w:hyperlink>
      <w:r>
        <w:t xml:space="preserve"> - * Discusses the use of RPM and digital health tools to manage chronic conditions and improve patient care in healthcare. * Highlights RPM’s role in reducing hospital readmissions and improving treatment adherence through data sharing. * Explores financial savings, operational efficiencies, and reimbursement opportunities linked to outcomes tracking. * Addresses implementation challenges including technology access, system integration, and data security. * Emphasises RPM as a transformative approach to value-based, high-quality healthcare, particularly relevant for behavioural health outcomes tracking.</w:t>
      </w:r>
      <w:r/>
    </w:p>
    <w:p>
      <w:r/>
      <w:r>
        <w:t xml:space="preserve">392. </w:t>
      </w:r>
      <w:hyperlink r:id="rId386">
        <w:r>
          <w:rPr>
            <w:color w:val="0000EE"/>
            <w:u w:val="single"/>
          </w:rPr>
          <w:t>https://www.simbo.ai/blog/leveraging-ai-voice-technology-to-support-medication-adherence-and-chronic-disease-management-for-better-clinical-outcomes-2267293/</w:t>
        </w:r>
      </w:hyperlink>
      <w:r>
        <w:t xml:space="preserve"> - * AI voice systems in the U.S. support medication adherence, patient engagement, and chronic disease management, leading to improved health outcomes and cost savings. * These systems automate appointment scheduling, reduce call centre workload, and integrate with clinical workflows, boosting operational efficiency. * Use of AI voice agents aligns with value-based care strategies, increasing treatment adherence and patient satisfaction, while fostering personalised outreach. * Data security, integration, multilingual support, and staff training are critical considerations for successful deployment. * Evidence from U.S. health systems demonstrates measurable improvements in adherence, satisfaction, and reductions in healthcare costs.</w:t>
      </w:r>
      <w:r/>
    </w:p>
    <w:p>
      <w:r/>
      <w:r>
        <w:t xml:space="preserve">393. </w:t>
      </w:r>
      <w:hyperlink r:id="rId387">
        <w:r>
          <w:rPr>
            <w:color w:val="0000EE"/>
            <w:u w:val="single"/>
          </w:rPr>
          <w:t>https://insidetelecom.com/future-disease-prediction-using-machine-learning/</w:t>
        </w:r>
      </w:hyperlink>
      <w:r>
        <w:t xml:space="preserve"> - * AI model analysed millions of clinical visits to forecast diseases years before symptoms appear * Utilises routine EHR data to estimate biological age and risk levels for conditions such as diabetes and CVD * Demonstrates high accuracy with AUC scores up to 0.98, supporting personalised prevention and early intervention 394. </w:t>
      </w:r>
      <w:hyperlink r:id="rId388">
        <w:r>
          <w:rPr>
            <w:color w:val="0000EE"/>
            <w:u w:val="single"/>
          </w:rPr>
          <w:t>https://www.healio.com/news/gastroenterology/20251028/combining-inperson-virtual-gi-care-yields-meaningful-improvements</w:t>
        </w:r>
      </w:hyperlink>
      <w:r>
        <w:t xml:space="preserve"> - * Study of nearly 2,000 US patients shows reduced symptom severity, hospital visits, and costs after virtual GI care * Patients reported high satisfaction and a decrease in GI-related healthcare utilisation, including ED visits and surgeries * Data indicate combining in-person and virtual GI care yields significant patient and economic benefits in the US healthcare setting 395. </w:t>
      </w:r>
      <w:hyperlink r:id="rId389">
        <w:r>
          <w:rPr>
            <w:color w:val="0000EE"/>
            <w:u w:val="single"/>
          </w:rPr>
          <w:t>https://floridapolitics.com/archives/762903-christine-hunschofsky-files-bill-to-curb-ai-use-in-clinical-settings/</w:t>
        </w:r>
      </w:hyperlink>
      <w:r>
        <w:t xml:space="preserve"> - * Bill filed in Florida to regulate and restrict AI in licensed psychological and mental health practices * AI restrictions include prohibitions in therapy and counselling, with exceptions for administrative and operational tasks * Concerns raised over ethical issues such as bias, consent, and data security in mental health AI applications 396. </w:t>
      </w:r>
      <w:hyperlink r:id="rId390">
        <w:r>
          <w:rPr>
            <w:color w:val="0000EE"/>
            <w:u w:val="single"/>
          </w:rPr>
          <w:t>https://www.futurity.org/phone-data-mental-health-disorders-3302922/?utm_source=rss&amp;utm_medium=rss&amp;utm_campaign=phone-data-mental-health-disorders-3302922</w:t>
        </w:r>
      </w:hyperlink>
      <w:r>
        <w:t xml:space="preserve"> - * Researchers from the University of Pittsburgh explore passive smartphone data correlating with mental health symptoms * Study in JAMA Network Open links sensor data with broadly defined mental health symptom dimensions and the p-factor * Findings suggest possible future applications for digital mental health monitoring, but cannot currently diagnose individuals 397. </w:t>
      </w:r>
      <w:hyperlink r:id="rId391">
        <w:r>
          <w:rPr>
            <w:color w:val="0000EE"/>
            <w:u w:val="single"/>
          </w:rPr>
          <w:t>https://health.calm.com/resources/blog/why-mental-health-access-is-now-a-procurement-priority/</w:t>
        </w:r>
      </w:hyperlink>
      <w:r>
        <w:t xml:space="preserve"> - * Employers prioritise mental health access and measurable outcomes in workforce programmes amidst rising mental health issues. * Procurement teams seek vendors demonstrating data-driven evidence of engagement, utilisation, clinical outcomes, and ROI. * Calm Health offers an integrated digital mental health product aligned with procurement requirements, with proven outcomes and regulatory compliance. 398. </w:t>
      </w:r>
      <w:hyperlink r:id="rId392">
        <w:r>
          <w:rPr>
            <w:color w:val="0000EE"/>
            <w:u w:val="single"/>
          </w:rPr>
          <w:t>https://bioengineer.org/new-biosensor-detects-protein-associated-with-depression-and-schizophrenia-in-saliva/</w:t>
        </w:r>
      </w:hyperlink>
      <w:r>
        <w:t xml:space="preserve"> - * Researchers from the University of São Paulo and Embrapa created a low-cost biosensor for rapid, noninvasive detection of brain-derived neurotrophic factor (BDNF) in saliva * The device, capable of providing results in under three minutes, is designed for early diagnosis and monitoring of psychiatric disorders such as depression and schizophrenia * The biosensor utilises electrochemical impedance spectroscopy and wireless data transfer to smartphones, supporting personalised mental health management 399. </w:t>
      </w:r>
      <w:hyperlink r:id="rId393">
        <w:r>
          <w:rPr>
            <w:color w:val="0000EE"/>
            <w:u w:val="single"/>
          </w:rPr>
          <w:t>https://elearning.company/blog/demonstrating-roi-in-government-administration-finance-procurement-standardizing-grant-lifecycle-tracking/</w:t>
        </w:r>
      </w:hyperlink>
      <w:r>
        <w:t xml:space="preserve"> - * Implements four lifecycle modules to standardise grant processes and data sharing in government finance and procurement. * Uses Cluelabs xAPI Learning Record Store to link training activity with on-the-job workflow events, enabling real-time analytics. * Tracks metrics such as cycle time, error rates, and audit findings to demonstrate tangible ROI. * Achieves improved oversight, faster decisions, and strengthened audit readiness through integrated learning and process optimisation. * Connects training engagement directly to operational outcomes, facilitating targeted coaching and continuous improvement. 400. </w:t>
      </w:r>
      <w:hyperlink r:id="rId394">
        <w:r>
          <w:rPr>
            <w:color w:val="0000EE"/>
            <w:u w:val="single"/>
          </w:rPr>
          <w:t>https://greenlivingmag.com/the-limits-of-technology-in-mental-health-and-addiction-care/</w:t>
        </w:r>
      </w:hyperlink>
      <w:r>
        <w:t xml:space="preserve"> - * Highlights the restricted capability of AI tools to understand complex individual mental health needs * Emphasises risks of missed warning signs and lack of human connection in digital interventions * Recommends AI as a supplemental resource, not a replacement, for professional mental health support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T1" TargetMode="External"/><Relationship Id="rId10" Type="http://schemas.openxmlformats.org/officeDocument/2006/relationships/hyperlink" Target="https://www.simbo.ai/blog/transforming-patient-outcomes-the-impact-of-artificial-intelligence-innovations-on-clinical-decision-making-in-modern-hospitals-587991/" TargetMode="External"/><Relationship Id="rId11" Type="http://schemas.openxmlformats.org/officeDocument/2006/relationships/hyperlink" Target="https://www.psychologytoday.com/sg/blog/experimentations/202510/the-promising-future-of-precision-interventional-psychiatry" TargetMode="External"/><Relationship Id="rId12" Type="http://schemas.openxmlformats.org/officeDocument/2006/relationships/hyperlink" Target="https://www.simbo.ai/blog/strategies-for-healthcare-providers-to-successfully-implement-and-optimize-conversational-ai-solutions-for-effective-post-visit-follow-up-and-patient-support-3989144/" TargetMode="External"/><Relationship Id="rId13" Type="http://schemas.openxmlformats.org/officeDocument/2006/relationships/hyperlink" Target="https://www.simbo.ai/blog/the-role-of-ehr-integration-in-maximizing-the-effectiveness-of-speech-recognition-technology-in-healthcare-3150680/" TargetMode="External"/><Relationship Id="rId14" Type="http://schemas.openxmlformats.org/officeDocument/2006/relationships/hyperlink" Target="https://www.emrindustry.com/eclinicalworks-enhances-ai-integration-in-ehr-and-revenue-cycle-systems/" TargetMode="External"/><Relationship Id="rId15" Type="http://schemas.openxmlformats.org/officeDocument/2006/relationships/hyperlink" Target="https://medcitynews.com/2025/10/steps-or-surgery-the-case-for-wearables/" TargetMode="External"/><Relationship Id="rId16" Type="http://schemas.openxmlformats.org/officeDocument/2006/relationships/hyperlink" Target="https://www.simbo.ai/blog/the-future-role-of-blockchain-technology-in-securing-patient-data-and-automating-insurance-verification-in-mental-health-care-environments-546900/" TargetMode="External"/><Relationship Id="rId17" Type="http://schemas.openxmlformats.org/officeDocument/2006/relationships/hyperlink" Target="https://www.prnewswire.com/news-releases/albert-einstein-college-of-medicine-awarded-18-million-nih-grant-to-improve-treatment-for-serious-mental-illness-302576230.html" TargetMode="External"/><Relationship Id="rId18" Type="http://schemas.openxmlformats.org/officeDocument/2006/relationships/hyperlink" Target="https://www.simbo.ai/blog/how-ai-driven-multilingual-and-omnichannel-communication-improves-patient-engagement-adherence-to-treatment-plans-and-overall-health-literacy-in-diverse-populations-3358085/" TargetMode="External"/><Relationship Id="rId19" Type="http://schemas.openxmlformats.org/officeDocument/2006/relationships/hyperlink" Target="https://bioengineer.org/albert-einstein-college-of-medicine-secures-18-million-nih-grant-to-enhance-treatments-for-severe-mental-illness/" TargetMode="External"/><Relationship Id="rId20" Type="http://schemas.openxmlformats.org/officeDocument/2006/relationships/hyperlink" Target="https://hitconsultant.net/2025/09/24/how-ai-and-predictive-analytics-are-combating-diabetes-discontinuation/" TargetMode="External"/><Relationship Id="rId21" Type="http://schemas.openxmlformats.org/officeDocument/2006/relationships/hyperlink" Target="https://www.news-medical.net/news/20251006/Harnessing-AI-tools-for-better-treatment-of-serious-mental-illnesses.aspx" TargetMode="External"/><Relationship Id="rId22" Type="http://schemas.openxmlformats.org/officeDocument/2006/relationships/hyperlink" Target="https://medicalbuyer.co.in/davita-proposes-integrated-care-for-high-risk-chf-patients/" TargetMode="External"/><Relationship Id="rId23" Type="http://schemas.openxmlformats.org/officeDocument/2006/relationships/hyperlink" Target="https://www.prnewswire.com/news-releases/bwell-unveils-new-solution-to-scale-digital-quality-measures-dqms-for-health-plans-and-providers-302565129.html" TargetMode="External"/><Relationship Id="rId24" Type="http://schemas.openxmlformats.org/officeDocument/2006/relationships/hyperlink" Target="https://www.prnewswire.com/news-releases/net-health-to-create-largest-patient-outcomes-solution-for-rehab-therapy-providers-302564906.html" TargetMode="External"/><Relationship Id="rId25" Type="http://schemas.openxmlformats.org/officeDocument/2006/relationships/hyperlink" Target="https://www.innovationnewsnetwork.com/transforming-patient-outcomes-how-predictive-analytics-is-revolutionising-healthcare/62313/?utm_source=rss&amp;utm_medium=rss&amp;utm_campaign=transforming-patient-outcomes-how-predictive-analytics-is-revolutionising-healthcare" TargetMode="External"/><Relationship Id="rId26" Type="http://schemas.openxmlformats.org/officeDocument/2006/relationships/hyperlink" Target="https://checkpointehr.com/billing/how-my-ehr-can-reduce-denials/" TargetMode="External"/><Relationship Id="rId27" Type="http://schemas.openxmlformats.org/officeDocument/2006/relationships/hyperlink" Target="https://www.healthcareittoday.com/2025/09/24/a-look-at-epic-and-interoperability-with-rob-klootwyk-and-matthew-eisenberg/" TargetMode="External"/><Relationship Id="rId28" Type="http://schemas.openxmlformats.org/officeDocument/2006/relationships/hyperlink" Target="https://www.simbo.ai/blog/ensuring-seamless-interoperability-in-telemedicine-platforms-overcoming-challenges-with-legacy-ehrs-and-third-party-device-integration-using-hl7-and-fhir-standards-2339335/" TargetMode="External"/><Relationship Id="rId29" Type="http://schemas.openxmlformats.org/officeDocument/2006/relationships/hyperlink" Target="https://www.prnewswire.com/news-releases/raintree-unveils-new-ai-native-invisible-emr-at-therapycon-25-302567512.html" TargetMode="External"/><Relationship Id="rId30" Type="http://schemas.openxmlformats.org/officeDocument/2006/relationships/hyperlink" Target="https://medicalxpress.com/news/2025-10-ai-radar-tracks-subtle-health.html" TargetMode="External"/><Relationship Id="rId31" Type="http://schemas.openxmlformats.org/officeDocument/2006/relationships/hyperlink" Target="https://bioengineer.org/eeg-and-machine-learning-reveal-internet-gaming-risks/" TargetMode="External"/><Relationship Id="rId32" Type="http://schemas.openxmlformats.org/officeDocument/2006/relationships/hyperlink" Target="https://www.jdsupra.com/legalnews/medicare-coverage-for-telehealth-ends-5156077/" TargetMode="External"/><Relationship Id="rId33" Type="http://schemas.openxmlformats.org/officeDocument/2006/relationships/hyperlink" Target="https://natlawreview.com/article/novel-lawsuits-allege-ai-chatbots-encouraged-minors-suicides-mental-health-trauma" TargetMode="External"/><Relationship Id="rId34" Type="http://schemas.openxmlformats.org/officeDocument/2006/relationships/hyperlink" Target="https://www.psychiatrictimes.com/view/the-trial-of-chatgpt-what-psychiatrists-need-to-know-about-ai-suicide-and-the-law" TargetMode="External"/><Relationship Id="rId35" Type="http://schemas.openxmlformats.org/officeDocument/2006/relationships/hyperlink" Target="https://wowo.com/ohio-states-bold-plan-to-stop-suicide-before-it-happens/" TargetMode="External"/><Relationship Id="rId36" Type="http://schemas.openxmlformats.org/officeDocument/2006/relationships/hyperlink" Target="https://www.simbo.ai/blog/scalable-and-cost-efficient-ai-deployment-strategies-for-healthcare-organizations-to-optimize-claims-processing-and-authorization-through-advanced-analytics-2235199/" TargetMode="External"/><Relationship Id="rId37" Type="http://schemas.openxmlformats.org/officeDocument/2006/relationships/hyperlink" Target="https://www.osplabs.com/insights/how-to-implement-salesforce-health-cloud-in-your-healthcare-app-system/" TargetMode="External"/><Relationship Id="rId38" Type="http://schemas.openxmlformats.org/officeDocument/2006/relationships/hyperlink" Target="https://cronkitenews.azpbs.org/2025/10/07/ai-reshapes-healthcare-but-adopts-bias/" TargetMode="External"/><Relationship Id="rId39" Type="http://schemas.openxmlformats.org/officeDocument/2006/relationships/hyperlink" Target="https://hitconsultant.net/2025/09/25/pluto-health-partners-with-leading-insurers-to-expand-nationwide-access/" TargetMode="External"/><Relationship Id="rId40" Type="http://schemas.openxmlformats.org/officeDocument/2006/relationships/hyperlink" Target="https://www.simbo.ai/blog/the-role-of-natural-language-processing-in-optimizing-telemedicine-consultations-and-patient-engagement-1514870/" TargetMode="External"/><Relationship Id="rId41" Type="http://schemas.openxmlformats.org/officeDocument/2006/relationships/hyperlink" Target="https://www.beckershospitalreview.com/hit-speaker-series-q-a/best-use-of-emerging-tech-in-health-systems-from-50-leaders/" TargetMode="External"/><Relationship Id="rId42" Type="http://schemas.openxmlformats.org/officeDocument/2006/relationships/hyperlink" Target="https://www.simbo.ai/blog/integrating-sequential-diagnostic-approaches-in-ai-to-better-reflect-iterative-clinical-decision-making-and-improve-patient-outcomes-314454/" TargetMode="External"/><Relationship Id="rId43" Type="http://schemas.openxmlformats.org/officeDocument/2006/relationships/hyperlink" Target="https://bioengineer.org/revolutionary-medicaid-program-targets-complex-patient-needs/" TargetMode="External"/><Relationship Id="rId44" Type="http://schemas.openxmlformats.org/officeDocument/2006/relationships/hyperlink" Target="https://www.mobihealthnews.com/news/anz/ai-tells-when-stop-antidepressant-intake" TargetMode="External"/><Relationship Id="rId45" Type="http://schemas.openxmlformats.org/officeDocument/2006/relationships/hyperlink" Target="https://accesstelecare.com/blog/ai-is-evolving-fast-but-neurology-still-needs-people/" TargetMode="External"/><Relationship Id="rId46" Type="http://schemas.openxmlformats.org/officeDocument/2006/relationships/hyperlink" Target="https://bitcoinethereumnews.com/tech/ribera-cynara-reduces-er-visits-and-readmissions/?utm_source=rss&amp;utm_medium=rss&amp;utm_campaign=ribera-cynara-reduces-er-visits-and-readmissions" TargetMode="External"/><Relationship Id="rId47" Type="http://schemas.openxmlformats.org/officeDocument/2006/relationships/hyperlink" Target="https://experionglobal.com/digital-patient-engagement/" TargetMode="External"/><Relationship Id="rId48" Type="http://schemas.openxmlformats.org/officeDocument/2006/relationships/hyperlink" Target="https://www.hcinnovationgroup.com/population-health-management/remote-patient-monitoring-rpm/news/55319370/sutter-health-medical-devices-send-data-directly-to-epic-mychart" TargetMode="External"/><Relationship Id="rId49" Type="http://schemas.openxmlformats.org/officeDocument/2006/relationships/hyperlink" Target="https://www.tampabay28.com/community/mental-health/rehab-center-ceo-explains-how-artificial-intelligence-is-improving-patient-care" TargetMode="External"/><Relationship Id="rId50" Type="http://schemas.openxmlformats.org/officeDocument/2006/relationships/hyperlink" Target="https://www.simbo.ai/blog/integrating-ai-agents-with-electronic-health-records-via-fhir-standards-to-improve-accuracy-and-relevance-of-pre-appointment-patient-communication-783050/" TargetMode="External"/><Relationship Id="rId51" Type="http://schemas.openxmlformats.org/officeDocument/2006/relationships/hyperlink" Target="https://www.techtarget.com/healthtechanalytics/news/366632060/Hospital-adoption-of-EHR-integrated-predictive-AI-spikes" TargetMode="External"/><Relationship Id="rId52" Type="http://schemas.openxmlformats.org/officeDocument/2006/relationships/hyperlink" Target="https://www.nature.com/articles/s41598-025-20505-9" TargetMode="External"/><Relationship Id="rId53" Type="http://schemas.openxmlformats.org/officeDocument/2006/relationships/hyperlink" Target="https://www.healthviewx.com/why-medicare-behavioral-health-integration-program-is-key-to-value-based-care-success/" TargetMode="External"/><Relationship Id="rId54" Type="http://schemas.openxmlformats.org/officeDocument/2006/relationships/hyperlink" Target="https://sleepreviewmag.com/sleep-diagnostics/consumer-sleep-tracking/contactless-sleep-trackers/ai-sleepspace-phone-earns-nih-grant/" TargetMode="External"/><Relationship Id="rId55" Type="http://schemas.openxmlformats.org/officeDocument/2006/relationships/hyperlink" Target="https://www.wwaytv3.com/duke-researchers-receive-15m-federal-grant-to-expand-ai-model-designed-to-predict-mental-illness/" TargetMode="External"/><Relationship Id="rId56" Type="http://schemas.openxmlformats.org/officeDocument/2006/relationships/hyperlink" Target="https://www.curetoday.com/view/how-can-remote-monitoring-help-patients-after-cancer-surgery-" TargetMode="External"/><Relationship Id="rId57" Type="http://schemas.openxmlformats.org/officeDocument/2006/relationships/hyperlink" Target="https://www.simbo.ai/blog/analyzing-the-influence-of-ai-enabled-adherence-gap-identification-and-targeted-pharmacist-led-outreach-on-medicare-star-ratings-and-patient-care-quality-2065251/" TargetMode="External"/><Relationship Id="rId58" Type="http://schemas.openxmlformats.org/officeDocument/2006/relationships/hyperlink" Target="https://www.simbo.ai/blog/how-ai-technology-facilitates-proactive-patient-management-and-improves-medication-adherence-among-medicare-beneficiaries-with-multiple-chronic-conditions-697254/" TargetMode="External"/><Relationship Id="rId59" Type="http://schemas.openxmlformats.org/officeDocument/2006/relationships/hyperlink" Target="https://winbuzzer.com/2025/10/09/microsoft-taps-harvard-to-bolster-copilots-health-ai-xcxwbn/" TargetMode="External"/><Relationship Id="rId60" Type="http://schemas.openxmlformats.org/officeDocument/2006/relationships/hyperlink" Target="https://ideausher.com/blog/ai-virtual-healthcare-app-development-k-health/" TargetMode="External"/><Relationship Id="rId61" Type="http://schemas.openxmlformats.org/officeDocument/2006/relationships/hyperlink" Target="https://www.simbo.ai/blog/how-real-time-ai-assistance-can-alleviate-clinician-burnout-by-streamlining-electronic-health-records-and-improving-quality-metrics-in-patient-care-4341506/" TargetMode="External"/><Relationship Id="rId62" Type="http://schemas.openxmlformats.org/officeDocument/2006/relationships/hyperlink" Target="https://ideausher.com/blog/create-text-based-mental-health-app-cope-notes/" TargetMode="External"/><Relationship Id="rId63" Type="http://schemas.openxmlformats.org/officeDocument/2006/relationships/hyperlink" Target="https://www.simbo.ai/blog/the-relationship-between-chronic-health-issues-and-rising-healthcare-costs-strategies-for-improvement-4095953/" TargetMode="External"/><Relationship Id="rId64" Type="http://schemas.openxmlformats.org/officeDocument/2006/relationships/hyperlink" Target="https://www.healthypregnancy.com/ai-model-can-accurately-assess-ptsd-in-women-after-childbirth/" TargetMode="External"/><Relationship Id="rId65" Type="http://schemas.openxmlformats.org/officeDocument/2006/relationships/hyperlink" Target="https://www.prnewswire.com/news-releases/new-research-highlights-pair-teams-novel-approach-to-improving-medicaid-better-engagement-lower-costs-and-improved-health-outcomes-302569075.html" TargetMode="External"/><Relationship Id="rId66" Type="http://schemas.openxmlformats.org/officeDocument/2006/relationships/hyperlink" Target="https://www.jmir.org/2025/1/e77334" TargetMode="External"/><Relationship Id="rId67" Type="http://schemas.openxmlformats.org/officeDocument/2006/relationships/hyperlink" Target="https://medicalxpress.com/news/2025-10-stress-surface-body.html" TargetMode="External"/><Relationship Id="rId68" Type="http://schemas.openxmlformats.org/officeDocument/2006/relationships/hyperlink" Target="https://www.simbo.ai/blog/exploring-the-impact-of-enhanced-health-data-interoperability-on-patient-access-and-provider-payer-communication-in-the-context-of-new-regulatory-requirements-584031/" TargetMode="External"/><Relationship Id="rId69" Type="http://schemas.openxmlformats.org/officeDocument/2006/relationships/hyperlink" Target="https://www.osplabs.com/insights/how-to-implement-ehr-emr-systems-integration-with-your-health-app-system/" TargetMode="External"/><Relationship Id="rId70" Type="http://schemas.openxmlformats.org/officeDocument/2006/relationships/hyperlink" Target="https://icrowdnewswire.com/2025/10/09/chatbots-for-mental-health-and-therapy-market-trends-featuring-saas-platforms-and-innovative-behavioral-pattern-recognition/" TargetMode="External"/><Relationship Id="rId71" Type="http://schemas.openxmlformats.org/officeDocument/2006/relationships/hyperlink" Target="https://bmcpsychiatry.biomedcentral.com/articles/10.1186/s12888-025-07416-9" TargetMode="External"/><Relationship Id="rId72" Type="http://schemas.openxmlformats.org/officeDocument/2006/relationships/hyperlink" Target="https://kevinmd.com/2025/10/reinforcing-trust-in-ai-a-critical-role-for-health-tech-leaders.html" TargetMode="External"/><Relationship Id="rId73" Type="http://schemas.openxmlformats.org/officeDocument/2006/relationships/hyperlink" Target="https://blog.meditech.com/charting-healthcares-future-through-partnership-highlights-from-meditech-live-25" TargetMode="External"/><Relationship Id="rId74" Type="http://schemas.openxmlformats.org/officeDocument/2006/relationships/hyperlink" Target="https://www.simbo.ai/blog/advanced-strategies-for-patient-outreach-utilizing-data-analytics-to-tailor-communication-and-improve-patient-engagement-2689829/" TargetMode="External"/><Relationship Id="rId75" Type="http://schemas.openxmlformats.org/officeDocument/2006/relationships/hyperlink" Target="https://www.openlegalblogarchive.org/2025/09/29/from-crackdowns-to-continued-cliffhangers-health-tech-regulation-is-as-healthy-as-ever/" TargetMode="External"/><Relationship Id="rId76" Type="http://schemas.openxmlformats.org/officeDocument/2006/relationships/hyperlink" Target="https://www.campaignasia.com:443/article/ai-is-stepping-into-mental-health-but-trust-is-still-the-missing-ingredient/505190" TargetMode="External"/><Relationship Id="rId77" Type="http://schemas.openxmlformats.org/officeDocument/2006/relationships/hyperlink" Target="https://indiamedtoday.com/ai-in-mental-health-helpful-partner-or-potential-pitfall/" TargetMode="External"/><Relationship Id="rId78" Type="http://schemas.openxmlformats.org/officeDocument/2006/relationships/hyperlink" Target="https://indiamedtoday.com/artificial-intelligence-in-mental-health-a-double-edged-sword/" TargetMode="External"/><Relationship Id="rId79" Type="http://schemas.openxmlformats.org/officeDocument/2006/relationships/hyperlink" Target="https://www.simbo.ai/blog/enhancing-patient-care-outcomes-by-automating-care-gap-management-and-clinical-follow-ups-using-intelligent-healthcare-agent-technology-334718/" TargetMode="External"/><Relationship Id="rId80" Type="http://schemas.openxmlformats.org/officeDocument/2006/relationships/hyperlink" Target="https://www.physicianspractice.com/view/why-proactive-care-management-matters-for-every-practice" TargetMode="External"/><Relationship Id="rId81" Type="http://schemas.openxmlformats.org/officeDocument/2006/relationships/hyperlink" Target="https://www.psychreg.org/best-tools-automating-patient-workflows-behavioural-mental-health-care-providers/" TargetMode="External"/><Relationship Id="rId82" Type="http://schemas.openxmlformats.org/officeDocument/2006/relationships/hyperlink" Target="https://bioengineer.org/stress-sensitivity-amplifies-intensity-and-persistence-of-suicidal-thoughts-in-university-students/" TargetMode="External"/><Relationship Id="rId83" Type="http://schemas.openxmlformats.org/officeDocument/2006/relationships/hyperlink" Target="https://www.gadgets360.com/ai/news/openai-chatgpt-clinician-mode-speak-first-voice-feature-under-development-leak-9430469" TargetMode="External"/><Relationship Id="rId84" Type="http://schemas.openxmlformats.org/officeDocument/2006/relationships/hyperlink" Target="https://www.psychiatrictimes.com/view/the-role-of-prescription-digital-therapeutics" TargetMode="External"/><Relationship Id="rId85" Type="http://schemas.openxmlformats.org/officeDocument/2006/relationships/hyperlink" Target="https://www.nature.com/articles/s41585-025-01096-6" TargetMode="External"/><Relationship Id="rId86" Type="http://schemas.openxmlformats.org/officeDocument/2006/relationships/hyperlink" Target="https://www.hospitalmanagement.net/news/novari-expands-uk-mental-health/" TargetMode="External"/><Relationship Id="rId87" Type="http://schemas.openxmlformats.org/officeDocument/2006/relationships/hyperlink" Target="https://medcitynews.com/2025/10/boosting-patient-member-engagement-for-value-based-performance-why-leaning-into-technology-matters-more-than-ever/" TargetMode="External"/><Relationship Id="rId88" Type="http://schemas.openxmlformats.org/officeDocument/2006/relationships/hyperlink" Target="https://www.canhealth.com/2025/10/01/addiction-centres-successfully-implement-hiboops-assessment-platform/" TargetMode="External"/><Relationship Id="rId89" Type="http://schemas.openxmlformats.org/officeDocument/2006/relationships/hyperlink" Target="https://thedatascientist.com/ai-therapist-vs-human-therapist/?utm_source=rss&amp;utm_medium=rss&amp;utm_campaign=ai-therapist-vs-human-therapist" TargetMode="External"/><Relationship Id="rId90" Type="http://schemas.openxmlformats.org/officeDocument/2006/relationships/hyperlink" Target="https://elearningindustry.com/building-your-roi-measurement-system-for-ld" TargetMode="External"/><Relationship Id="rId91" Type="http://schemas.openxmlformats.org/officeDocument/2006/relationships/hyperlink" Target="https://alsnewstoday.com/news/ai-model-helps-predict-als-mortality-using-common-clinical-metrics/" TargetMode="External"/><Relationship Id="rId92" Type="http://schemas.openxmlformats.org/officeDocument/2006/relationships/hyperlink" Target="https://www.pymnts.com/healthcare/2025/fifth-third-bets-big-data-will-tame-healthcares-revenue-storm/" TargetMode="External"/><Relationship Id="rId93" Type="http://schemas.openxmlformats.org/officeDocument/2006/relationships/hyperlink" Target="https://htn.co.uk/2025/10/01/nhs-england-updates-guidance-on-patient-initiated-follow-up/" TargetMode="External"/><Relationship Id="rId94" Type="http://schemas.openxmlformats.org/officeDocument/2006/relationships/hyperlink" Target="https://www.aljazeera.com/economy/2025/10/10/californias-landmark-frontier-ai-law-to-bring-transparency?traffic_source=rss" TargetMode="External"/><Relationship Id="rId95" Type="http://schemas.openxmlformats.org/officeDocument/2006/relationships/hyperlink" Target="https://financewire.com/2025/10/01/intuscare-announces-major-implementation-milestone-for-carehub-emr-achieving-successful-go-lives-across-diverse-pace-programs/" TargetMode="External"/><Relationship Id="rId96" Type="http://schemas.openxmlformats.org/officeDocument/2006/relationships/hyperlink" Target="https://www.aha.org/news/headline/2025-10-10-senate-help-committee-explores-potential-uses-ai" TargetMode="External"/><Relationship Id="rId97" Type="http://schemas.openxmlformats.org/officeDocument/2006/relationships/hyperlink" Target="https://blogs.microsoft.com/accessibility/co-creating-mental-health-solutions/" TargetMode="External"/><Relationship Id="rId98" Type="http://schemas.openxmlformats.org/officeDocument/2006/relationships/hyperlink" Target="https://www.simbo.ai/blog/ensuring-data-security-compliance-and-clinical-governance-in-ai-applications-for-behavioral-health-standards-and-best-practices-611682/" TargetMode="External"/><Relationship Id="rId99" Type="http://schemas.openxmlformats.org/officeDocument/2006/relationships/hyperlink" Target="https://medwave.io/2025/10/ai-powered-healthcare-improves-patient-care-satisfaction/" TargetMode="External"/><Relationship Id="rId100" Type="http://schemas.openxmlformats.org/officeDocument/2006/relationships/hyperlink" Target="https://www.simbo.ai/blog/enhancing-care-transitions-and-coding-accuracy-through-integrated-clinical-and-financial-data-for-optimal-patient-outcomes-and-revenue-cycle-management-2025664/" TargetMode="External"/><Relationship Id="rId101" Type="http://schemas.openxmlformats.org/officeDocument/2006/relationships/hyperlink" Target="https://www.businesswire.com/news/home/20251002973992/en/Valant-Brings-New-Capabilities-to-Intensive-Outpatient-and-Partial-Hospitalization-Programs?feedref=JjAwJuNHiystnCoBq_hl-bV7DTIYheT0D-1vT4_bKFzt_EW40VMdK6eG-WLfRGUE1fJraLPL1g6AeUGJlCTYs7Oafol48Kkc8KJgZoTHgMu0w8LYSbRdYOj2VdwnuKwa" TargetMode="External"/><Relationship Id="rId102" Type="http://schemas.openxmlformats.org/officeDocument/2006/relationships/hyperlink" Target="https://www.prnewswire.com/news-releases/kipu-health-accelerates-ai-momentum-in-behavioral-health-with-proven-customer-success-302573705.html" TargetMode="External"/><Relationship Id="rId103" Type="http://schemas.openxmlformats.org/officeDocument/2006/relationships/hyperlink" Target="https://www.dovepress.com/using-machine-learning-and-the-hamd-24-scale-to-predict-suicide-ideati-peer-reviewed-fulltext-article-PRBM" TargetMode="External"/><Relationship Id="rId104" Type="http://schemas.openxmlformats.org/officeDocument/2006/relationships/hyperlink" Target="https://lirio.com/blog/new-market-research-shows-health-systems-growing-interest-in-behavioral-change-technology-to-enhance-patient-engagement/" TargetMode="External"/><Relationship Id="rId105" Type="http://schemas.openxmlformats.org/officeDocument/2006/relationships/hyperlink" Target="https://bmcpsychiatry.biomedcentral.com/articles/10.1186/s12888-025-07414-x" TargetMode="External"/><Relationship Id="rId106" Type="http://schemas.openxmlformats.org/officeDocument/2006/relationships/hyperlink" Target="https://www.psychologytoday.com/sg/blog/some-assembly-required/202510/therapy-using-ai-chatbots-is-not-just-risky-its-dangerous" TargetMode="External"/><Relationship Id="rId107" Type="http://schemas.openxmlformats.org/officeDocument/2006/relationships/hyperlink" Target="https://medcitynews.com/2025/10/startupdates-new-developments-for-healthcare-startups-37/" TargetMode="External"/><Relationship Id="rId108" Type="http://schemas.openxmlformats.org/officeDocument/2006/relationships/hyperlink" Target="https://www.healthcareitnews.com/news/himsscast-putting-teeth-tefca" TargetMode="External"/><Relationship Id="rId109" Type="http://schemas.openxmlformats.org/officeDocument/2006/relationships/hyperlink" Target="https://hitconsultant.net/2025/10/03/healthcare-leaders-prioritize-ai-and-payer-integration-for-financial-resilience/" TargetMode="External"/><Relationship Id="rId110" Type="http://schemas.openxmlformats.org/officeDocument/2006/relationships/hyperlink" Target="https://www.simbo.ai/blog/advancements-in-sentiment-analysis-using-nlp-to-improve-real-time-resource-allocation-and-public-emotional-understanding-in-emergency-responses-3752384/" TargetMode="External"/><Relationship Id="rId111" Type="http://schemas.openxmlformats.org/officeDocument/2006/relationships/hyperlink" Target="https://www.healthtechdigital.com/emergency-hospital-visits-in-kent-drop-by-nearly-70-per-cent-thanks-to-innovative-care-trial/" TargetMode="External"/><Relationship Id="rId112" Type="http://schemas.openxmlformats.org/officeDocument/2006/relationships/hyperlink" Target="https://www.simbo.ai/blog/leveraging-ai-powered-automation-to-capture-patient-preferences-risks-and-goals-for-customized-post-discharge-care-and-reduced-readmission-rates-3800797/" TargetMode="External"/><Relationship Id="rId113" Type="http://schemas.openxmlformats.org/officeDocument/2006/relationships/hyperlink" Target="https://www.simbo.ai/blog/the-impact-of-interoperability-standards-like-fhir-hl7-and-smart-apis-on-seamless-integration-of-eligibility-verification-and-pre-authorization-processes-in-healthcare-workflows-275604/" TargetMode="External"/><Relationship Id="rId114" Type="http://schemas.openxmlformats.org/officeDocument/2006/relationships/hyperlink" Target="https://www.simbo.ai/blog/exploring-how-seamless-integration-of-electronic-health-records-billing-systems-and-inventory-management-enhances-workflow-efficiency-and-patient-data-accuracy-in-healthcare-automation-1860304/" TargetMode="External"/><Relationship Id="rId115" Type="http://schemas.openxmlformats.org/officeDocument/2006/relationships/hyperlink" Target="https://www.simbo.ai/blog/understanding-state-policies-and-their-impact-on-telehealth-adoption-and-utilization-across-the-united-states-3333486/" TargetMode="External"/><Relationship Id="rId116" Type="http://schemas.openxmlformats.org/officeDocument/2006/relationships/hyperlink" Target="https://guardian.ng/life/wellness/need-a-therapist-these-apps-can-help/" TargetMode="External"/><Relationship Id="rId117" Type="http://schemas.openxmlformats.org/officeDocument/2006/relationships/hyperlink" Target="https://www.simbo.ai/blog/leveraging-unified-crm-platforms-and-interoperability-to-break-information-silos-and-deliver-seamless-patient-support-in-healthcare-call-centers-3510785/" TargetMode="External"/><Relationship Id="rId118" Type="http://schemas.openxmlformats.org/officeDocument/2006/relationships/hyperlink" Target="https://thinkmagazine.mt/unveiling-attachment-styles-with-ai/" TargetMode="External"/><Relationship Id="rId119" Type="http://schemas.openxmlformats.org/officeDocument/2006/relationships/hyperlink" Target="https://www.digitalhealth.net/2025/10/dhsc-to-roll-out-value-based-procurement-for-medtech/" TargetMode="External"/><Relationship Id="rId120" Type="http://schemas.openxmlformats.org/officeDocument/2006/relationships/hyperlink" Target="https://appinventiv.com/blog/ai-in-triage-systems/" TargetMode="External"/><Relationship Id="rId121" Type="http://schemas.openxmlformats.org/officeDocument/2006/relationships/hyperlink" Target="https://medicalxpress.com/news/2025-10-ai-diagnosis-treatment-mental-disorders.html" TargetMode="External"/><Relationship Id="rId122" Type="http://schemas.openxmlformats.org/officeDocument/2006/relationships/hyperlink" Target="https://www.emrindustry.com/new-york-state-grants-218m-to-oracle-health-for-mental-health-ehr-system-expansion/" TargetMode="External"/><Relationship Id="rId123" Type="http://schemas.openxmlformats.org/officeDocument/2006/relationships/hyperlink" Target="https://www.healio.com/news/primary-care/20251013/ai-offers-promises-and-perils-in-addiction-medicine" TargetMode="External"/><Relationship Id="rId124" Type="http://schemas.openxmlformats.org/officeDocument/2006/relationships/hyperlink" Target="https://www.globenewswire.com/news-release/2025/10/06/3161751/0/en/Qualifacts-Unites-300-Customers-at-2025-Executive-Summit-and-Customer-Conference-in-Nashville.html" TargetMode="External"/><Relationship Id="rId125" Type="http://schemas.openxmlformats.org/officeDocument/2006/relationships/hyperlink" Target="https://www.simbo.ai/blog/advancements-in-predictive-analytics-and-machine-learning-for-early-identification-and-prevention-of-mental-health-crises-through-personalized-patient-risk-assessment-4010260/" TargetMode="External"/><Relationship Id="rId126" Type="http://schemas.openxmlformats.org/officeDocument/2006/relationships/hyperlink" Target="https://medinform.jmir.org/2025/1/e74932" TargetMode="External"/><Relationship Id="rId127" Type="http://schemas.openxmlformats.org/officeDocument/2006/relationships/hyperlink" Targe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 TargetMode="External"/><Relationship Id="rId128" Type="http://schemas.openxmlformats.org/officeDocument/2006/relationships/hyperlink" Target="https://www.tenovi.com/chronic-care-remote-patient-monitoring-key-findings-from-3-new-studies/" TargetMode="External"/><Relationship Id="rId129" Type="http://schemas.openxmlformats.org/officeDocument/2006/relationships/hyperlink" Target="https://www.nature.com/articles/s41585-025-01095-7" TargetMode="External"/><Relationship Id="rId130" Type="http://schemas.openxmlformats.org/officeDocument/2006/relationships/hyperlink" Target="https://www.businesswire.com/news/home/20251006823880/en/Claritas-Rx-In-Depth-Head-to-Head-Comparison-of-KPIs-Allows-Market-Access-Teams-to-Make-Smarter-Data-Driven-Decisions?feedref=JjAwJuNHiystnCoBq_hl-bV7DTIYheT0D-1vT4_bKFzt_EW40VMdK6eG-WLfRGUE1fJraLPL1g6AeUGJlCTYs7Oafol48Kkc8KJgZoTHgMu0w8LYSbRdYOj2VdwnuKwa" TargetMode="External"/><Relationship Id="rId131" Type="http://schemas.openxmlformats.org/officeDocument/2006/relationships/hyperlink" Target="https://www.geneonline.com/when-machines-listen-the-promise-and-peril-of-ai-in-mental-health/" TargetMode="External"/><Relationship Id="rId132" Type="http://schemas.openxmlformats.org/officeDocument/2006/relationships/hyperlink" Target="https://www.healthcareittoday.com/2025/10/06/how-acclaim-autism-is-using-generative-ai-to-transform-behavioral-health/" TargetMode="External"/><Relationship Id="rId133" Type="http://schemas.openxmlformats.org/officeDocument/2006/relationships/hyperlink" Target="https://www.simbo.ai/blog/integrating-explainable-ai-clinical-reasoning-into-telemedicine-platforms-to-reduce-physician-burnout-and-improve-healthcare-provider-workflows-2180312/" TargetMode="External"/><Relationship Id="rId134" Type="http://schemas.openxmlformats.org/officeDocument/2006/relationships/hyperlink" Target="https://hitconsultant.net/2025/10/06/hipp-health-secures-6-2m-for-ai-native-platform-to-automate-behavioral-health-admin/" TargetMode="External"/><Relationship Id="rId135" Type="http://schemas.openxmlformats.org/officeDocument/2006/relationships/hyperlink" Target="https://ghanaiantimes.com.gh/digitizing-healthcare-in-ghana-real-lessons-from-the-adoption-of-hospital-management-systems/" TargetMode="External"/><Relationship Id="rId136" Type="http://schemas.openxmlformats.org/officeDocument/2006/relationships/hyperlink" Target="https://www.simbo.ai/blog/leveraging-ai-powered-data-connectivity-to-foster-collaboration-between-acute-and-post-acute-care-teams-for-more-effective-transitions-and-safer-patient-journeys-3387950/" TargetMode="External"/><Relationship Id="rId137" Type="http://schemas.openxmlformats.org/officeDocument/2006/relationships/hyperlink" Target="https://www.simbo.ai/blog/understanding-the-benefits-of-electronic-health-records-for-patients-and-their-engagement-in-personal-health-decisions-4016004/" TargetMode="External"/><Relationship Id="rId138" Type="http://schemas.openxmlformats.org/officeDocument/2006/relationships/hyperlink" Target="https://www.psychiatrictimes.com/view/medical-morality-vs-chatbot-morality" TargetMode="External"/><Relationship Id="rId139" Type="http://schemas.openxmlformats.org/officeDocument/2006/relationships/hyperlink" Target="https://www.simbo.ai/blog/analyzing-the-cost-effectiveness-of-decentralized-clinical-trials-reducing-operational-overhead-site-burdens-and-improving-trial-efficiency-with-remote-technologies-144738/" TargetMode="External"/><Relationship Id="rId140" Type="http://schemas.openxmlformats.org/officeDocument/2006/relationships/hyperlink" Target="https://www.simbo.ai/blog/exploring-the-integration-of-multimodal-medical-imaging-foundation-models-in-enhancing-diagnostic-accuracy-and-patient-care-in-modern-healthcare-settings-1557627/" TargetMode="External"/><Relationship Id="rId141" Type="http://schemas.openxmlformats.org/officeDocument/2006/relationships/hyperlink" Target="https://www.simbo.ai/blog/enhancing-patient-access-and-care-quality-through-ai-powered-referral-and-post-discharge-follow-up-agents-in-healthcare-systems-2281768/" TargetMode="External"/><Relationship Id="rId142" Type="http://schemas.openxmlformats.org/officeDocument/2006/relationships/hyperlink" Target="https://bmcnephrol.biomedcentral.com/articles/10.1186/s12882-025-04476-7" TargetMode="External"/><Relationship Id="rId143" Type="http://schemas.openxmlformats.org/officeDocument/2006/relationships/hyperlink" Target="https://htn.co.uk/2025/10/07/east-cheshire-nhs-and-mid-cheshire-nhs-trusts-reflect-on-epr-roll-out-and-next-phase/" TargetMode="External"/><Relationship Id="rId144" Type="http://schemas.openxmlformats.org/officeDocument/2006/relationships/hyperlink" Target="https://www.jems.com/mobile-integrated-health-and-community-paramedicine/stop-asking-if-mih-works-start-asking-why-youre-not-paying-for-it/" TargetMode="External"/><Relationship Id="rId145" Type="http://schemas.openxmlformats.org/officeDocument/2006/relationships/hyperlink" Target="https://hitconsultant.net/2025/10/14/unityai-and-peregrine-health-launch-emma-to-scale-behavioral-care-in-underserved-communities/" TargetMode="External"/><Relationship Id="rId146" Type="http://schemas.openxmlformats.org/officeDocument/2006/relationships/hyperlink" Targe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 TargetMode="External"/><Relationship Id="rId147" Type="http://schemas.openxmlformats.org/officeDocument/2006/relationships/hyperlink" Target="https://www.simbo.ai/blog/the-impact-of-advanced-data-analytics-and-predictive-modeling-on-enhancing-preventive-care-outreach-and-risk-identification-in-healthcare-plans-127223/" TargetMode="External"/><Relationship Id="rId148" Type="http://schemas.openxmlformats.org/officeDocument/2006/relationships/hyperlink" Target="https://www.healthcarefinancenews.com/news/anthem-bcbs-partners-therapy-autistic-children" TargetMode="External"/><Relationship Id="rId149" Type="http://schemas.openxmlformats.org/officeDocument/2006/relationships/hyperlink" Target="https://bioengineer.org/revolutionizing-alzheimers-diagnosis-3d-cnn-and-ensemble-learning/" TargetMode="External"/><Relationship Id="rId150" Type="http://schemas.openxmlformats.org/officeDocument/2006/relationships/hyperlink" Target="https://www.medicaldaily.com/importance-acadia-healthcares-partnerships-healthcare-organizations-473819" TargetMode="External"/><Relationship Id="rId151" Type="http://schemas.openxmlformats.org/officeDocument/2006/relationships/hyperlink" Target="https://web3wire.org/press-release/aw/viecure-and-adjuvant-behavioral-health-announce-partnership-to-expand-psychosocial-access-for-cancer-patients-in-community-settings/" TargetMode="External"/><Relationship Id="rId152" Type="http://schemas.openxmlformats.org/officeDocument/2006/relationships/hyperlink" Target="https://www.expresshealthcare.in/interviews/revolutionising-rural-healthcare-how-intelligent-observability-is-powering-telemedicine-in-india/451148/" TargetMode="External"/><Relationship Id="rId153" Type="http://schemas.openxmlformats.org/officeDocument/2006/relationships/hyperlink" Target="https://aws.amazon.com/blogs/publicsector/advancing-interoperability-netsmart-becomes-first-designated-qhin-built-entirely-on-aws-cloud/" TargetMode="External"/><Relationship Id="rId154" Type="http://schemas.openxmlformats.org/officeDocument/2006/relationships/hyperlink" Target="https://www.rappler.com/moveph/ai-use-mental-health-tips/" TargetMode="External"/><Relationship Id="rId155" Type="http://schemas.openxmlformats.org/officeDocument/2006/relationships/hyperlink" Target="https://msftnewsnow.com/microsoft-dragon-copilot-claims-navigator-aihealth/" TargetMode="External"/><Relationship Id="rId156" Type="http://schemas.openxmlformats.org/officeDocument/2006/relationships/hyperlink" Target="https://www.simbo.ai/blog/advancements-and-ethical-considerations-in-deploying-ai-for-mental-health-monitoring-and-personalized-support-in-remote-patient-care-4116618/" TargetMode="External"/><Relationship Id="rId157" Type="http://schemas.openxmlformats.org/officeDocument/2006/relationships/hyperlink" Target="https://medwave.io/2025/10/revolutionizing-behavioral-health-credentialing/" TargetMode="External"/><Relationship Id="rId158" Type="http://schemas.openxmlformats.org/officeDocument/2006/relationships/hyperlink" Target="https://medcitynews.com/2025/10/how-ai-is-strengthening-the-human-connection-in-medicine/" TargetMode="External"/><Relationship Id="rId159" Type="http://schemas.openxmlformats.org/officeDocument/2006/relationships/hyperlink" Target="https://www.frontiersin.org/journals/psychology/articles/10.3389/fpsyg.2025.1634804/full" TargetMode="External"/><Relationship Id="rId160" Type="http://schemas.openxmlformats.org/officeDocument/2006/relationships/hyperlink" Target="https://www.simbo.ai/blog/enhancing-efficiency-in-ent-clinical-workflows-through-ai-driven-adaptive-electronic-questionnaires-and-automated-triage-processes-3872160/" TargetMode="External"/><Relationship Id="rId161" Type="http://schemas.openxmlformats.org/officeDocument/2006/relationships/hyperlink" Target="https://bioengineer.org/ai-system-uncovers-vital-diagnostic-clues-in-electronic-health-records/" TargetMode="External"/><Relationship Id="rId162" Type="http://schemas.openxmlformats.org/officeDocument/2006/relationships/hyperlink" Target="https://bioengineer.org/predicting-us-opioid-deaths-with-machine-learning/" TargetMode="External"/><Relationship Id="rId163" Type="http://schemas.openxmlformats.org/officeDocument/2006/relationships/hyperlink" Target="https://www.simbo.ai/blog/the-role-of-technology-and-capital-management-in-enhancing-operational-efficiency-and-patient-experiences-for-health-systems-926395/" TargetMode="External"/><Relationship Id="rId164" Type="http://schemas.openxmlformats.org/officeDocument/2006/relationships/hyperlink" Target="https://www.newswire.com/news/leaders-named-in-accountable-care-and-value-based-care-technology-and-22653904" TargetMode="External"/><Relationship Id="rId165" Type="http://schemas.openxmlformats.org/officeDocument/2006/relationships/hyperlink" Target="https://www.mcknights.com/marketplace/marketplace-experts/data-driven-strategies-to-reduce-preventable-hospital-readmissions-in-elders/" TargetMode="External"/><Relationship Id="rId166" Type="http://schemas.openxmlformats.org/officeDocument/2006/relationships/hyperlink" Target="https://www.jmir.org/2025/1/e69045" TargetMode="External"/><Relationship Id="rId167" Type="http://schemas.openxmlformats.org/officeDocument/2006/relationships/hyperlink" Target="https://www.simbo.ai/blog/combining-patient-experience-metrics-with-quality-indicators-for-comprehensive-healthcare-performance-assessment-154898/" TargetMode="External"/><Relationship Id="rId168" Type="http://schemas.openxmlformats.org/officeDocument/2006/relationships/hyperlink" Target="https://medicaldialogues.in/mdtv/critical-care/videos/ai-predicts-sepsis-risk-in-children-within-hours-jama-pediatrics-study-157009" TargetMode="External"/><Relationship Id="rId169" Type="http://schemas.openxmlformats.org/officeDocument/2006/relationships/hyperlink" Target="https://www.crainsnewyork.com/health-pulse/new-york-city-leader-national-artificial-intelligence-health-tech-boom" TargetMode="External"/><Relationship Id="rId170" Type="http://schemas.openxmlformats.org/officeDocument/2006/relationships/hyperlink" Target="https://www.pymnts.com/healthcare/2025/hospitals-turn-to-ai-to-help-streamline-care-and-cut-costs/" TargetMode="External"/><Relationship Id="rId171" Type="http://schemas.openxmlformats.org/officeDocument/2006/relationships/hyperlink" Target="https://www.r-bloggers.com/2025/10/two-new-preprints-on-multilevel-hidden-markov-models/" TargetMode="External"/><Relationship Id="rId172" Type="http://schemas.openxmlformats.org/officeDocument/2006/relationships/hyperlink" Target="https://www.beckershospitalreview.com/healthcare-information-technology/265-telehealth-companies-to-know-2025/" TargetMode="External"/><Relationship Id="rId173" Type="http://schemas.openxmlformats.org/officeDocument/2006/relationships/hyperlink" Target="https://htn.co.uk/2025/10/09/practical-guide-creating-clinical-capacity-through-digital-pathways/" TargetMode="External"/><Relationship Id="rId174" Type="http://schemas.openxmlformats.org/officeDocument/2006/relationships/hyperlink" Target="https://www.prnewswire.com/news-releases/microsoft-extends-ai-advancements-in-dragon-copilot-to-nurses-and-partners-to-enhance-patient-care-302585681.html" TargetMode="External"/><Relationship Id="rId175" Type="http://schemas.openxmlformats.org/officeDocument/2006/relationships/hyperlink" Target="https://www.simbo.ai/blog/the-importance-of-standardization-and-proactive-intelligence-in-digital-transformation-to-optimize-healthcare-delivery-under-new-payment-models-2472325/" TargetMode="External"/><Relationship Id="rId176" Type="http://schemas.openxmlformats.org/officeDocument/2006/relationships/hyperlink" Target="https://techbullion.com/affordable-sensors-enabling-everyone-with-clinical-grade-monitoring/" TargetMode="External"/><Relationship Id="rId177" Type="http://schemas.openxmlformats.org/officeDocument/2006/relationships/hyperlink" Target="https://www.psychologytoday.com/sg/blog/inside-out-outside-in/202510/adventures-in-ai-therapy" TargetMode="External"/><Relationship Id="rId178" Type="http://schemas.openxmlformats.org/officeDocument/2006/relationships/hyperlink" Target="https://www.prnewswire.com/news-releases/glytec-and-parkview-health-expand-diabetes-and-glycemic-management-partnership-across-indiana-and-ohio-302579793.html" TargetMode="External"/><Relationship Id="rId179" Type="http://schemas.openxmlformats.org/officeDocument/2006/relationships/hyperlink" Target="https://www.simbo.ai/blog/strategies-to-reduce-no-show-rates-improving-appointment-optimization-and-financial-performance-in-healthcare-515601/" TargetMode="External"/><Relationship Id="rId180" Type="http://schemas.openxmlformats.org/officeDocument/2006/relationships/hyperlink" Target="https://medcitynews.com/2025/10/beyond-data-logs-capturing-the-real-world-experience-of-medical-devices-at-home/" TargetMode="External"/><Relationship Id="rId181" Type="http://schemas.openxmlformats.org/officeDocument/2006/relationships/hyperlink" Target="https://gadgetsandwearables.com/2025/10/17/garmin-panic-attack/" TargetMode="External"/><Relationship Id="rId182" Type="http://schemas.openxmlformats.org/officeDocument/2006/relationships/hyperlink" Target="https://opentools.ai/news/sam-altmans-chatbots-take-on-mental-healthfriend-or-foe" TargetMode="External"/><Relationship Id="rId183" Type="http://schemas.openxmlformats.org/officeDocument/2006/relationships/hyperlink" Target="https://goodmenproject.com/technology/patient-engagement-solutions-the-new-frontline-of-connected-care/" TargetMode="External"/><Relationship Id="rId184" Type="http://schemas.openxmlformats.org/officeDocument/2006/relationships/hyperlink" Target="https://www.newswire.com/news/ahima-2025-the-20-must-see-exhibitors-with-top-user-scores-and-future-22653717" TargetMode="External"/><Relationship Id="rId185" Type="http://schemas.openxmlformats.org/officeDocument/2006/relationships/hyperlink" Target="https://eseospace.com/blog/healthcare-software-developmnet-companies-2025/" TargetMode="External"/><Relationship Id="rId186" Type="http://schemas.openxmlformats.org/officeDocument/2006/relationships/hyperlink" Target="https://cyberblogindia.in/your-ai-friend-is-listening-who-protects-you-when-tech-gets-too-personal/" TargetMode="External"/><Relationship Id="rId187" Type="http://schemas.openxmlformats.org/officeDocument/2006/relationships/hyperlink" Target="https://www.healthworkscollective.com/remote-monitoring-touchpoints-patients-will-actually-follow/" TargetMode="External"/><Relationship Id="rId188" Type="http://schemas.openxmlformats.org/officeDocument/2006/relationships/hyperlink" Target="https://www.jmir.org/2025/1/e73987" TargetMode="External"/><Relationship Id="rId189" Type="http://schemas.openxmlformats.org/officeDocument/2006/relationships/hyperlink" Target="https://www.simbo.ai/blog/integrating-ai-agents-with-healthcare-teams-to-improve-patient-engagement-through-personalized-interaction-predictive-monitoring-and-real-time-support-3621000/" TargetMode="External"/><Relationship Id="rId190" Type="http://schemas.openxmlformats.org/officeDocument/2006/relationships/hyperlink" Target="https://www.expresshealthcare.in/news/9-in-10-indians-willing-to-pay-more-for-certified-healthcare-ficci-ey-parthenon-report/451077/" TargetMode="External"/><Relationship Id="rId191" Type="http://schemas.openxmlformats.org/officeDocument/2006/relationships/hyperlink" Target="https://www.dailymail.co.uk/news/article-15201793/chatgpt-ai-suicide-note-death.html?ns_mchannel=rss&amp;ns_campaign=1490&amp;ito=1490" TargetMode="External"/><Relationship Id="rId192" Type="http://schemas.openxmlformats.org/officeDocument/2006/relationships/hyperlink" Target="https://www.hospitalmanagement.net/news/wellbeam-advocate-health-streamline-acute-care/" TargetMode="External"/><Relationship Id="rId193" Type="http://schemas.openxmlformats.org/officeDocument/2006/relationships/hyperlink" Target="https://www.trendhunter.com:443/trends/void-talk" TargetMode="External"/><Relationship Id="rId194" Type="http://schemas.openxmlformats.org/officeDocument/2006/relationships/hyperlink" Target="https://www.news-medical.net/news/20251017/Stroke-experts-call-for-ethical-guardrails-as-AI-expands-in-clinical-research.aspx" TargetMode="External"/><Relationship Id="rId195" Type="http://schemas.openxmlformats.org/officeDocument/2006/relationships/hyperlink" Target="https://www.thenationalcouncil.org/relias-xm-behavioral-health-care-client-feedback/" TargetMode="External"/><Relationship Id="rId196" Type="http://schemas.openxmlformats.org/officeDocument/2006/relationships/hyperlink" Target="https://thedatascientist.com/ai-is-changing-future-mental-health-care/?utm_source=rss&amp;utm_medium=rss&amp;utm_campaign=ai-is-changing-future-mental-health-care" TargetMode="External"/><Relationship Id="rId197" Type="http://schemas.openxmlformats.org/officeDocument/2006/relationships/hyperlink" Target="https://www.nature.com/articles/s44184-025-00164-4" TargetMode="External"/><Relationship Id="rId198" Type="http://schemas.openxmlformats.org/officeDocument/2006/relationships/hyperlink" Target="https://www.simbo.ai/blog/exploring-the-role-of-ai-powered-urgent-care-routing-in-enhancing-healthcare-delivery-and-reducing-emergency-room-overcrowding-effectively-3550170/" TargetMode="External"/><Relationship Id="rId199" Type="http://schemas.openxmlformats.org/officeDocument/2006/relationships/hyperlink" Target="https://skillednursingnews.com/2025/10/medicare-advantages-challenges-amid-strong-census-at-nursing-homes-is-driving-shifts-in-payer-mix-room-design/" TargetMode="External"/><Relationship Id="rId200" Type="http://schemas.openxmlformats.org/officeDocument/2006/relationships/hyperlink" Target="https://bmcpsychiatry.biomedcentral.com/articles/10.1186/s12888-025-07451-6" TargetMode="External"/><Relationship Id="rId201" Type="http://schemas.openxmlformats.org/officeDocument/2006/relationships/hyperlink" Target="https://bmcmedicine.biomedcentral.com/articles/10.1186/s12916-025-04340-3" TargetMode="External"/><Relationship Id="rId202" Type="http://schemas.openxmlformats.org/officeDocument/2006/relationships/hyperlink" Target="https://www.simbo.ai/blog/the-impact-of-conversational-data-integration-on-improving-clinical-decision-making-and-patient-care-through-enhanced-analysis-of-patient-interactions-and-clinical-notes-2907848/" TargetMode="External"/><Relationship Id="rId203" Type="http://schemas.openxmlformats.org/officeDocument/2006/relationships/hyperlink" Target="https://www.simbo.ai/blog/utilizing-data-intelligence-and-risk-coding-integration-to-close-care-gaps-and-optimize-pay-for-performance-metrics-in-healthcare-delivery-3532697/" TargetMode="External"/><Relationship Id="rId204" Type="http://schemas.openxmlformats.org/officeDocument/2006/relationships/hyperlink" Target="https://www.tenovi.com/activating-rpm-in-ccm/" TargetMode="External"/><Relationship Id="rId205" Type="http://schemas.openxmlformats.org/officeDocument/2006/relationships/hyperlink" Target="https://www.prnewswire.com/news-releases/hdai-to-announce-ai-tools-that-drive-quality-outcomes-at-hlth-2025-302588198.html" TargetMode="External"/><Relationship Id="rId206" Type="http://schemas.openxmlformats.org/officeDocument/2006/relationships/hyperlink" Target="https://www.simbo.ai/blog/leveraging-ai-chatbots-for-improved-electronic-medical-record-integration-and-enhanced-accuracy-in-clinical-documentation-using-interoperability-standards-1437947/" TargetMode="External"/><Relationship Id="rId207" Type="http://schemas.openxmlformats.org/officeDocument/2006/relationships/hyperlink" Target="https://www.businesswire.com/news/home/20251013535475/en/Cotiviti-to-Present-on-Digital-Quality-Innovation-at-NCQA-Health-Innovation-Summit?feedref=JjAwJuNHiystnCoBq_hl-bV7DTIYheT0D-1vT4_bKFzt_EW40VMdK6eG-WLfRGUE1fJraLPL1g6AeUGJlCTYs7Oafol48Kkc8KJgZoTHgMu0w8LYSbRdYOj2VdwnuKwa" TargetMode="External"/><Relationship Id="rId208" Type="http://schemas.openxmlformats.org/officeDocument/2006/relationships/hyperlink" Target="https://www.emrindustry.com/latin-america-advances-health-data-interoperability-through-openehr/" TargetMode="External"/><Relationship Id="rId209" Type="http://schemas.openxmlformats.org/officeDocument/2006/relationships/hyperlink" Target="https://www.simbo.ai/blog/the-future-of-ehr-technology-transforming-patient-care-through-enhanced-access-and-integration-1092370/" TargetMode="External"/><Relationship Id="rId210" Type="http://schemas.openxmlformats.org/officeDocument/2006/relationships/hyperlink" Target="https://www.simbo.ai/blog/leveraging-voice-enabled-technology-in-electronic-health-record-systems-to-streamline-documentation-medication-and-order-management-workflows-for-clinicians-584352/" TargetMode="External"/><Relationship Id="rId211" Type="http://schemas.openxmlformats.org/officeDocument/2006/relationships/hyperlink" Target="https://medicalbuyer.co.in/kneu-health-closes-usd-5-6m-oversubscribed-seed-funding-round/" TargetMode="External"/><Relationship Id="rId212" Type="http://schemas.openxmlformats.org/officeDocument/2006/relationships/hyperlink" Target="https://healthcare-in-europe.com/en/news/advance-seizure-monitoring-epilepsy-diagnosis-eeg.html" TargetMode="External"/><Relationship Id="rId213" Type="http://schemas.openxmlformats.org/officeDocument/2006/relationships/hyperlink" Target="https://geneticliteracyproject.org/2025/10/20/dr-google-gets-an-upgrade-dr-ai-is-not-so-problematic-heres-how-to-use-it/" TargetMode="External"/><Relationship Id="rId214" Type="http://schemas.openxmlformats.org/officeDocument/2006/relationships/hyperlink" Target="https://mdrevolution.com/making-sense-of-cmss-2026-proposed-rule-a-qa-on-remote-care-impacts/" TargetMode="External"/><Relationship Id="rId215" Type="http://schemas.openxmlformats.org/officeDocument/2006/relationships/hyperlink" Target="https://www.frontiersin.org/journals/psychiatry/articles/10.3389/fpsyt.2025.1698101/full" TargetMode="External"/><Relationship Id="rId216" Type="http://schemas.openxmlformats.org/officeDocument/2006/relationships/hyperlink" Target="https://www.healthcaredive.com/spons/taming-a-different-beast-regulating-ai-in-behavioral-health-will-have-its/802940/" TargetMode="External"/><Relationship Id="rId217" Type="http://schemas.openxmlformats.org/officeDocument/2006/relationships/hyperlink" Target="https://ideausher.com/blog/cost-developing-provider-focused-digital-health-apps/" TargetMode="External"/><Relationship Id="rId218" Type="http://schemas.openxmlformats.org/officeDocument/2006/relationships/hyperlink" Target="https://www.prnewswire.com/news-releases/spring-health-and-expert-council-release-vera-mh-the-first-open-source-evaluation-for-validating-ai-in-mental-health-302587009.html" TargetMode="External"/><Relationship Id="rId219" Type="http://schemas.openxmlformats.org/officeDocument/2006/relationships/hyperlink" Target="https://www.healthviewx.com/from-compliance-to-excellence-healthviewxs-approach-to-medicare-ccm/" TargetMode="External"/><Relationship Id="rId220" Type="http://schemas.openxmlformats.org/officeDocument/2006/relationships/hyperlink" Target="https://blog.factmr.com/vocal-biomarker-market-to-reach-usd-2-1-bn-by-2035-driven-by-ai-enabled-voice-diagnostics/" TargetMode="External"/><Relationship Id="rId221" Type="http://schemas.openxmlformats.org/officeDocument/2006/relationships/hyperlink" Target="https://www.ethicalpsychology.com/2025/10/ai-chatbots-are-already-biasing.html" TargetMode="External"/><Relationship Id="rId222" Type="http://schemas.openxmlformats.org/officeDocument/2006/relationships/hyperlink" Target="https://www.newswire.com/news/2026-top-health-information-management-systems-vendors-22653890" TargetMode="External"/><Relationship Id="rId223" Type="http://schemas.openxmlformats.org/officeDocument/2006/relationships/hyperlink" Target="https://www.nature.com/articles/s44220-025-00522-3" TargetMode="External"/><Relationship Id="rId224" Type="http://schemas.openxmlformats.org/officeDocument/2006/relationships/hyperlink" Targe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 TargetMode="External"/><Relationship Id="rId225" Type="http://schemas.openxmlformats.org/officeDocument/2006/relationships/hyperlink" Target="https://www.prnewswire.com/news-releases/health-data-analytics-institute-hdai-deploys-innovative-use-of-llms-for-summarizing-and-supporting-patient-preferences-at-a-leading-cancer-center-302589133.html" TargetMode="External"/><Relationship Id="rId226" Type="http://schemas.openxmlformats.org/officeDocument/2006/relationships/hyperlink" Target="https://www.psychologytoday.com/gb/blog/the-suicidal-mind/202510/digital-interventions-may-help-to-reach-more-suicidal-people" TargetMode="External"/><Relationship Id="rId227" Type="http://schemas.openxmlformats.org/officeDocument/2006/relationships/hyperlink" Target="https://londonbusinessjournal.co.uk/2025/10/14/nhs-and-priory-adopt-new-ai-powered-tool-to-cut-mental-health-waiting-times/" TargetMode="External"/><Relationship Id="rId228" Type="http://schemas.openxmlformats.org/officeDocument/2006/relationships/hyperlink" Target="https://www.simbo.ai/blog/evaluating-the-effectiveness-of-value-based-care-programs-a-deep-dive-into-hvbp-hrrp-and-hacrp-performance-metrics-3075899/" TargetMode="External"/><Relationship Id="rId229" Type="http://schemas.openxmlformats.org/officeDocument/2006/relationships/hyperlink" Target="https://blog.hint.com/data-driven-growth-how-dpc-practices-win-retain-employer-contracts" TargetMode="External"/><Relationship Id="rId230" Type="http://schemas.openxmlformats.org/officeDocument/2006/relationships/hyperlink" Target="https://24x7mag.com/medical-equipment/software/ai/survey-finds-healthcare-leaders-ai-key-solving-financial-challenges/" TargetMode="External"/><Relationship Id="rId231" Type="http://schemas.openxmlformats.org/officeDocument/2006/relationships/hyperlink" Target="https://www.psychologytoday.com/gb/blog/urban-survival/202510/new-studies-reveal-mental-health-blindspots-of-ai-chatbots" TargetMode="External"/><Relationship Id="rId232" Type="http://schemas.openxmlformats.org/officeDocument/2006/relationships/hyperlink" Target="https://hitconsultant.net/2025/10/14/northwell-health-selects-to-deploy-abridges-ambient-ai-across-28-hospitals/" TargetMode="External"/><Relationship Id="rId233" Type="http://schemas.openxmlformats.org/officeDocument/2006/relationships/hyperlink" Target="https://www.jmir.org/2025/1/e77802" TargetMode="External"/><Relationship Id="rId234" Type="http://schemas.openxmlformats.org/officeDocument/2006/relationships/hyperlink" Target="https://medicalxpress.com/news/2025-10-brain-scans-future-weight-gain.html" TargetMode="External"/><Relationship Id="rId235" Type="http://schemas.openxmlformats.org/officeDocument/2006/relationships/hyperlink" Target="https://www.simbo.ai/blog/the-role-of-cross-modal-attention-mechanisms-in-improving-ai-driven-patient-assessment-through-simultaneous-analysis-of-speech-video-and-clinical-data-2651670/" TargetMode="External"/><Relationship Id="rId236" Type="http://schemas.openxmlformats.org/officeDocument/2006/relationships/hyperlink" Target="https://www.simbo.ai/blog/assessing-the-role-of-self-service-technologies-in-alleviating-emergency-department-overcrowding-and-improving-patient-satisfaction-3618529/" TargetMode="External"/><Relationship Id="rId237" Type="http://schemas.openxmlformats.org/officeDocument/2006/relationships/hyperlink" Target="https://www.prnewswire.com/news-releases/allevas-elevate-2025-brings-together-behavioral-health-innovators-for-a-new-era-of-collaboration-302584925.html" TargetMode="External"/><Relationship Id="rId238" Type="http://schemas.openxmlformats.org/officeDocument/2006/relationships/hyperlink" Target="https://azbigmedia.com/business/health-care/innovations-in-healthcare-how-technology-is-changing-the-home-medical-gadget-market/" TargetMode="External"/><Relationship Id="rId239" Type="http://schemas.openxmlformats.org/officeDocument/2006/relationships/hyperlink" Target="https://www.americanmedicalcoding.com/cpt-2026-updates-ai-audiology-ler-code-explosions/" TargetMode="External"/><Relationship Id="rId240" Type="http://schemas.openxmlformats.org/officeDocument/2006/relationships/hyperlink" Target="https://www.digitalinformationworld.com/2025/10/how-everyday-typing-patterns-could-help.html" TargetMode="External"/><Relationship Id="rId241" Type="http://schemas.openxmlformats.org/officeDocument/2006/relationships/hyperlink" Target="https://www.simbo.ai/blog/the-critical-role-of-business-associate-agreements-in-managing-hipaa-compliance-risks-associated-with-ai-phone-agents-and-vendor-partnerships-2565702/" TargetMode="External"/><Relationship Id="rId242" Type="http://schemas.openxmlformats.org/officeDocument/2006/relationships/hyperlink" Target="https://medwave.io/2025/10/use-case-behavioral-health-contracting/" TargetMode="External"/><Relationship Id="rId243" Type="http://schemas.openxmlformats.org/officeDocument/2006/relationships/hyperlink" Target="https://www.simbo.ai/blog/leveraging-unified-data-platforms-and-advanced-analytics-to-improve-ai-agent-accuracy-and-support-value-based-care-in-healthcare-systems-1619330/" TargetMode="External"/><Relationship Id="rId244" Type="http://schemas.openxmlformats.org/officeDocument/2006/relationships/hyperlink" Target="https://yieldpro.com/2025/10/inspiren/" TargetMode="External"/><Relationship Id="rId245" Type="http://schemas.openxmlformats.org/officeDocument/2006/relationships/hyperlink" Target="https://pharmacyupdate.online/2025/10/ai-system-finds-crucial-clues-for-diagnoses-in-electronic-health-records/" TargetMode="External"/><Relationship Id="rId246" Type="http://schemas.openxmlformats.org/officeDocument/2006/relationships/hyperlink" Target="https://www.hospitalmanagement.net/news/bruin-launches-pressure-injury-reimbursement/" TargetMode="External"/><Relationship Id="rId247" Type="http://schemas.openxmlformats.org/officeDocument/2006/relationships/hyperlink" Target="https://tech.yahoo.com/ai/gemini/articles/intersystems-google-cloud-collaborate-healthcare-111428712.html" TargetMode="External"/><Relationship Id="rId248" Type="http://schemas.openxmlformats.org/officeDocument/2006/relationships/hyperlink" Target="https://htn.co.uk/2025/10/21/market-engagement-opens-for-patient-flow-system-spanning-seven-mental-health-providers/" TargetMode="External"/><Relationship Id="rId249" Type="http://schemas.openxmlformats.org/officeDocument/2006/relationships/hyperlink" Target="https://medcitynews.com/2025/10/bridging-healthcares-data-gaps-as-care-expands-beyond-traditional-settings/" TargetMode="External"/><Relationship Id="rId250" Type="http://schemas.openxmlformats.org/officeDocument/2006/relationships/hyperlink" Target="https://medicalxpress.com/news/2025-10-iot-sensors-home-reveal-links.html" TargetMode="External"/><Relationship Id="rId251" Type="http://schemas.openxmlformats.org/officeDocument/2006/relationships/hyperlink" Target="https://www.prweb.com/releases/interbit-and-patientpath-strategic-alliance-to-transform-outpatient-chaos-into-patient--provider-satisfaction-and-revenue-growth-302586030.html" TargetMode="External"/><Relationship Id="rId252" Type="http://schemas.openxmlformats.org/officeDocument/2006/relationships/hyperlink" Target="https://igrownews.com/how-hospitals-can-calculate-roi-on-onsite-farming-solutions/" TargetMode="External"/><Relationship Id="rId253" Type="http://schemas.openxmlformats.org/officeDocument/2006/relationships/hyperlink" Target="https://www.timesofisrael.com/blood-test-95-accurate-in-spotting-suicide-risk-in-bipolar-patients-says-israeli-scientist/" TargetMode="External"/><Relationship Id="rId254" Type="http://schemas.openxmlformats.org/officeDocument/2006/relationships/hyperlink" Target="https://www.simbo.ai/blog/the-importance-of-usability-in-clinical-decision-support-systems-strategies-for-improving-healthcare-outcomes-2958561/" TargetMode="External"/><Relationship Id="rId255" Type="http://schemas.openxmlformats.org/officeDocument/2006/relationships/hyperlink" Target="https://www.simbo.ai/blog/addressing-challenges-in-health-informatics-privacy-concerns-and-the-need-for-effective-systems-integration-2933445/" TargetMode="External"/><Relationship Id="rId256" Type="http://schemas.openxmlformats.org/officeDocument/2006/relationships/hyperlink" Target="https://www.newswire.com/news/odyssey-behavioral-healthcare-2024-outcomes-report-shows-record-22659225" TargetMode="External"/><Relationship Id="rId257" Type="http://schemas.openxmlformats.org/officeDocument/2006/relationships/hyperlink" Target="https://www.simbo.ai/blog/using-data-analytics-in-patient-scheduling-systems-to-identify-bottlenecks-reduce-no-shows-and-optimize-appointment-workflow-management-1244257/" TargetMode="External"/><Relationship Id="rId258" Type="http://schemas.openxmlformats.org/officeDocument/2006/relationships/hyperlink" Target="https://www.mobihealthnews.com/news/event-google-healthcare-round-table-examines-role-genai" TargetMode="External"/><Relationship Id="rId259" Type="http://schemas.openxmlformats.org/officeDocument/2006/relationships/hyperlink" Target="https://healthandjusticejournal.biomedcentral.com/articles/10.1186/s40352-025-00372-2" TargetMode="External"/><Relationship Id="rId260" Type="http://schemas.openxmlformats.org/officeDocument/2006/relationships/hyperlink" Target="https://www.mobihealthnews.com/news/google-teams-bwell-connected-health" TargetMode="External"/><Relationship Id="rId261" Type="http://schemas.openxmlformats.org/officeDocument/2006/relationships/hyperlink" Target="https://www.frontiersin.org/journals/health-services/articles/10.3389/frhs.2025.1607665/full" TargetMode="External"/><Relationship Id="rId262" Type="http://schemas.openxmlformats.org/officeDocument/2006/relationships/hyperlink" Target="https://www.healthviewx.com/medicare-rpm-improving-cost-efficiency-and-patient-outcomes-for-payers/" TargetMode="External"/><Relationship Id="rId263" Type="http://schemas.openxmlformats.org/officeDocument/2006/relationships/hyperlink" Target="https://www.simbo.ai/blog/integrating-ai-generated-ehr-notes-with-existing-healthcare-systems-through-fhir-apis-to-streamline-clinical-workflows-and-support-real-time-decision-making-2758334/" TargetMode="External"/><Relationship Id="rId264" Type="http://schemas.openxmlformats.org/officeDocument/2006/relationships/hyperlink" Target="https://www.simbo.ai/blog/the-impact-of-smart-triage-on-patient-access-and-emergency-room-visit-rates-a-comprehensive-analysis-483736/" TargetMode="External"/><Relationship Id="rId265" Type="http://schemas.openxmlformats.org/officeDocument/2006/relationships/hyperlink" Target="https://finance.yahoo.com/news/rhythmx-ai-collaborates-microsoft-deliver-103000914.html?.tsrc=rss" TargetMode="External"/><Relationship Id="rId266" Type="http://schemas.openxmlformats.org/officeDocument/2006/relationships/hyperlink" Target="https://www.globenewswire.com/news-release/2025/10/17/3168584/0/en/Zus-Health-Helps-Value-Based-Care-Organizations-Capture-Accurate-Risk-with-Intuitive-Evidence-Based-Workflows.html" TargetMode="External"/><Relationship Id="rId267" Type="http://schemas.openxmlformats.org/officeDocument/2006/relationships/hyperlink" Target="https://hitconsultant.net/2025/10/17/unstructured-data-crisis-how-ai-solves-healthcares-biggest-interoperability-challenge/" TargetMode="External"/><Relationship Id="rId268" Type="http://schemas.openxmlformats.org/officeDocument/2006/relationships/hyperlink" Target="https://hitconsultant.net/2025/10/22/hlth-2025-day-2-summary-insights/" TargetMode="External"/><Relationship Id="rId269" Type="http://schemas.openxmlformats.org/officeDocument/2006/relationships/hyperlink" Target="https://www.newswire.com/news/genhealth-ai-and-guidehealth-achieve-up-to-60-reduction-in-utilization-22658277" TargetMode="External"/><Relationship Id="rId270" Type="http://schemas.openxmlformats.org/officeDocument/2006/relationships/hyperlink" Target="https://aijourn.com/beyond-the-hype-ai-is-the-necessary-prescription-for-healthcares-systemic-ills/" TargetMode="External"/><Relationship Id="rId271" Type="http://schemas.openxmlformats.org/officeDocument/2006/relationships/hyperlink" Target="https://www.hrcloud.com/blog/top-healthcare-hr-challenges" TargetMode="External"/><Relationship Id="rId272" Type="http://schemas.openxmlformats.org/officeDocument/2006/relationships/hyperlink" Target="https://www.simbo.ai/blog/how-segmentation-of-patient-populations-by-demographics-and-social-determinants-improves-personalized-engagement-strategies-in-healthcare-4290720/" TargetMode="External"/><Relationship Id="rId273" Type="http://schemas.openxmlformats.org/officeDocument/2006/relationships/hyperlink" Target="https://www.mobihealthnews.com/news/microsoft-rolls-out-new-healthcare-ai-tools-dragon-copilot" TargetMode="External"/><Relationship Id="rId274" Type="http://schemas.openxmlformats.org/officeDocument/2006/relationships/hyperlink" Target="https://www.meruaccounting.com/types-of-medical-billing-healthcare-revenue/" TargetMode="External"/><Relationship Id="rId275" Type="http://schemas.openxmlformats.org/officeDocument/2006/relationships/hyperlink" Target="https://medinform.jmir.org/2025/1/e78354" TargetMode="External"/><Relationship Id="rId276" Type="http://schemas.openxmlformats.org/officeDocument/2006/relationships/hyperlink" Target="https://www.hospitalmanagement.net/news/caryhealth-dtp-patient-platform/" TargetMode="External"/><Relationship Id="rId277" Type="http://schemas.openxmlformats.org/officeDocument/2006/relationships/hyperlink" Target="https://alzres.biomedcentral.com/articles/10.1186/s13195-025-01877-6" TargetMode="External"/><Relationship Id="rId278" Type="http://schemas.openxmlformats.org/officeDocument/2006/relationships/hyperlink" Target="https://www.simbo.ai/blog/strategies-for-developing-effective-kpis-aligned-with-organizational-goals-in-a-healthcare-setting-2911332/" TargetMode="External"/><Relationship Id="rId279" Type="http://schemas.openxmlformats.org/officeDocument/2006/relationships/hyperlink" Target="https://www.healthleadersmedia.com/cmo/wellspan-health-surging-forward-ai-clinical-care" TargetMode="External"/><Relationship Id="rId280" Type="http://schemas.openxmlformats.org/officeDocument/2006/relationships/hyperlink" Target="https://www.simbo.ai/blog/evaluating-cost-savings-and-operational-efficiencies-achieved-through-digital-dictation-and-speech-recognition-adoption-in-large-scale-healthcare-institutions-3037988/" TargetMode="External"/><Relationship Id="rId281" Type="http://schemas.openxmlformats.org/officeDocument/2006/relationships/hyperlink" Target="https://www.simbo.ai/blog/evaluating-the-impact-of-digital-health-literacy-on-the-effectiveness-and-accessibility-of-online-mental-health-interventions-for-diverse-patient-populations-2593503/" TargetMode="External"/><Relationship Id="rId282" Type="http://schemas.openxmlformats.org/officeDocument/2006/relationships/hyperlink" Target="http://www.marketsandmarketsblog.com/unlocking-the-future-of-healthcare-the-strategic-role-of-ai-in-remote-patient-monitoring.html" TargetMode="External"/><Relationship Id="rId283" Type="http://schemas.openxmlformats.org/officeDocument/2006/relationships/hyperlink" Target="https://www.simbo.ai/blog/the-impact-of-ai-and-natural-language-processing-advancements-on-accuracy-and-efficiency-of-voice-and-speech-recognition-in-healthcare-documentation-2333369/" TargetMode="External"/><Relationship Id="rId284" Type="http://schemas.openxmlformats.org/officeDocument/2006/relationships/hyperlink" Target="https://www.simbo.ai/blog/utilizing-ai-agents-to-support-value-based-care-initiatives-by-automating-risk-adjustment-care-coordination-and-quality-measure-compliance-in-healthcare-1679173/" TargetMode="External"/><Relationship Id="rId285" Type="http://schemas.openxmlformats.org/officeDocument/2006/relationships/hyperlink" Target="https://www.simbo.ai/blog/integrating-ai-driven-wearables-into-behavioral-health-intake-addressing-challenges-of-data-volume-interoperability-privacy-and-clinical-accuracy-3311835/" TargetMode="External"/><Relationship Id="rId286" Type="http://schemas.openxmlformats.org/officeDocument/2006/relationships/hyperlink" Target="https://www.healthcareittoday.com/2025/10/23/ai-agents-as-24-7-behavioral-health-companions/" TargetMode="External"/><Relationship Id="rId287" Type="http://schemas.openxmlformats.org/officeDocument/2006/relationships/hyperlink" Target="https://www.businesswire.com/news/home/20251020911683/en/Real-Time-Medical-Systems-to-Showcase-Data-Driven-Strategies-for-Value-Based-Care-Success-at-AHCANCAL-Convention-Expo?feedref=JjAwJuNHiystnCoBq_hl-bV7DTIYheT0D-1vT4_bKFzt_EW40VMdK6eG-WLfRGUE1fJraLPL1g6AeUGJlCTYs7Oafol48Kkc8KJgZoTHgMu0w8LYSbRdYOj2VdwnuKwa" TargetMode="External"/><Relationship Id="rId288" Type="http://schemas.openxmlformats.org/officeDocument/2006/relationships/hyperlink" Target="https://medcitynews.com/2025/10/technology-evolution-why-clinicians-must-expand-their-sources-of-data/" TargetMode="External"/><Relationship Id="rId289" Type="http://schemas.openxmlformats.org/officeDocument/2006/relationships/hyperlink" Target="https://www.businesswire.com/news/home/20251020029809/en/Viz.ai-Launches-Viz-Assist-The-First-Multimodal-AI-Agent-Platform-for-Faster-Treatment-and-Better-Outcomes?feedref=JjAwJuNHiystnCoBq_hl-bV7DTIYheT0D-1vT4_bKFzt_EW40VMdK6eG-WLfRGUE1fJraLPL1g6AeUGJlCTYs7Oafol48Kkc8KJgZoTHgMu0w8LYSbRdYOj2VdwnuKwa" TargetMode="External"/><Relationship Id="rId290" Type="http://schemas.openxmlformats.org/officeDocument/2006/relationships/hyperlink" Target="https://www.businesswire.com/news/home/20251020559111/en/Vim-Connect-Empowers-Innovators-to-Bring-New-Solutions-Directly-Into-Care-Team-Workflows?feedref=JjAwJuNHiystnCoBq_hl-bV7DTIYheT0D-1vT4_bKFzt_EW40VMdK6eG-WLfRGUE1fJraLPL1g6AeUGJlCTYs7Oafol48Kkc8KJgZoTHgMu0w8LYSbRdYOj2VdwnuKwa" TargetMode="External"/><Relationship Id="rId291" Type="http://schemas.openxmlformats.org/officeDocument/2006/relationships/hyperlink" Target="https://www.simbo.ai/blog/the-impact-of-integrating-electronic-medical-records-with-ai-driven-communication-tools-to-optimize-operational-efficiency-in-healthcare-networks-2319250/" TargetMode="External"/><Relationship Id="rId292" Type="http://schemas.openxmlformats.org/officeDocument/2006/relationships/hyperlink" Target="https://medcitynews.com/2025/10/its-time-to-rethink-prior-authorization-for-chronic-and-serious-conditions/" TargetMode="External"/><Relationship Id="rId293" Type="http://schemas.openxmlformats.org/officeDocument/2006/relationships/hyperlink" Target="https://www.prnewswire.com/news-releases/payrhealth-and-docspera-announce-strategic-partnership-to-help-ambulatory-surgery-centers-meet-new-cms-requirements-and-improve-patient-outcomes-302587161.html" TargetMode="External"/><Relationship Id="rId294" Type="http://schemas.openxmlformats.org/officeDocument/2006/relationships/hyperlink" Target="https://www.news-medical.net/news/20251023/ChatGPT-can-provide-trustworthy-information-for-pregnant-women-seeking-advice-on-opioid-use-disorder.aspx" TargetMode="External"/><Relationship Id="rId295" Type="http://schemas.openxmlformats.org/officeDocument/2006/relationships/hyperlink" Target="https://www.simbo.ai/blog/implementing-safeguards-and-ethical-considerations-in-the-deployment-of-generative-ai-tools-within-healthcare-settings-for-responsible-usage-3775757/" TargetMode="External"/><Relationship Id="rId296" Type="http://schemas.openxmlformats.org/officeDocument/2006/relationships/hyperlink" Target="https://ehlersdanlosnews.com/news/new-ai-powered-hat-app-help-slash-time-eds-diagnosis/" TargetMode="External"/><Relationship Id="rId297" Type="http://schemas.openxmlformats.org/officeDocument/2006/relationships/hyperlink" Target="https://cure4thekids.org/why-integrated-mental-health-support-matters-for-nevada-kids/?utm_source=rss&amp;utm_medium=rss&amp;utm_campaign=why-integrated-mental-health-support-matters-for-nevada-kids" TargetMode="External"/><Relationship Id="rId298" Type="http://schemas.openxmlformats.org/officeDocument/2006/relationships/hyperlink" Target="https://www.samvednacare.com/blog/mental-health-apps-can-they-really-help/" TargetMode="External"/><Relationship Id="rId299" Type="http://schemas.openxmlformats.org/officeDocument/2006/relationships/hyperlink" Target="https://htn.co.uk/2025/10/21/guys-and-st-thomas-shares-benefits-realisation-phase-of-ehr-programme/" TargetMode="External"/><Relationship Id="rId300" Type="http://schemas.openxmlformats.org/officeDocument/2006/relationships/hyperlink" Target="https://www.tenovi.com/early-intervention-telehealth/" TargetMode="External"/><Relationship Id="rId301" Type="http://schemas.openxmlformats.org/officeDocument/2006/relationships/hyperlink" Target="https://www.nature.com/articles/s41598-025-21301-1" TargetMode="External"/><Relationship Id="rId302" Type="http://schemas.openxmlformats.org/officeDocument/2006/relationships/hyperlink" Target="https://www.prnewswire.com/news-releases/bluestone-accountable-care-organization-saves-medicare-33-6-million-in-2024-expanding-value-based-care-leadership-with-herself-health-in-2026--302589846.html" TargetMode="External"/><Relationship Id="rId303" Type="http://schemas.openxmlformats.org/officeDocument/2006/relationships/hyperlink" Target="https://www.prnewswire.com/news-releases/lightbeam-mssp-clients-surpass-national-averages-in-savings-earnings-and-quality-in-py24-302590148.html" TargetMode="External"/><Relationship Id="rId304" Type="http://schemas.openxmlformats.org/officeDocument/2006/relationships/hyperlink" Target="https://medium.com/@anusha.dixit1901/building-an-end-to-end-healthcare-ai-ml-suite-from-data-to-deployment-1356440e6efe?source=rss------machine_learning-5" TargetMode="External"/><Relationship Id="rId305" Type="http://schemas.openxmlformats.org/officeDocument/2006/relationships/hyperlink" Target="https://journalofdementiacare.co.uk/uk-government-announce-investment-in-technology-for-mental-health" TargetMode="External"/><Relationship Id="rId306" Type="http://schemas.openxmlformats.org/officeDocument/2006/relationships/hyperlink" Target="https://www.healthcareittoday.com/2025/10/21/from-surgery-to-recovery-winning-under-team-with-real-time-insights/" TargetMode="External"/><Relationship Id="rId307" Type="http://schemas.openxmlformats.org/officeDocument/2006/relationships/hyperlink" Target="https://www.hcinnovationgroup.com/interoperability-hie/fast-healthcare-interoperability-resources-fhir/news/55324381/humana-providence-leverage-fhir-to-streamline-data-exchange" TargetMode="External"/><Relationship Id="rId308" Type="http://schemas.openxmlformats.org/officeDocument/2006/relationships/hyperlink" Target="https://www.nature.com/articles/s43856-025-01084-2" TargetMode="External"/><Relationship Id="rId309" Type="http://schemas.openxmlformats.org/officeDocument/2006/relationships/hyperlink" Target="https://www.techtarget.com/virtualhealthcare/news/366633132/Risk-based-contracts-popular-for-digital-health-purchasing" TargetMode="External"/><Relationship Id="rId310" Type="http://schemas.openxmlformats.org/officeDocument/2006/relationships/hyperlink" Target="https://www.healio.com/news/psychiatry/20251024/my-stylist-taught-me-how-ai-will-shape-the-future-of-psychiatry" TargetMode="External"/><Relationship Id="rId311" Type="http://schemas.openxmlformats.org/officeDocument/2006/relationships/hyperlink" Target="https://www.speechtechmag.com/Articles/ReadArticle.aspx?ArticleID=172033" TargetMode="External"/><Relationship Id="rId312" Type="http://schemas.openxmlformats.org/officeDocument/2006/relationships/hyperlink" Target="https://www.dig-in.com/articles/unitedhealth-uses-ai-to-speed-up-medical-claims" TargetMode="External"/><Relationship Id="rId313" Type="http://schemas.openxmlformats.org/officeDocument/2006/relationships/hyperlink" Target="https://www.simbo.ai/blog/challenges-and-solutions-for-implementing-natural-language-processing-in-healthcare-ensuring-safe-integration-and-reliable-outcomes-3488015/" TargetMode="External"/><Relationship Id="rId314" Type="http://schemas.openxmlformats.org/officeDocument/2006/relationships/hyperlink" Target="https://www.mobihealthnews.com/news/verily-launches-new-consumer-app" TargetMode="External"/><Relationship Id="rId315" Type="http://schemas.openxmlformats.org/officeDocument/2006/relationships/hyperlink" Target="https://www.simbo.ai/blog/utilizing-large-language-models-and-reinforcement-learning-to-revolutionize-chronic-condition-management-and-personalized-patient-interventions-1578785/" TargetMode="External"/><Relationship Id="rId316" Type="http://schemas.openxmlformats.org/officeDocument/2006/relationships/hyperlink" Target="https://skillednursingnews.com/2025/10/skilled-nursing-dealbook-80-bed-colorado-nursing-home-sells-for-13m-to-cottonwood/" TargetMode="External"/><Relationship Id="rId317" Type="http://schemas.openxmlformats.org/officeDocument/2006/relationships/hyperlink" Target="https://www.simbo.ai/blog/customizing-behavioral-health-intake-forms-to-fit-diverse-clinical-specialties-and-workflows-to-optimize-patient-experience-and-treatment-outcomes-1354724/" TargetMode="External"/><Relationship Id="rId318" Type="http://schemas.openxmlformats.org/officeDocument/2006/relationships/hyperlink" Target="https://www.healthviewx.com/unlocking-revenue-potential-with-medicare-remote-therapeutic-monitoring-program/" TargetMode="External"/><Relationship Id="rId319" Type="http://schemas.openxmlformats.org/officeDocument/2006/relationships/hyperlink" Target="https://www.simbo.ai/blog/benefits-and-operational-improvements-enabled-by-bi-directional-ai-communication-platforms-in-managing-patient-intake-scheduling-and-longitudinal-care-coordination-2208999/" TargetMode="External"/><Relationship Id="rId320" Type="http://schemas.openxmlformats.org/officeDocument/2006/relationships/hyperlink" Target="https://www.businessinsider.com/hlth-the-dreamforce-of-healthcare-ai-hype-met-fear-2025-10" TargetMode="External"/><Relationship Id="rId321" Type="http://schemas.openxmlformats.org/officeDocument/2006/relationships/hyperlink" Target="https://www.tenovi.com/remote-patient-monitoring-research/" TargetMode="External"/><Relationship Id="rId322" Type="http://schemas.openxmlformats.org/officeDocument/2006/relationships/hyperlink" Target="https://www.businesswire.com/news/home/20251022748915/en/Fathom-Named-1-Solution-for-Reducing-Cost-of-Care-in-KLAS-2025-Emerging-Solutions-Top-20-Report?feedref=JjAwJuNHiystnCoBq_hl-bV7DTIYheT0D-1vT4_bKFzt_EW40VMdK6eG-WLfRGUE1fJraLPL1g6AeUGJlCTYs7Oafol48Kkc8KJgZoTHgMu0w8LYSbRdYOj2VdwnuKwa" TargetMode="External"/><Relationship Id="rId323" Type="http://schemas.openxmlformats.org/officeDocument/2006/relationships/hyperlink" Target="https://www.businesswire.com/news/home/20251022297043/en/AdvancedMD-Now-Gives-Small-Mental-Health-Practices-an-Affordable-Cloud-based-Practice-Management-EHR-and-Patient-Engagement-Platform?feedref=JjAwJuNHiystnCoBq_hl-bV7DTIYheT0D-1vT4_bKFzt_EW40VMdK6eG-WLfRGUE1fJraLPL1g6AeUGJlCTYs7Oafol48Kkc8KJgZoTHgMu0w8LYSbRdYOj2VdwnuKwa" TargetMode="External"/><Relationship Id="rId324" Type="http://schemas.openxmlformats.org/officeDocument/2006/relationships/hyperlink" Target="https://appinventiv.com/blog/telemental-health-for-healthcare-providers-and-patients/" TargetMode="External"/><Relationship Id="rId325" Type="http://schemas.openxmlformats.org/officeDocument/2006/relationships/hyperlink" Target="https://www.prnewswire.com/news-releases/alleva-recognized-by-time-as-one-of-the-worlds-top-healthtech-companies-2025-302590990.html" TargetMode="External"/><Relationship Id="rId326" Type="http://schemas.openxmlformats.org/officeDocument/2006/relationships/hyperlink" Target="https://www.openpr.com/news/4240028/united-states-ai-in-remote-patient-monitoring-market-2025" TargetMode="External"/><Relationship Id="rId327" Type="http://schemas.openxmlformats.org/officeDocument/2006/relationships/hyperlink" Target="https://www.simbo.ai/blog/the-role-of-advanced-analytics-platforms-like-vsight-in-enhancing-medical-practice-performance-metrics-91026/" TargetMode="External"/><Relationship Id="rId328" Type="http://schemas.openxmlformats.org/officeDocument/2006/relationships/hyperlink" Target="https://www.simbo.ai/blog/the-role-of-unified-virtual-health-platforms-in-enhancing-communication-and-collaboration-among-care-teams-and-patients-in-modern-healthcare-systems-579864/" TargetMode="External"/><Relationship Id="rId329" Type="http://schemas.openxmlformats.org/officeDocument/2006/relationships/hyperlink" Target="https://source.washu.edu/2025/10/social-conflict-among-strongest-predictors-of-teen-mental-health-concerns/" TargetMode="External"/><Relationship Id="rId330" Type="http://schemas.openxmlformats.org/officeDocument/2006/relationships/hyperlink" Target="https://health.calm.com/resources/blog/what-makes-a-mental-health-vendor-enterprise-ready/" TargetMode="External"/><Relationship Id="rId331" Type="http://schemas.openxmlformats.org/officeDocument/2006/relationships/hyperlink" Target="https://www.tenovi.com/remote-patient-monitoring-use-cases/" TargetMode="External"/><Relationship Id="rId332" Type="http://schemas.openxmlformats.org/officeDocument/2006/relationships/hyperlink" Target="https://www.healthleadersmedia.com/innovation/mount-sinai-researchers-create-ehr-mining-ai-tool" TargetMode="External"/><Relationship Id="rId333" Type="http://schemas.openxmlformats.org/officeDocument/2006/relationships/hyperlink" Target="https://www.simbo.ai/blog/leveraging-memory-retention-capabilities-of-agentic-ai-to-improve-chronic-care-coordination-and-personalized-patient-management-in-healthcare-systems-2560903/" TargetMode="External"/><Relationship Id="rId334" Type="http://schemas.openxmlformats.org/officeDocument/2006/relationships/hyperlink" Target="https://www.healthcaretechoutlookeurope.com/news/technological-advancements-in-aidriven-population-health-and-cost-management-platforms-nid-4728.html" TargetMode="External"/><Relationship Id="rId335" Type="http://schemas.openxmlformats.org/officeDocument/2006/relationships/hyperlink" Target="https://healthtechmagazine.net/article/2025/10/how-ai-improves-healthcare-collaboration-and-productivity-hybrid-work-environment" TargetMode="External"/><Relationship Id="rId336" Type="http://schemas.openxmlformats.org/officeDocument/2006/relationships/hyperlink" Target="https://www.prnewswire.com/news-releases/total-economic-impact-study-shows-5-9m-in-benefits-for-healthcare-systems-using-the-ehealth-connect-platform-302592626.html" TargetMode="External"/><Relationship Id="rId337" Type="http://schemas.openxmlformats.org/officeDocument/2006/relationships/hyperlink" Target="https://www.simbo.ai/blog/the-role-of-ai-powered-predictive-analytics-in-chronic-disease-management-and-its-potential-to-significantly-reduce-long-term-healthcare-costs-3151529/" TargetMode="External"/><Relationship Id="rId338" Type="http://schemas.openxmlformats.org/officeDocument/2006/relationships/hyperlink" Target="https://medicalxpress.com/news/2025-10-ai-patient-groups-emergency-room.html" TargetMode="External"/><Relationship Id="rId339" Type="http://schemas.openxmlformats.org/officeDocument/2006/relationships/hyperlink" Target="https://emottawablog.com/2025/10/primary-care-in-the-ed-depression/?utm_source=rss&amp;utm_medium=rss&amp;utm_campaign=primary-care-in-the-ed-depression" TargetMode="External"/><Relationship Id="rId340" Type="http://schemas.openxmlformats.org/officeDocument/2006/relationships/hyperlink" Target="https://www.healthcaredive.com/news/health-systems-say-ai-is-helping-with-care-management-documentation-burden/803271/" TargetMode="External"/><Relationship Id="rId341" Type="http://schemas.openxmlformats.org/officeDocument/2006/relationships/hyperlink" Target="https://www.searchenginejournal.com/openai-flags-emotional-reliance-on-chatgpt-as-a-safety-risk/559394/" TargetMode="External"/><Relationship Id="rId342" Type="http://schemas.openxmlformats.org/officeDocument/2006/relationships/hyperlink" Target="https://www.hospitalmanagement.net/news/peregrine-rural-behavioural-health-arcare/" TargetMode="External"/><Relationship Id="rId343" Type="http://schemas.openxmlformats.org/officeDocument/2006/relationships/hyperlink" Target="https://www.futurity.org/ai-chatbots-routinely-violate-mental-health-ethics-standards-3302672/?utm_source=rss&amp;utm_medium=rss&amp;utm_campaign=ai-chatbots-routinely-violate-mental-health-ethics-standards-3302672" TargetMode="External"/><Relationship Id="rId344" Type="http://schemas.openxmlformats.org/officeDocument/2006/relationships/hyperlink" Target="https://www.wellsteps.com/blog/2025/10/23/workplace-mental-health-programs/" TargetMode="External"/><Relationship Id="rId345" Type="http://schemas.openxmlformats.org/officeDocument/2006/relationships/hyperlink" Target="https://www.kokilabenhospital.com/blog/advancing-dementia-care-how-ai-and-digital-health-solutions-are-transforming-lives/" TargetMode="External"/><Relationship Id="rId346" Type="http://schemas.openxmlformats.org/officeDocument/2006/relationships/hyperlink" Target="https://www.chcf.org/resource/los-angeles-community-clinics-collaborative-care-model-improve-maternal-mental-health/" TargetMode="External"/><Relationship Id="rId347" Type="http://schemas.openxmlformats.org/officeDocument/2006/relationships/hyperlink" Target="https://medicalbuyer.co.in/innovation-stat-on-an-ai-powered-device-that-could-cut-parkinsons-care-costs/" TargetMode="External"/><Relationship Id="rId348" Type="http://schemas.openxmlformats.org/officeDocument/2006/relationships/hyperlink" Target="https://www.simbo.ai/blog/financial-implications-and-operational-benefits-of-enterprise-wide-ai-solutions-in-large-health-systems-including-estimated-return-on-investment-and-long-term-patient-management-improvements-2276132/" TargetMode="External"/><Relationship Id="rId349" Type="http://schemas.openxmlformats.org/officeDocument/2006/relationships/hyperlink" Target="https://www.simbo.ai/blog/enhancing-patient-self-service-through-ai-transforming-the-patient-journey-with-natural-language-understanding-1889237/" TargetMode="External"/><Relationship Id="rId350" Type="http://schemas.openxmlformats.org/officeDocument/2006/relationships/hyperlink" Target="https://medcitynews.com/2025/10/hlth-conference/" TargetMode="External"/><Relationship Id="rId351" Type="http://schemas.openxmlformats.org/officeDocument/2006/relationships/hyperlink" Target="https://www.healthviewx.com/reducing-mental-health-disparities-through-healthviewx-behavioral-health-integration/" TargetMode="External"/><Relationship Id="rId352" Type="http://schemas.openxmlformats.org/officeDocument/2006/relationships/hyperlink" Target="https://medicalxpress.com/news/2025-10-ethical-regulatory-oversight-therapeutic-voice.html" TargetMode="External"/><Relationship Id="rId353" Type="http://schemas.openxmlformats.org/officeDocument/2006/relationships/hyperlink" Target="https://www.kenyans.co.ke/news/117496-openai-incorporates-team-mental-health-experts-guide-chatgpts-crisis-responses" TargetMode="External"/><Relationship Id="rId354" Type="http://schemas.openxmlformats.org/officeDocument/2006/relationships/hyperlink" Target="https://www.tenovi.com/advancements-in-remote-patient-monitoring/" TargetMode="External"/><Relationship Id="rId355" Type="http://schemas.openxmlformats.org/officeDocument/2006/relationships/hyperlink" Target="https://www.simbo.ai/blog/the-role-of-natural-language-processing-in-extracting-social-determinants-of-health-from-unstructured-patient-data-to-improve-healthcare-outcomes-2531544/" TargetMode="External"/><Relationship Id="rId356" Type="http://schemas.openxmlformats.org/officeDocument/2006/relationships/hyperlink" Target="https://www.simbo.ai/blog/exploring-compensation-models-in-physician-contracts-fixed-vs-variable-pay-structures-3065801/" TargetMode="External"/><Relationship Id="rId357" Type="http://schemas.openxmlformats.org/officeDocument/2006/relationships/hyperlink" Target="https://www.hwupgrade.it/news/web/un-milione-di-utenti-mostra-disagio-su-chatgpt-ogni-settimana-la-risposta-di-openai_145448.html" TargetMode="External"/><Relationship Id="rId358" Type="http://schemas.openxmlformats.org/officeDocument/2006/relationships/hyperlink" Target="https://makkahnewspaper.com/article/1626126/%D8%A7%D9%84%D8%B1%D8%A3%D9%8A/%D8%A7%D9%84%D8%B1%D8%B9%D8%A7%D9%8A%D8%A9-%D8%A7%D9%84%D8%B5%D8%AD%D9%8A%D8%A9-%D8%A7%D9%84%D9%82%D8%A7%D8%A6%D9%85%D8%A9-%D8%B9%D9%84%D9%89-%D8%A7%D9%84%D9%82%D9%8A%D9%85%D8%A9-%D9%85%D9%86-%D8%A7%D9%84%D8%AA%D8%AD%D8%AF%D9%8A%D8%A7%D8%AA-%D8%A5%D9%84%D9%89-%D8%A7%D9%84%D8%AD%D9%84%D9%88%D9%84" TargetMode="External"/><Relationship Id="rId359" Type="http://schemas.openxmlformats.org/officeDocument/2006/relationships/hyperlink" Target="https://www.windowscentral.com/artificial-intelligence/openai-chatgpt/openai-mental-health-millions-users-update" TargetMode="External"/><Relationship Id="rId360" Type="http://schemas.openxmlformats.org/officeDocument/2006/relationships/hyperlink" Target="https://www.simbo.ai/blog/how-ai-supported-automation-streamlines-privacy-management-enhances-data-security-and-reduces-administrative-burden-in-healthcare-workflows-2947116/" TargetMode="External"/><Relationship Id="rId361" Type="http://schemas.openxmlformats.org/officeDocument/2006/relationships/hyperlink" Target="https://www.simbo.ai/blog/integrating-predictive-analytics-and-ehr-platforms-for-improved-denial-prevention-and-management-in-healthcare-1129450/" TargetMode="External"/><Relationship Id="rId362" Type="http://schemas.openxmlformats.org/officeDocument/2006/relationships/hyperlink" Target="https://athensceo.com/news/2025/10/georgia-state-study-ai-can-spot-signs-depression-reddit-posts/?utm_source=athensceo&amp;utm_medium=rss&amp;utm_campaign=rss" TargetMode="External"/><Relationship Id="rId363" Type="http://schemas.openxmlformats.org/officeDocument/2006/relationships/hyperlink" Target="https://emag.medicalexpo.com/the-state-of-digital-health-in-the-united-states-in-2025/" TargetMode="External"/><Relationship Id="rId364" Type="http://schemas.openxmlformats.org/officeDocument/2006/relationships/hyperlink" Target="https://www.globenewswire.com/news-release/2025/10/27/3174443/0/en/Arcadia-Celebrates-Customer-Success-Innovation-and-New-AI-Driven-Solutions-at-Aggregate-2025.html" TargetMode="External"/><Relationship Id="rId365" Type="http://schemas.openxmlformats.org/officeDocument/2006/relationships/hyperlink" Target="https://healthcareguys.com/2025/10/27/agentic-ai-and-the-next-chapter-of-value-based-care/?utm_source=rss&amp;utm_medium=rss&amp;utm_campaign=agentic-ai-and-the-next-chapter-of-value-based-care" TargetMode="External"/><Relationship Id="rId366" Type="http://schemas.openxmlformats.org/officeDocument/2006/relationships/hyperlink" Target="https://www.pymnts.com/earnings/2025/unitedhealth-revenue-rises-12-amid-ai-investments/" TargetMode="External"/><Relationship Id="rId367" Type="http://schemas.openxmlformats.org/officeDocument/2006/relationships/hyperlink" Target="https://www.capminds.com/blog/effective-ehr-dashboard-boosts-productivity/" TargetMode="External"/><Relationship Id="rId368" Type="http://schemas.openxmlformats.org/officeDocument/2006/relationships/hyperlink" Target="https://kevinmd.com/2025/10/ethical-ai-in-mental-health-6-key-lessons.html" TargetMode="External"/><Relationship Id="rId369" Type="http://schemas.openxmlformats.org/officeDocument/2006/relationships/hyperlink" Target="https://bmcmedicine.biomedcentral.com/articles/10.1186/s12916-025-04410-6" TargetMode="External"/><Relationship Id="rId370" Type="http://schemas.openxmlformats.org/officeDocument/2006/relationships/hyperlink" Target="https://www.practiceehr.com/blog/how-ehr-integration-in-practice-enables-ease-of-use-for-doctors" TargetMode="External"/><Relationship Id="rId371" Type="http://schemas.openxmlformats.org/officeDocument/2006/relationships/hyperlink" Target="https://bmcmedicine.biomedcentral.com/articles/10.1186/s12916-025-04427-x" TargetMode="External"/><Relationship Id="rId372" Type="http://schemas.openxmlformats.org/officeDocument/2006/relationships/hyperlink" Target="https://hitconsultant.net/2025/10/27/the-age-of-ai-execution-key-takeaways-from-healthcare-executives-on-hlth-2025/" TargetMode="External"/><Relationship Id="rId373" Type="http://schemas.openxmlformats.org/officeDocument/2006/relationships/hyperlink" Target="https://www.simbo.ai/blog/the-importance-of-patient-tracking-systems-in-modern-healthcare-balancing-safety-satisfaction-and-operational-efficiency-817140/" TargetMode="External"/><Relationship Id="rId374" Type="http://schemas.openxmlformats.org/officeDocument/2006/relationships/hyperlink" Target="https://www.news-medical.net/news/20251028/AI-powered-LifeClock-forecasts-diseases-years-before-symptoms-appear.aspx" TargetMode="External"/><Relationship Id="rId375" Type="http://schemas.openxmlformats.org/officeDocument/2006/relationships/hyperlink" Target="https://www.simbo.ai/blog/leveraging-agentic-ai-to-expand-access-and-optimize-healthcare-outcomes-in-resource-limited-settings-through-scalable-and-adaptive-decision-support-systems-1809870/" TargetMode="External"/><Relationship Id="rId376" Type="http://schemas.openxmlformats.org/officeDocument/2006/relationships/hyperlink" Target="https://redoxengine.com/blog/redox-imo-where-integration-expertise-meets-clinical-intelligence/" TargetMode="External"/><Relationship Id="rId377" Type="http://schemas.openxmlformats.org/officeDocument/2006/relationships/hyperlink" Target="https://emeraldloaded.net/openai-says-a-million-chatgpt-users-talk-about-suicide/" TargetMode="External"/><Relationship Id="rId378" Type="http://schemas.openxmlformats.org/officeDocument/2006/relationships/hyperlink" Target="https://www.statnews.com/2025/10/29/chatbots-doctors-guide-medical-appointments-questions/?utm_campaign=rss" TargetMode="External"/><Relationship Id="rId379" Type="http://schemas.openxmlformats.org/officeDocument/2006/relationships/hyperlink" Target="https://healthcareguys.com/2025/10/29/ai-access-and-the-future-of-holistic-health-from-behavioral-therapy-to-weight-management/?utm_source=rss&amp;utm_medium=rss&amp;utm_campaign=ai-access-and-the-future-of-holistic-health-from-behavioral-therapy-to-weight-management" TargetMode="External"/><Relationship Id="rId380" Type="http://schemas.openxmlformats.org/officeDocument/2006/relationships/hyperlink" Target="https://www.eweek.com/news/openai-chatgpt-sensitive-responses/" TargetMode="External"/><Relationship Id="rId381" Type="http://schemas.openxmlformats.org/officeDocument/2006/relationships/hyperlink" Target="https://medcitynews.com/2025/10/when-healthcare-meets-people-where-they-are-how-pdts-are-reshaping-mental-health-treatment/" TargetMode="External"/><Relationship Id="rId382" Type="http://schemas.openxmlformats.org/officeDocument/2006/relationships/hyperlink" Target="https://www.sigmundsoftware.com/blog/optimizing-telehealth-reduces-barriers-to-care/" TargetMode="External"/><Relationship Id="rId383" Type="http://schemas.openxmlformats.org/officeDocument/2006/relationships/hyperlink" Target="https://www.medicaldevice-network.com/comment/opinion-clinicians-must-leverage-ai-to-find-meaning-in-health-data/" TargetMode="External"/><Relationship Id="rId384" Type="http://schemas.openxmlformats.org/officeDocument/2006/relationships/hyperlink" Target="https://www.inspirethemind.org/post/understanding-who-benefits-from-antidepressants" TargetMode="External"/><Relationship Id="rId385" Type="http://schemas.openxmlformats.org/officeDocument/2006/relationships/hyperlink" Target="https://www.medicaleconomics.com/view/how-remote-patient-monitoring-improves-care-while-reducing-costs" TargetMode="External"/><Relationship Id="rId386" Type="http://schemas.openxmlformats.org/officeDocument/2006/relationships/hyperlink" Target="https://www.simbo.ai/blog/leveraging-ai-voice-technology-to-support-medication-adherence-and-chronic-disease-management-for-better-clinical-outcomes-2267293/" TargetMode="External"/><Relationship Id="rId387" Type="http://schemas.openxmlformats.org/officeDocument/2006/relationships/hyperlink" Target="https://insidetelecom.com/future-disease-prediction-using-machine-learning/" TargetMode="External"/><Relationship Id="rId388" Type="http://schemas.openxmlformats.org/officeDocument/2006/relationships/hyperlink" Target="https://www.healio.com/news/gastroenterology/20251028/combining-inperson-virtual-gi-care-yields-meaningful-improvements" TargetMode="External"/><Relationship Id="rId389" Type="http://schemas.openxmlformats.org/officeDocument/2006/relationships/hyperlink" Target="https://floridapolitics.com/archives/762903-christine-hunschofsky-files-bill-to-curb-ai-use-in-clinical-settings/" TargetMode="External"/><Relationship Id="rId390" Type="http://schemas.openxmlformats.org/officeDocument/2006/relationships/hyperlink" Target="https://www.futurity.org/phone-data-mental-health-disorders-3302922/?utm_source=rss&amp;utm_medium=rss&amp;utm_campaign=phone-data-mental-health-disorders-3302922" TargetMode="External"/><Relationship Id="rId391" Type="http://schemas.openxmlformats.org/officeDocument/2006/relationships/hyperlink" Target="https://health.calm.com/resources/blog/why-mental-health-access-is-now-a-procurement-priority/" TargetMode="External"/><Relationship Id="rId392" Type="http://schemas.openxmlformats.org/officeDocument/2006/relationships/hyperlink" Target="https://bioengineer.org/new-biosensor-detects-protein-associated-with-depression-and-schizophrenia-in-saliva/" TargetMode="External"/><Relationship Id="rId393" Type="http://schemas.openxmlformats.org/officeDocument/2006/relationships/hyperlink" Target="https://elearning.company/blog/demonstrating-roi-in-government-administration-finance-procurement-standardizing-grant-lifecycle-tracking/" TargetMode="External"/><Relationship Id="rId394" Type="http://schemas.openxmlformats.org/officeDocument/2006/relationships/hyperlink" Target="https://greenlivingmag.com/the-limits-of-technology-in-mental-health-and-addiction-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