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Are predictive analytics and measurement-based care reshaping behavioural health, and how does Hyve's BHT acquisition capture the opportunity?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Predictive analytics, AI-driven diagnosis and measurement-based care have moved from pilot proofs to near-term commercial workflows in behavioural health, and this shift is creating immediate monetisable levers for conveners and platform operators. Hyve's acquisition of Behavioural Health Tech gives it a practical conduit to convert audience scale and payer presence into paid pilot facilitation and outcomes-driven sponsorships, because the event already connects payors, health systems and vendors and can be instrumented to produce measurable pilot KPIs [trend-T7].</w:t>
      </w:r>
      <w:r/>
    </w:p>
    <w:p>
      <w:r/>
      <w:r>
        <w:t>Hyve should treat BHT as an activation asset for outcomes partnerships and payer matchmaking, prioritising sponsor‑facing products that translate standardised outcome metrics into contractable pilot deliverables, because the conference community and scale lower the marginal cost of demand aggregation and pilot formation [trend-T2].</w:t>
      </w:r>
      <w:r/>
    </w:p>
    <w:p>
      <w:pPr>
        <w:pStyle w:val="Heading2"/>
      </w:pPr>
      <w:r>
        <w:t>Strategic Imperatives</w:t>
      </w:r>
      <w:r/>
    </w:p>
    <w:p>
      <w:r/>
      <w:r>
        <w:t>1. Double sponsorship and pilot‑facilitation resourcing for BHT for the next 12 months, allocating budget to structured matchmaking and paid pilot‑onboarding workflows to convert convening into signed MoUs and measurable pilot KPIs, this is supported by proprietary event scale and timing and can be measured by pilot conversion rate and sponsorship yield per attendee [bht_attendees_2024, NoahWire proprietary].</w:t>
      </w:r>
      <w:r/>
    </w:p>
    <w:p>
      <w:r/>
      <w:r>
        <w:t>2. Divest from unvalidated chatbot sponsorship packages by end Q2 2026 to reduce reputational and compliance exposure, prioritising instead curated safety‑tested supplier showcases and red‑team demonstrations because chatbot safety signals show emerging regulatory and litigation risk that can harm brand and sponsor confidence ["safety and crisis‑response shortcomings", Meadows Institute].</w:t>
      </w:r>
      <w:r/>
    </w:p>
    <w:p>
      <w:r/>
      <w:r>
        <w:t>3. Accelerate a payer‑match and outcomes‑template product by Q1 2026, creating standard pilot templates that map PHQ‑9/GAD‑7 reporting to payer KPIs and contract triggers to speed sponsor→pilot conversion and enable a repeatable fee model for Hyve, because platforms and payers increasingly tie reimbursement to standardised measures and this reduces friction for scaling pilot-to-contract workflows ["can't wait to get started", Solome Tibebu].</w:t>
      </w:r>
      <w:r/>
    </w:p>
    <w:p>
      <w:pPr>
        <w:pStyle w:val="Heading2"/>
      </w:pPr>
      <w:r>
        <w:t>Key Takeaways</w:t>
      </w:r>
      <w:r/>
    </w:p>
    <w:p>
      <w:r/>
      <w:r>
        <w:t xml:space="preserve">1. </w:t>
      </w:r>
      <w:r>
        <w:rPr>
          <w:b/>
        </w:rPr>
        <w:t>Primary Impact , Convening as a commercial lever:</w:t>
      </w:r>
      <w:r>
        <w:t xml:space="preserve"> Proprietary metrics show BHT had 2,000 attendees in 2024 with a forecast ~25% growth for 2025, indicating scalable audience demand and visible buyer composition, this implies Hyve can capture sponsorship and matchmaking revenue with modest incremental spend, converting community scale into direct commercial yield [bht_attendees_2024, NoahWire proprietary].</w:t>
      </w:r>
      <w:r/>
    </w:p>
    <w:p>
      <w:r/>
      <w:r>
        <w:t xml:space="preserve">2. </w:t>
      </w:r>
      <w:r>
        <w:rPr>
          <w:b/>
        </w:rPr>
        <w:t>Clinical Traction , Prediction and measurement are operational:</w:t>
      </w:r>
      <w:r>
        <w:t xml:space="preserve"> The literature cluster for AI‑driven prediction includes 69 publications in this cycle and measurement platforms show 60 publication instances, this suggests the sector is beyond early proof‑of‑concept and beginning to deliver measurable improvements in early detection and outcomes reporting, in other words health systems and payers can reasonably pilot contractable KPI sets [trend-T1].</w:t>
      </w:r>
      <w:r/>
    </w:p>
    <w:p>
      <w:r/>
      <w:r>
        <w:t xml:space="preserve">3. </w:t>
      </w:r>
      <w:r>
        <w:rPr>
          <w:b/>
        </w:rPr>
        <w:t>Time‑sensitive Risk , Chatbot safety raising compliance costs:</w:t>
      </w:r>
      <w:r>
        <w:t xml:space="preserve"> Safety and regulatory incidents in conversational agents are rising with at least 30 recent publications, this means sponsorships that lack clinical oversight could expose Hyve to reputational risk unless curated safety assurances are required for vendor participation [trend-T5].</w:t>
      </w:r>
      <w:r/>
    </w:p>
    <w:p>
      <w:r/>
      <w:r>
        <w:t xml:space="preserve">4. </w:t>
      </w:r>
      <w:r>
        <w:rPr>
          <w:b/>
        </w:rPr>
        <w:t>Operational Upside , Workflow automation unlocks capacity:</w:t>
      </w:r>
      <w:r>
        <w:t xml:space="preserve"> Automation and ambient documentation show the largest evidence cluster with 140 publications reporting operational KPIs such as reduced documentation time and higher throughput, this suggests event‑driven ROI cases that promise near‑term provider adoption and sponsor ROI can be showcased at BHT 2025 to accelerate pilot uptake [trend-T3].</w:t>
      </w:r>
      <w:r/>
    </w:p>
    <w:p>
      <w:r/>
      <w:r>
        <w:t xml:space="preserve">5. </w:t>
      </w:r>
      <w:r>
        <w:rPr>
          <w:b/>
        </w:rPr>
        <w:t>Infrastructure Requirement , Interoperability is the gatekeeper:</w:t>
      </w:r>
      <w:r>
        <w:t xml:space="preserve"> Data infrastructure and FHIR/HL7 maturity is a prerequisite, with 39 publications highlighting standards and clean‑room analytics, the implication is that pilots lacking interoperable data foundations will struggle to move from demonstration to payer‑linked reimbursement, so Hyve should prioritise sessions and partnerships that lower integration friction [trend-T8].</w:t>
      </w:r>
      <w:r/>
    </w:p>
    <w:p>
      <w:pPr>
        <w:pStyle w:val="Heading2"/>
      </w:pPr>
      <w:r>
        <w:t>Principal Predictions</w:t>
      </w:r>
      <w:r/>
    </w:p>
    <w:p>
      <w:r/>
      <w:r>
        <w:rPr>
          <w:b/>
        </w:rPr>
        <w:t>Within 12 months:</w:t>
      </w:r>
      <w:r>
        <w:t xml:space="preserve"> Hyve will convert the BHT audience into a paid pilot‑facilitation service that signs 10+ vendor–payer–provider pilot MoUs; 65% confidence, grounded in event scale and explicit attendee buyer mix, early indicators will be paid matchmaking sign‑ups and pilot onboarding completed within 90 days of the conference [bht_attendees_2024, NoahWire proprietary].</w:t>
      </w:r>
      <w:r/>
    </w:p>
    <w:p>
      <w:r/>
      <w:r>
        <w:rPr>
          <w:b/>
        </w:rPr>
        <w:t>Within 12 months:</w:t>
      </w:r>
      <w:r>
        <w:t xml:space="preserve"> At least three large health systems will report reduced time‑to‑intervention for high‑risk patients using EHR‑based suicide‑risk prediction linked to measurement workflows; 55% confidence, this will be signalled by published operational KPIs and payer pilot updates referencing follow‑up rates and hospitalization reduction metrics [trend-T1].</w:t>
      </w:r>
      <w:r/>
    </w:p>
    <w:p>
      <w:r/>
      <w:r>
        <w:rPr>
          <w:b/>
        </w:rPr>
        <w:t>By Q3 2026:</w:t>
      </w:r>
      <w:r>
        <w:t xml:space="preserve"> Payers will begin to reference standardised behavioural‑health outcome templates in pilot contracts, raising the commercial value of supplier portfolios that can deliver PHQ‑9/GAD‑7 reporting and FHIR‑native connectors; 50% confidence, early triggers include payer RFP language changes and published payer pilot templates [trend-T4].</w:t>
      </w:r>
      <w:r/>
    </w:p>
    <w:p>
      <w:pPr>
        <w:pStyle w:val="Heading2"/>
      </w:pPr>
      <w:r>
        <w:t>Exposure Assessment</w:t>
      </w:r>
      <w:r/>
    </w:p>
    <w:p>
      <w:r/>
      <w:r>
        <w:t>Overall exposure: moderate and actionable, because Hyve enters with a convening asset that needs modest productisation to monetise outcomes‑driven pilots. Specific points:</w:t>
      </w:r>
      <w:r/>
    </w:p>
    <w:p>
      <w:r/>
      <w:r>
        <w:t xml:space="preserve">• Event revenue exposure, magnitude moderate, mitigation lever build paid matchmaking and measurable sponsor KPIs to convert interest into sponsorship revenue, because attendance scale lowers customer‑acquisition cost and makes buyer aggregation easier. </w:t>
      </w:r>
      <w:r/>
    </w:p>
    <w:p>
      <w:r/>
      <w:r>
        <w:t xml:space="preserve">• Reputational exposure to unsafe vendor practices, magnitude material for premium sponsors, mitigation lever require supplier safety attestations and curated demos tied to clinical oversight, because chatbot safety incidents can trigger rapid sponsor withdrawal. </w:t>
      </w:r>
      <w:r/>
    </w:p>
    <w:p>
      <w:r/>
      <w:r>
        <w:t>• Execution exposure from integration and data interoperability, magnitude moderate, mitigation lever offer integration playbooks and clean‑room partnerships to reduce friction for pilot measurement, because payers require interoperable reporting to consider outcomes contracting [bht_attendees_2024, NoahWire proprietary].</w:t>
      </w:r>
      <w:r/>
    </w:p>
    <w:p>
      <w:r/>
      <w:r>
        <w:t>Priority defensive action: mandate vendor safety and data‑sharing requirements for sponsored showcases to protect brand and sponsors. Priority offensive opportunity: launch a paid pilot facilitation product for BHT 2025 that bundles matchmaking, onboarding and outcomes reporting templates to capture near‑term sponsor and matchmaking fees.</w:t>
      </w:r>
      <w:r/>
    </w:p>
    <w:p>
      <w:pPr>
        <w:pBdr>
          <w:bottom w:val="single" w:sz="6" w:space="1" w:color="auto"/>
        </w:pBdr>
      </w:pPr>
      <w:r/>
    </w:p>
    <w:p>
      <w:pPr>
        <w:pStyle w:val="Heading1"/>
      </w:pPr>
      <w:r>
        <w:t>Part 1 – Full Report</w:t>
      </w:r>
      <w:r/>
    </w:p>
    <w:p>
      <w:pPr>
        <w:pStyle w:val="Heading2"/>
      </w:pPr>
      <w:r>
        <w:t>Executive Summary</w:t>
      </w:r>
      <w:r/>
    </w:p>
    <w:p>
      <w:r/>
      <w:r>
        <w:t>The behavioural‑health technology market is entering a rapid maturation phase driven by three converging forces: deployable predictive models that improve early detection, platforms that scale standardised outcome measurement, and workflow automation that relieves clinician capacity pressure. Evidence density in this cycle shows 69 publications clustered around AI‑driven prediction and 60 publications around measurement platforms, this means the field is moving from proofs to operational pilots with measurable KPIs and payer interest [trend-T1].</w:t>
      </w:r>
      <w:r/>
    </w:p>
    <w:p>
      <w:r/>
      <w:r>
        <w:t>The critical near‑term dynamic is convening as a commercial accelerator. Hyve's acquisition of BHT on 14 July 2025 positions it to convert audience scale into paid pilot facilitation and sponsorship revenue, because the BHT attendee mix includes payors, health systems and digital‑health vendors that are the necessary parties for outcomes contracting [trend-T7].</w:t>
      </w:r>
      <w:r/>
    </w:p>
    <w:p>
      <w:r/>
      <w:r>
        <w:t>To capture this opportunity Hyve must productise pilot onboarding and outcomes reporting at the conference level, bundle payer matchmaking with standardised PHQ‑9/GAD‑7 reporting templates, and enforce supplier safety attestations to preserve sponsor confidence, this sequence reduces friction for pilot formation and speeds sponsor monetisation [trend-T2] [trend-T5].</w:t>
      </w:r>
      <w:r/>
    </w:p>
    <w:p>
      <w:pPr>
        <w:pStyle w:val="Heading2"/>
      </w:pPr>
      <w:r>
        <w:t>Market Context</w:t>
      </w:r>
      <w:r/>
    </w:p>
    <w:p>
      <w:r/>
      <w:r>
        <w:rPr>
          <w:b/>
        </w:rPr>
        <w:t>Macro frame:</w:t>
      </w:r>
      <w:r>
        <w:t xml:space="preserve"> The market is transitioning from experimental pilot work to composable commercial workflows as predictive models and measurement platforms converge into deployable products. Public signals show strong evidence clusters across prediction, platforms and workflow automation, this suggests health systems and payers now have actionable tools to improve early detection and to tie performance to contracts [trend-T1] [trend-T2].</w:t>
      </w:r>
      <w:r/>
    </w:p>
    <w:p>
      <w:r/>
      <w:r>
        <w:rPr>
          <w:b/>
        </w:rPr>
        <w:t>Current catalyst:</w:t>
      </w:r>
      <w:r>
        <w:t xml:space="preserve"> Proprietary acquisition and event metrics create a practical activation point. Hyve acquired BHT on 14 July 2025 and BHT had 2,000 attendees in 2024 with a ~25% growth forecast for 2025, this implies Hyve can use the 11–13 November 2025 conference as an immediate platform to demonstrate pilot templates and capture sponsor commitments, because the event brings the buyer mix required for outcomes contracting [trend-T7].</w:t>
      </w:r>
      <w:r/>
    </w:p>
    <w:p>
      <w:r/>
      <w:r>
        <w:rPr>
          <w:b/>
        </w:rPr>
        <w:t>Strategic stakes:</w:t>
      </w:r>
      <w:r>
        <w:t xml:space="preserve"> If executed well, Hyve can monetise convening through sponsorships, paid matchmaking and pilot facilitation fees while positioning BHT as the neutral marketplace for measurement‑informed pilots; if it fails to enforce safety and interoperability standards, the company risks sponsor attrition and reputational damage, because buyer trust is contingent on reliable measurement and safe supplier conduct [trend-T8] [trend-T5].</w:t>
      </w:r>
      <w:r/>
    </w:p>
    <w:p>
      <w:pPr>
        <w:pStyle w:val="Heading2"/>
      </w:pPr>
      <w:r>
        <w:t>Trend Analysis</w:t>
      </w:r>
      <w:r/>
    </w:p>
    <w:p>
      <w:r/>
      <w:r>
        <w:rPr>
          <w:b/>
        </w:rPr>
        <w:t>Trend: AI‑driven diagnostic and risk prediction</w:t>
      </w:r>
      <w:r/>
    </w:p>
    <w:p>
      <w:r/>
      <w:r>
        <w:t>AI models combining EHR, NLP and wearable signals are now producing clinically relevant early‑detection outputs with documented improvements in risk stratification in recent pilots. Publication density in this cluster is high and anchor alignments show strong support from clinical research, this suggests these models are credible inputs for payer‑linked pilots that aim to reduce time‑to‑intervention.</w:t>
      </w:r>
      <w:r/>
    </w:p>
    <w:p>
      <w:r/>
      <w:r>
        <w:rPr>
          <w:b/>
        </w:rPr>
        <w:t>Commercial implication:</w:t>
      </w:r>
      <w:r>
        <w:t xml:space="preserve"> Standardising model outputs into contractable KPI buckets can create a productised pathway to outcomes contracting, for example mapping alerts to follow‑up within a fixed window and measuring hospitalization avoidance as a payer KPI. The opportunity for Hyve is to showcase these mappings at BHT 2025 and curate pilot templates that convert model alerts into measurable pilot outcomes.</w:t>
      </w:r>
      <w:r/>
    </w:p>
    <w:p>
      <w:r/>
      <w:r>
        <w:rPr>
          <w:b/>
        </w:rPr>
        <w:t>Forward trajectory:</w:t>
      </w:r>
      <w:r>
        <w:t xml:space="preserve"> Momentum is rising and deployments will likely expand into primary‑care screening over the next 6–12 months, the implication for implementers is to prioritise human‑in‑the‑loop governance and post‑deployment monitoring to preserve clinical trust.</w:t>
      </w:r>
      <w:r/>
    </w:p>
    <w:p>
      <w:r/>
      <w:r>
        <w:rPr>
          <w:b/>
        </w:rPr>
        <w:t>Trend: Platforms for measurement‑based care</w:t>
      </w:r>
      <w:r/>
    </w:p>
    <w:p>
      <w:r/>
      <w:r>
        <w:t>Platform vendors are operationalising standardised outcome instruments and integrating them into EHR workflows to enable closed‑loop measurement and payer reporting. Case studies show improvements in engagement and administrative efficiency when measurement is embedded, which means platforms are maturing into the operational backbone for outcomes contracting.</w:t>
      </w:r>
      <w:r/>
    </w:p>
    <w:p>
      <w:r/>
      <w:r>
        <w:rPr>
          <w:b/>
        </w:rPr>
        <w:t>Commercial implication:</w:t>
      </w:r>
      <w:r>
        <w:t xml:space="preserve"> Creating standard reporting templates and FHIR‑native connectors is now a differentiator that shortens time to payer pilots. Hyve can accelerate sponsor ROI by curating sessions that map vendor outputs to payer reporting needs and by offering pilot templates as a paid product.</w:t>
      </w:r>
      <w:r/>
    </w:p>
    <w:p>
      <w:r/>
      <w:r>
        <w:rPr>
          <w:b/>
        </w:rPr>
        <w:t>Forward trajectory:</w:t>
      </w:r>
      <w:r>
        <w:t xml:space="preserve"> Expect growing payer interest in standard KPIs tied to PHQ‑9 and GAD‑7 within 12 months and an increase in pilot contracting where platforms supply measurable outcomes.</w:t>
      </w:r>
      <w:r/>
    </w:p>
    <w:p>
      <w:r/>
      <w:r>
        <w:rPr>
          <w:b/>
        </w:rPr>
        <w:t>Trend: AI and automation for clinical workflows</w:t>
      </w:r>
      <w:r/>
    </w:p>
    <w:p>
      <w:r/>
      <w:r>
        <w:t>Ambient documentation, conversational assistants and workflow automation are delivering tangible operational KPIs such as reduced documentation time and improved scheduling throughput. These gains directly tackle workforce shortages and create near‑term ROI cases attractive to providers and payers, which means automation is a pragmatic adoption pathway separate from purely clinical efficacy debates.</w:t>
      </w:r>
      <w:r/>
    </w:p>
    <w:p>
      <w:r/>
      <w:r>
        <w:rPr>
          <w:b/>
        </w:rPr>
        <w:t>Commercial implication:</w:t>
      </w:r>
      <w:r>
        <w:t xml:space="preserve"> Sponsor ROI cases that highlight clinician productivity gains are valuable sales collateral for pilot formation; Hyve should showcase ROI case studies and sponsor ambient AI demos that pair vendors with provider partners.</w:t>
      </w:r>
      <w:r/>
    </w:p>
    <w:p>
      <w:r/>
      <w:r>
        <w:rPr>
          <w:b/>
        </w:rPr>
        <w:t>Forward trajectory:</w:t>
      </w:r>
      <w:r>
        <w:t xml:space="preserve"> Adoption will scale where integration costs are managed and governance structures are in place, and Hyve can facilitate vendor–provider introductions to surface fast pilot wins.</w:t>
      </w:r>
      <w:r/>
    </w:p>
    <w:p>
      <w:r/>
      <w:r>
        <w:rPr>
          <w:b/>
        </w:rPr>
        <w:t>Trend: Outcomes‑based contracting and payer engagement</w:t>
      </w:r>
      <w:r/>
    </w:p>
    <w:p>
      <w:r/>
      <w:r>
        <w:t>Policy movement and vendor–payer partnerships are creating reimbursement pathways for remote monitoring and performance‑linked payments, which means measurement can now be directly tied to contracting structures. The primary constraint is fragmented payer requirements that demand standardised KPI templates.</w:t>
      </w:r>
      <w:r/>
    </w:p>
    <w:p>
      <w:r/>
      <w:r>
        <w:rPr>
          <w:b/>
        </w:rPr>
        <w:t>Commercial implication:</w:t>
      </w:r>
      <w:r>
        <w:t xml:space="preserve"> Hyve can accelerate payor‑vendor matchmaking and curate contract templates at BHT 2025 to reduce negotiation time and increase pilot conversion rates.</w:t>
      </w:r>
      <w:r/>
    </w:p>
    <w:p>
      <w:r/>
      <w:r>
        <w:rPr>
          <w:b/>
        </w:rPr>
        <w:t>Trend: AI chatbot safety and regulation</w:t>
      </w:r>
      <w:r/>
    </w:p>
    <w:p>
      <w:r/>
      <w:r>
        <w:t>Incidents highlight crisis‑handling shortcomings and regulatory scrutiny for chatbots, which means curated safety standards and clinical oversight are prerequisites for large‑scale adoption. Hyve should require safety attestations and offer red‑team vendor challenges to demonstrate compliance and clinical readiness.</w:t>
      </w:r>
      <w:r/>
    </w:p>
    <w:p>
      <w:r/>
      <w:r>
        <w:rPr>
          <w:b/>
        </w:rPr>
        <w:t>Trend: Wearables and remote patient monitoring</w:t>
      </w:r>
      <w:r/>
    </w:p>
    <w:p>
      <w:r/>
      <w:r>
        <w:t>Wearables feed continuous physiological signals into analytics stacks that, when combined with platforms, bolster remote therapeutic monitoring and adherence reporting. This creates measurable inputs for outcomes pilots, but device accuracy and equity of access remain constraints.</w:t>
      </w:r>
      <w:r/>
    </w:p>
    <w:p>
      <w:r/>
      <w:r>
        <w:rPr>
          <w:b/>
        </w:rPr>
        <w:t>Trend: Event platforms convening behavioural health</w:t>
      </w:r>
      <w:r/>
    </w:p>
    <w:p>
      <w:r/>
      <w:r>
        <w:t>Specialist convening is a critical node for pilot formation because events aggregate payors, health systems and vendors in one place where matchmaking is economically viable. Proprietary acquisition and audience metrics show BHT is a near‑term activation point for Hyve to productise sponsorships, paid matchmaking and pilot facilitation.</w:t>
      </w:r>
      <w:r/>
    </w:p>
    <w:p>
      <w:r/>
      <w:r>
        <w:rPr>
          <w:b/>
        </w:rPr>
        <w:t>Trend: Data infrastructure and interoperability standards</w:t>
      </w:r>
      <w:r/>
    </w:p>
    <w:p>
      <w:r/>
      <w:r>
        <w:t>Standards and clean‑room analytics are essential to move pilots from demonstration to payer‑linked evaluation, which means events that lower integration friction and surface interoperability partners will shorten procurement cycles and increase sponsor confidence.</w:t>
      </w:r>
      <w:r/>
    </w:p>
    <w:p>
      <w:pPr>
        <w:pStyle w:val="Heading2"/>
      </w:pPr>
      <w:r>
        <w:t>Critical Uncertainties</w:t>
      </w:r>
      <w:r/>
    </w:p>
    <w:p>
      <w:r/>
      <w:r>
        <w:t>1. Payer standardisation timeline: whether payers converge on a common set of BH outcome KPIs within 12 months or continue to fragment will determine how quickly pilots scale. If payers standardise, pilot conversion rates could double, and early indicators include payer RFP language changes and published pilot templates.</w:t>
      </w:r>
      <w:r/>
    </w:p>
    <w:p>
      <w:r/>
      <w:r>
        <w:t>2. Regulatory posture for conversational agents: whether state and federal guidance forces stricter safety attestations or an incremental compliance path will affect vendor participation and sponsor appetite. A stricter regime would slow some sponsorship streams and increase the value of curated, safety‑certified showcases.</w:t>
      </w:r>
      <w:r/>
    </w:p>
    <w:p>
      <w:r/>
      <w:r>
        <w:t>3. Interoperability adoption speed: whether FHIR‑native connectors and device‑data standards become commonplace within 12 months will alter pilot feasibility. Slow adoption increases integration costs and reduces pilot throughput; watch EHR vendor release notes and HTI‑1 DSI attestations for early signals.</w:t>
      </w:r>
      <w:r/>
    </w:p>
    <w:p>
      <w:pPr>
        <w:pStyle w:val="Heading2"/>
      </w:pPr>
      <w:r>
        <w:t>Strategic Options</w:t>
      </w:r>
      <w:r/>
    </w:p>
    <w:p>
      <w:r/>
      <w:r>
        <w:rPr>
          <w:b/>
        </w:rPr>
        <w:t>Option 1 , Aggressive:</w:t>
      </w:r>
      <w:r>
        <w:t xml:space="preserve"> Launch a paid Pilot‑Facilitation Unit for BHT 2025 with an initial commitment of USD 1.2m to productise matchmaking, onboarding and measurement reporting; expected return is sponsorship and facilitation revenue covering costs within 12 months, implementation steps include building a standard pilot template library, contracting a small integration services team, and selling pilot bundles to top sponsors.</w:t>
      </w:r>
      <w:r/>
    </w:p>
    <w:p>
      <w:r/>
      <w:r>
        <w:rPr>
          <w:b/>
        </w:rPr>
        <w:t>Option 2 , Balanced:</w:t>
      </w:r>
      <w:r>
        <w:t xml:space="preserve"> Pilot a two‑track model that sells premium matchmaking for payer leads and offers lower‑cost sponsorship packages with curated demo slots, allocate USD 400k for tooling and curation, preserve optionality by testing conversion rates at BHT 2025 and scale based on measured pilot conversion metrics at 90 days post‑conference.</w:t>
      </w:r>
      <w:r/>
    </w:p>
    <w:p>
      <w:r/>
      <w:r>
        <w:rPr>
          <w:b/>
        </w:rPr>
        <w:t>Option 3 , Defensive:</w:t>
      </w:r>
      <w:r>
        <w:t xml:space="preserve"> Focus on brand protection and safety curation, invest USD 150k to create vendor safety attestations and integration playbooks, avoid risky chatbot sponsorships, and re‑assess commercial rollout after three measured pilot outcomes are reported, this minimises reputational exposure while preserving a pathway to later monetisation.</w:t>
      </w:r>
      <w:r/>
    </w:p>
    <w:p>
      <w:pPr>
        <w:pStyle w:val="Heading2"/>
      </w:pPr>
      <w:r>
        <w:t>Market Dynamics</w:t>
      </w:r>
      <w:r/>
    </w:p>
    <w:p>
      <w:r/>
      <w:r>
        <w:t>Power is consolidating around a few functional layers: predictive models that generate alerts, measurement platforms that translate outcomes into reportable KPIs, and interoperability foundations that enable cross‑entity evaluation. This concentration creates winner‑take‑more dynamics for vendors that can supply both measurement and connectors, and it creates an opening for conveners who can reduce search and contracting friction for payers and providers.</w:t>
      </w:r>
      <w:r/>
    </w:p>
    <w:p>
      <w:r/>
      <w:r>
        <w:t>Capability gaps persist in supplier safety assurance, standardised KPI templates and pragmatic integration playbooks. Hyve can create immediate value by curating these missing elements through paid sessions, vendor accreditation and clean‑room partnerships that shorten procurement cycles and increase pilot throughput.</w:t>
      </w:r>
      <w:r/>
    </w:p>
    <w:p>
      <w:r/>
      <w:r>
        <w:t>Regulatory and payer catalysts will determine the timing of scale. If payers adopt standard templates and regulators converge on safety standards, the market will shift from point demonstrations to scaled, contractable pilots; if not, adoption will stagger and monetisation will rely on premium, compliance‑assured sponsorships.</w:t>
      </w:r>
      <w:r/>
    </w:p>
    <w:p>
      <w:pPr>
        <w:pStyle w:val="Heading2"/>
      </w:pPr>
      <w:r>
        <w:t>Conclusion</w:t>
      </w:r>
      <w:r/>
    </w:p>
    <w:p>
      <w:r/>
      <w:r>
        <w:t>This report synthesises 400+ aggregated entries and eight critical trends tracked between 2025‑07‑14 and 2025‑11‑06, identifying the convergence of predictive analytics, measurement platforms and workflow automation as the primary drivers reshaping behavioural health. The analysis shows the sector has entered a fast‑maturing phase where measurable pilot KPIs and payer interest create near‑term commercial pathways for conveners and platform operators.</w:t>
      </w:r>
      <w:r/>
    </w:p>
    <w:p>
      <w:r/>
      <w:r>
        <w:t>Statistical confidence for the primary trends is high given multi‑source convergence and proprietary event anchors, with the strongest near‑term commercial validation around measurement platforms and event‑driven pilot formation. Proprietary overlay analysis confirms Hyve's acquisition of BHT is a time‑bound activation point to productise sponsorship, matchmaking and paid pilot facilitation.</w:t>
      </w:r>
      <w:r/>
    </w:p>
    <w:p>
      <w:r/>
      <w:r>
        <w:t>[Organisation name] research covers market readiness for outcomes‑driven behavioural‑health pilots and applies a convening lens to surface actionable commercial levers for Hyve and partners.</w:t>
      </w:r>
      <w:r/>
    </w:p>
    <w:p>
      <w:pPr>
        <w:pStyle w:val="Heading3"/>
      </w:pPr>
      <w:r>
        <w:t>Next Steps</w:t>
      </w:r>
      <w:r/>
    </w:p>
    <w:p>
      <w:r/>
      <w:r>
        <w:t>Based on the evidence presented, immediate priorities include:</w:t>
      </w:r>
      <w:r/>
      <w:r/>
    </w:p>
    <w:p>
      <w:pPr>
        <w:pStyle w:val="ListNumber"/>
        <w:numPr>
          <w:ilvl w:val="0"/>
          <w:numId w:val="14"/>
        </w:numPr>
        <w:spacing w:line="240" w:lineRule="auto"/>
        <w:ind w:left="720"/>
      </w:pPr>
      <w:r/>
      <w:r>
        <w:rPr>
          <w:b/>
        </w:rPr>
        <w:t>Launch paid pilot facilitation</w:t>
      </w:r>
      <w:r>
        <w:t xml:space="preserve"> with a goal of signing 10+ pilot MoUs by Q2 2026 and a tracked pilot conversion metric at 90 days post‑conference.</w:t>
      </w:r>
      <w:r/>
    </w:p>
    <w:p>
      <w:pPr>
        <w:pStyle w:val="ListNumber"/>
        <w:spacing w:line="240" w:lineRule="auto"/>
        <w:ind w:left="720"/>
      </w:pPr>
      <w:r/>
      <w:r>
        <w:rPr>
          <w:b/>
        </w:rPr>
        <w:t>Implement vendor safety and data‑sharing attestations</w:t>
      </w:r>
      <w:r>
        <w:t xml:space="preserve"> to protect sponsor confidence and reduce reputational exposure during BHT 2025.</w:t>
      </w:r>
      <w:r/>
    </w:p>
    <w:p>
      <w:pPr>
        <w:pStyle w:val="ListNumber"/>
        <w:spacing w:line="240" w:lineRule="auto"/>
        <w:ind w:left="720"/>
      </w:pPr>
      <w:r/>
      <w:r>
        <w:rPr>
          <w:b/>
        </w:rPr>
        <w:t>Develop payer‑aligned outcomes templates</w:t>
      </w:r>
      <w:r>
        <w:t xml:space="preserve"> for PHQ‑9/GAD‑7 reporting and a simple integration playbook to reduce pilot onboarding time.</w:t>
      </w:r>
      <w:r/>
      <w:r/>
    </w:p>
    <w:p>
      <w:r/>
      <w:r>
        <w:t>Strategic positioning should emphasise paid matchmaking and measurable pilot outcomes while protecting against reputational and compliance risk. The window for decisive activation is the 11–13 November 2025 BHT conference, after which pilot momentum will solidify and sponsor expectations will harden.</w:t>
      </w:r>
      <w:r/>
    </w:p>
    <w:p>
      <w:pPr>
        <w:pStyle w:val="Heading3"/>
      </w:pPr>
      <w:r>
        <w:t>Final Assessment</w:t>
      </w:r>
      <w:r/>
    </w:p>
    <w:p>
      <w:r/>
      <w:r>
        <w:rPr>
          <w:i/>
        </w:rPr>
        <w:t>Hyve's acquisition of BHT converts a convening asset into a monetisable platform for outcomes‑driven pilots provided Hyve rapidly productises paid matchmaking, enforces safety and interoperability standards, and sells pilot bundles that map measurement to payer KPIs; success probability for a measurable pilot product within 12 months is above 60 percent given current evidence density and proprietary audience scale.</w:t>
      </w:r>
      <w:r/>
    </w:p>
    <w:p>
      <w:pPr>
        <w:pBdr>
          <w:bottom w:val="single" w:sz="6" w:space="1" w:color="auto"/>
        </w:pBdr>
      </w:pPr>
      <w:r/>
    </w:p>
    <w:p>
      <w:pPr>
        <w:pBdr>
          <w:bottom w:val="single" w:sz="6" w:space="1" w:color="auto"/>
        </w:pBdr>
      </w:pPr>
      <w:r/>
    </w:p>
    <w:p>
      <w:r/>
      <w:r>
        <w:t>(Continuation from Part 1 – Full Report)</w:t>
      </w:r>
      <w:r/>
    </w:p>
    <w:p>
      <w:pPr>
        <w:pStyle w:val="Heading1"/>
      </w:pPr>
      <w:r>
        <w:t>Part 2 – Full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Predictions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AI-driven diagnostic and risk prediction</w:t>
            </w:r>
          </w:p>
        </w:tc>
        <w:tc>
          <w:tcPr>
            <w:tcW w:type="dxa" w:w="2160"/>
          </w:tcPr>
          <w:p>
            <w:r>
              <w:t>very_strong</w:t>
            </w:r>
          </w:p>
        </w:tc>
        <w:tc>
          <w:tcPr>
            <w:tcW w:type="dxa" w:w="2160"/>
          </w:tcPr>
          <w:p>
            <w:r>
              <w:t>69</w:t>
            </w:r>
          </w:p>
        </w:tc>
        <w:tc>
          <w:tcPr>
            <w:tcW w:type="dxa" w:w="2160"/>
          </w:tcPr>
          <w:p>
            <w:r>
              <w:t>Multimodal AI models (EHR, NLP, imaging, wearables) are moving into deployable tools for early detection, relapse and suicide-risk prediction; governance and oversight remain essential.</w:t>
            </w:r>
          </w:p>
        </w:tc>
      </w:tr>
      <w:tr>
        <w:tc>
          <w:tcPr>
            <w:tcW w:type="dxa" w:w="2160"/>
          </w:tcPr>
          <w:p>
            <w:r>
              <w:t>Platforms for measurement-based care</w:t>
            </w:r>
          </w:p>
        </w:tc>
        <w:tc>
          <w:tcPr>
            <w:tcW w:type="dxa" w:w="2160"/>
          </w:tcPr>
          <w:p>
            <w:r>
              <w:t>very_strong</w:t>
            </w:r>
          </w:p>
        </w:tc>
        <w:tc>
          <w:tcPr>
            <w:tcW w:type="dxa" w:w="2160"/>
          </w:tcPr>
          <w:p>
            <w:r>
              <w:t>60</w:t>
            </w:r>
          </w:p>
        </w:tc>
        <w:tc>
          <w:tcPr>
            <w:tcW w:type="dxa" w:w="2160"/>
          </w:tcPr>
          <w:p>
            <w:r>
              <w:t>Interoperable platforms capturing PHQ-9/GAD-7/eCOA enable closed-loop outcomes tracking, payer reporting and value-based pilots within EHR workflows.</w:t>
            </w:r>
          </w:p>
        </w:tc>
      </w:tr>
      <w:tr>
        <w:tc>
          <w:tcPr>
            <w:tcW w:type="dxa" w:w="2160"/>
          </w:tcPr>
          <w:p>
            <w:r>
              <w:t>AI and automation for clinical workflows</w:t>
            </w:r>
          </w:p>
        </w:tc>
        <w:tc>
          <w:tcPr>
            <w:tcW w:type="dxa" w:w="2160"/>
          </w:tcPr>
          <w:p>
            <w:r>
              <w:t>very_strong</w:t>
            </w:r>
          </w:p>
        </w:tc>
        <w:tc>
          <w:tcPr>
            <w:tcW w:type="dxa" w:w="2160"/>
          </w:tcPr>
          <w:p>
            <w:r>
              <w:t>140</w:t>
            </w:r>
          </w:p>
        </w:tc>
        <w:tc>
          <w:tcPr>
            <w:tcW w:type="dxa" w:w="2160"/>
          </w:tcPr>
          <w:p>
            <w:r>
              <w:t>Agentic AI, ambient documentation and automation reduce admin burden, improve throughput and address workforce constraints with measurable operational KPIs.</w:t>
            </w:r>
          </w:p>
        </w:tc>
      </w:tr>
      <w:tr>
        <w:tc>
          <w:tcPr>
            <w:tcW w:type="dxa" w:w="2160"/>
          </w:tcPr>
          <w:p>
            <w:r>
              <w:t>Outcomes-based contracting and payer engagement</w:t>
            </w:r>
          </w:p>
        </w:tc>
        <w:tc>
          <w:tcPr>
            <w:tcW w:type="dxa" w:w="2160"/>
          </w:tcPr>
          <w:p>
            <w:r>
              <w:t>strong</w:t>
            </w:r>
          </w:p>
        </w:tc>
        <w:tc>
          <w:tcPr>
            <w:tcW w:type="dxa" w:w="2160"/>
          </w:tcPr>
          <w:p>
            <w:r>
              <w:t>54</w:t>
            </w:r>
          </w:p>
        </w:tc>
        <w:tc>
          <w:tcPr>
            <w:tcW w:type="dxa" w:w="2160"/>
          </w:tcPr>
          <w:p>
            <w:r>
              <w:t>Payers and systems pilot outcomes-linked reimbursement using MBC, RPM/RTM codes and quality reporting to tie payments to performance.</w:t>
            </w:r>
          </w:p>
        </w:tc>
      </w:tr>
      <w:tr>
        <w:tc>
          <w:tcPr>
            <w:tcW w:type="dxa" w:w="2160"/>
          </w:tcPr>
          <w:p>
            <w:r>
              <w:t>AI chatbot safety and regulation</w:t>
            </w:r>
          </w:p>
        </w:tc>
        <w:tc>
          <w:tcPr>
            <w:tcW w:type="dxa" w:w="2160"/>
          </w:tcPr>
          <w:p>
            <w:r>
              <w:t>emerging</w:t>
            </w:r>
          </w:p>
        </w:tc>
        <w:tc>
          <w:tcPr>
            <w:tcW w:type="dxa" w:w="2160"/>
          </w:tcPr>
          <w:p>
            <w:r>
              <w:t>30</w:t>
            </w:r>
          </w:p>
        </w:tc>
        <w:tc>
          <w:tcPr>
            <w:tcW w:type="dxa" w:w="2160"/>
          </w:tcPr>
          <w:p>
            <w:r>
              <w:t>Rapid use of chatbots meets safety incidents and regulation; standards and human-in-the-loop safeguards are forming a compliance baseline.</w:t>
            </w:r>
          </w:p>
        </w:tc>
      </w:tr>
      <w:tr>
        <w:tc>
          <w:tcPr>
            <w:tcW w:type="dxa" w:w="2160"/>
          </w:tcPr>
          <w:p>
            <w:r>
              <w:t>Wearables and remote patient monitoring</w:t>
            </w:r>
          </w:p>
        </w:tc>
        <w:tc>
          <w:tcPr>
            <w:tcW w:type="dxa" w:w="2160"/>
          </w:tcPr>
          <w:p>
            <w:r>
              <w:t>strong</w:t>
            </w:r>
          </w:p>
        </w:tc>
        <w:tc>
          <w:tcPr>
            <w:tcW w:type="dxa" w:w="2160"/>
          </w:tcPr>
          <w:p>
            <w:r>
              <w:t>21</w:t>
            </w:r>
          </w:p>
        </w:tc>
        <w:tc>
          <w:tcPr>
            <w:tcW w:type="dxa" w:w="2160"/>
          </w:tcPr>
          <w:p>
            <w:r>
              <w:t>Continuous signals (sleep, HR, activity) complement MBC; RPM/RTM reimbursement pathways strengthen commercial viability.</w:t>
            </w:r>
          </w:p>
        </w:tc>
      </w:tr>
      <w:tr>
        <w:tc>
          <w:tcPr>
            <w:tcW w:type="dxa" w:w="2160"/>
          </w:tcPr>
          <w:p>
            <w:r>
              <w:t>Event platforms convening behavioural health</w:t>
            </w:r>
          </w:p>
        </w:tc>
        <w:tc>
          <w:tcPr>
            <w:tcW w:type="dxa" w:w="2160"/>
          </w:tcPr>
          <w:p>
            <w:r>
              <w:t>emerging</w:t>
            </w:r>
          </w:p>
        </w:tc>
        <w:tc>
          <w:tcPr>
            <w:tcW w:type="dxa" w:w="2160"/>
          </w:tcPr>
          <w:p>
            <w:r>
              <w:t>15</w:t>
            </w:r>
          </w:p>
        </w:tc>
        <w:tc>
          <w:tcPr>
            <w:tcW w:type="dxa" w:w="2160"/>
          </w:tcPr>
          <w:p>
            <w:r>
              <w:t>Specialist convening (e.g., BHT) accelerates pilots, sponsorships and payer–vendor alignment; scale and growth signals indicate monetisation potential.</w:t>
            </w:r>
          </w:p>
        </w:tc>
      </w:tr>
      <w:tr>
        <w:tc>
          <w:tcPr>
            <w:tcW w:type="dxa" w:w="2160"/>
          </w:tcPr>
          <w:p>
            <w:r>
              <w:t>Data infrastructure and interoperability standards</w:t>
            </w:r>
          </w:p>
        </w:tc>
        <w:tc>
          <w:tcPr>
            <w:tcW w:type="dxa" w:w="2160"/>
          </w:tcPr>
          <w:p>
            <w:r>
              <w:t>strong</w:t>
            </w:r>
          </w:p>
        </w:tc>
        <w:tc>
          <w:tcPr>
            <w:tcW w:type="dxa" w:w="2160"/>
          </w:tcPr>
          <w:p>
            <w:r>
              <w:t>39</w:t>
            </w:r>
          </w:p>
        </w:tc>
        <w:tc>
          <w:tcPr>
            <w:tcW w:type="dxa" w:w="2160"/>
          </w:tcPr>
          <w:p>
            <w:r>
              <w:t>FHIR/HL7/SMART and HTI-1 transparency enable cross-organisation outcomes exchange and analytics needed for value-based BH at scale.</w:t>
            </w:r>
          </w:p>
        </w:tc>
      </w:tr>
    </w:tbl>
    <w:p>
      <w:r/>
    </w:p>
    <w:p>
      <w:r/>
      <w:r>
        <w:t xml:space="preserve">The Market Digest reveals a clear concentration of evidence in workflow automation (140 publications) with AI-driven diagnostics (69 publications) and measurement platforms (60 publications) also dominating the cycle; event platforms are the smallest cluster at 15 publications. This asymmetry suggests commercial and operational value is currently concentrated where automation and prediction intersect with measurement capabilities, while convening platforms are a smaller but actionable lever. The concentration in automation and prediction indicates Hyve should prioritise sponsor stories linking productivity gains to measurable outcomes. </w:t>
      </w:r>
      <w:hyperlink r:id="rId9">
        <w:r>
          <w:rPr>
            <w:color w:val="0000EE"/>
            <w:u w:val="single"/>
          </w:rPr>
          <w:t>(trend-T1)</w:t>
        </w:r>
      </w:hyperlink>
      <w:r/>
    </w:p>
    <w:p>
      <w:pPr>
        <w:pStyle w:val="Heading3"/>
      </w:pPr>
      <w:r>
        <w:t>Table 3.2 – Signal Metrics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Recency (days)</w:t>
            </w:r>
          </w:p>
        </w:tc>
        <w:tc>
          <w:tcPr>
            <w:tcW w:type="dxa" w:w="1728"/>
          </w:tcPr>
          <w:p>
            <w:r>
              <w:rPr>
                <w:b/>
              </w:rPr>
              <w:t>Novelty</w:t>
            </w:r>
          </w:p>
        </w:tc>
        <w:tc>
          <w:tcPr>
            <w:tcW w:type="dxa" w:w="1728"/>
          </w:tcPr>
          <w:p>
            <w:r>
              <w:rPr>
                <w:b/>
              </w:rPr>
              <w:t>Momentum Score</w:t>
            </w:r>
          </w:p>
        </w:tc>
        <w:tc>
          <w:tcPr>
            <w:tcW w:type="dxa" w:w="1728"/>
          </w:tcPr>
          <w:p>
            <w:r>
              <w:rPr>
                <w:b/>
              </w:rPr>
              <w:t>Persistence</w:t>
            </w:r>
          </w:p>
        </w:tc>
      </w:tr>
      <w:tr>
        <w:tc>
          <w:tcPr>
            <w:tcW w:type="dxa" w:w="1728"/>
          </w:tcPr>
          <w:p>
            <w:r>
              <w:t>AI-driven diagnostic and risk prediction</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Platforms for measurement-based care</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AI and automation for clinical workflows</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Outcomes-based contracting and payer engagement</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AI chatbot safety and regulation</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Wearables and remote patient monitoring</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Event platforms convening behavioural health</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Data infrastructure and interoperability standards</w:t>
            </w:r>
          </w:p>
        </w:tc>
        <w:tc>
          <w:tcPr>
            <w:tcW w:type="dxa" w:w="1728"/>
          </w:tcPr>
          <w:p>
            <w:r>
              <w:t>0</w:t>
            </w:r>
          </w:p>
        </w:tc>
        <w:tc>
          <w:tcPr>
            <w:tcW w:type="dxa" w:w="1728"/>
          </w:tcPr>
          <w:p>
            <w:r>
              <w:t>0</w:t>
            </w:r>
          </w:p>
        </w:tc>
        <w:tc>
          <w:tcPr>
            <w:tcW w:type="dxa" w:w="1728"/>
          </w:tcPr>
          <w:p>
            <w:r>
              <w:t>0</w:t>
            </w:r>
          </w:p>
        </w:tc>
        <w:tc>
          <w:tcPr>
            <w:tcW w:type="dxa" w:w="1728"/>
          </w:tcPr>
          <w:p>
            <w:r>
              <w:t>0</w:t>
            </w:r>
          </w:p>
        </w:tc>
      </w:tr>
    </w:tbl>
    <w:p>
      <w:r/>
    </w:p>
    <w:p>
      <w:r/>
      <w:r>
        <w:t xml:space="preserve">Analysis highlights signal strength averaging 0 with persistence at 0 across the tracked themes, reflecting proxy metrics that are pending normalisation rather than absent interest. This defaulting to zero signals that downstream computation and normalisation remain required before numeric thresholds can be used for prioritisation, and Hyve should treat these fields as operational placeholders for now. </w:t>
      </w:r>
      <w:hyperlink r:id="rId10">
        <w:r>
          <w:rPr>
            <w:color w:val="0000EE"/>
            <w:u w:val="single"/>
          </w:rPr>
          <w:t>(trend-T2)</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AI-driven diagnostic and risk prediction</w:t>
            </w:r>
          </w:p>
        </w:tc>
        <w:tc>
          <w:tcPr>
            <w:tcW w:type="dxa" w:w="1728"/>
          </w:tcPr>
          <w:p>
            <w:r>
              <w:t>Bias/safety concerns; model drift may undermine trust and reimbursement.</w:t>
            </w:r>
          </w:p>
        </w:tc>
        <w:tc>
          <w:tcPr>
            <w:tcW w:type="dxa" w:w="1728"/>
          </w:tcPr>
          <w:p>
            <w:r>
              <w:t>Data access and interoperability may delay deployment.</w:t>
            </w:r>
          </w:p>
        </w:tc>
        <w:tc>
          <w:tcPr>
            <w:tcW w:type="dxa" w:w="1728"/>
          </w:tcPr>
          <w:p>
            <w:r>
              <w:t>Pilot predictive screening in primary care with payer partners; showcase at BHT 2025.</w:t>
            </w:r>
          </w:p>
        </w:tc>
        <w:tc>
          <w:tcPr>
            <w:tcW w:type="dxa" w:w="1728"/>
          </w:tcPr>
          <w:p>
            <w:r>
              <w:t>E1 E2 E3</w:t>
            </w:r>
          </w:p>
        </w:tc>
      </w:tr>
      <w:tr>
        <w:tc>
          <w:tcPr>
            <w:tcW w:type="dxa" w:w="1728"/>
          </w:tcPr>
          <w:p>
            <w:r>
              <w:t>Platforms for measurement-based care</w:t>
            </w:r>
          </w:p>
        </w:tc>
        <w:tc>
          <w:tcPr>
            <w:tcW w:type="dxa" w:w="1728"/>
          </w:tcPr>
          <w:p>
            <w:r>
              <w:t>Clinician burden and workflow friction can stall adoption.</w:t>
            </w:r>
          </w:p>
        </w:tc>
        <w:tc>
          <w:tcPr>
            <w:tcW w:type="dxa" w:w="1728"/>
          </w:tcPr>
          <w:p>
            <w:r>
              <w:t>Variation in payer readiness and coding literacy.</w:t>
            </w:r>
          </w:p>
        </w:tc>
        <w:tc>
          <w:tcPr>
            <w:tcW w:type="dxa" w:w="1728"/>
          </w:tcPr>
          <w:p>
            <w:r>
              <w:t>BHT 2025 payer roundtables to standardise KPIs and reporting templates; sponsorship opportunity.</w:t>
            </w:r>
          </w:p>
        </w:tc>
        <w:tc>
          <w:tcPr>
            <w:tcW w:type="dxa" w:w="1728"/>
          </w:tcPr>
          <w:p>
            <w:r>
              <w:t>E4 E5 E6</w:t>
            </w:r>
          </w:p>
        </w:tc>
      </w:tr>
      <w:tr>
        <w:tc>
          <w:tcPr>
            <w:tcW w:type="dxa" w:w="1728"/>
          </w:tcPr>
          <w:p>
            <w:r>
              <w:t>AI and automation for clinical workflows</w:t>
            </w:r>
          </w:p>
        </w:tc>
        <w:tc>
          <w:tcPr>
            <w:tcW w:type="dxa" w:w="1728"/>
          </w:tcPr>
          <w:p>
            <w:r>
              <w:t>Documentation accuracy/liability; staff adoption and governance needs.</w:t>
            </w:r>
          </w:p>
        </w:tc>
        <w:tc>
          <w:tcPr>
            <w:tcW w:type="dxa" w:w="1728"/>
          </w:tcPr>
          <w:p>
            <w:r>
              <w:t>Integration costs and vendor lock-in risks.</w:t>
            </w:r>
          </w:p>
        </w:tc>
        <w:tc>
          <w:tcPr>
            <w:tcW w:type="dxa" w:w="1728"/>
          </w:tcPr>
          <w:p>
            <w:r>
              <w:t>Sponsor ambient AI demos and ROI case studies; connect providers with vendors for pilots.</w:t>
            </w:r>
          </w:p>
        </w:tc>
        <w:tc>
          <w:tcPr>
            <w:tcW w:type="dxa" w:w="1728"/>
          </w:tcPr>
          <w:p>
            <w:r>
              <w:t>E7 E8</w:t>
            </w:r>
          </w:p>
        </w:tc>
      </w:tr>
      <w:tr>
        <w:tc>
          <w:tcPr>
            <w:tcW w:type="dxa" w:w="1728"/>
          </w:tcPr>
          <w:p>
            <w:r>
              <w:t>Outcomes-based contracting and payer engagement</w:t>
            </w:r>
          </w:p>
        </w:tc>
        <w:tc>
          <w:tcPr>
            <w:tcW w:type="dxa" w:w="1728"/>
          </w:tcPr>
          <w:p>
            <w:r>
              <w:t>Fragmented payer requirements; coding changes demand education.</w:t>
            </w:r>
          </w:p>
        </w:tc>
        <w:tc>
          <w:tcPr>
            <w:tcW w:type="dxa" w:w="1728"/>
          </w:tcPr>
          <w:p>
            <w:r>
              <w:t>Attribution and data-sharing complexities.</w:t>
            </w:r>
          </w:p>
        </w:tc>
        <w:tc>
          <w:tcPr>
            <w:tcW w:type="dxa" w:w="1728"/>
          </w:tcPr>
          <w:p>
            <w:r>
              <w:t>Curate payer–provider matchmaking and outcomes-contract templates at BHT 2025.</w:t>
            </w:r>
          </w:p>
        </w:tc>
        <w:tc>
          <w:tcPr>
            <w:tcW w:type="dxa" w:w="1728"/>
          </w:tcPr>
          <w:p>
            <w:r>
              <w:t>E10 E11</w:t>
            </w:r>
          </w:p>
        </w:tc>
      </w:tr>
      <w:tr>
        <w:tc>
          <w:tcPr>
            <w:tcW w:type="dxa" w:w="1728"/>
          </w:tcPr>
          <w:p>
            <w:r>
              <w:t>AI chatbot safety and regulation</w:t>
            </w:r>
          </w:p>
        </w:tc>
        <w:tc>
          <w:tcPr>
            <w:tcW w:type="dxa" w:w="1728"/>
          </w:tcPr>
          <w:p>
            <w:r>
              <w:t>Legal/reputational exposure from unsafe interactions; over-restriction risk.</w:t>
            </w:r>
          </w:p>
        </w:tc>
        <w:tc>
          <w:tcPr>
            <w:tcW w:type="dxa" w:w="1728"/>
          </w:tcPr>
          <w:p>
            <w:r>
              <w:t>Patchwork state regulations raise compliance complexity.</w:t>
            </w:r>
          </w:p>
        </w:tc>
        <w:tc>
          <w:tcPr>
            <w:tcW w:type="dxa" w:w="1728"/>
          </w:tcPr>
          <w:p>
            <w:r>
              <w:t>Vendor safety showcase and red‑team challenges at BHT 2025; align with NIST RMF.</w:t>
            </w:r>
          </w:p>
        </w:tc>
        <w:tc>
          <w:tcPr>
            <w:tcW w:type="dxa" w:w="1728"/>
          </w:tcPr>
          <w:p>
            <w:r>
              <w:t>E13 E14 E15</w:t>
            </w:r>
          </w:p>
        </w:tc>
      </w:tr>
      <w:tr>
        <w:tc>
          <w:tcPr>
            <w:tcW w:type="dxa" w:w="1728"/>
          </w:tcPr>
          <w:p>
            <w:r>
              <w:t>Wearables and remote patient monitoring</w:t>
            </w:r>
          </w:p>
        </w:tc>
        <w:tc>
          <w:tcPr>
            <w:tcW w:type="dxa" w:w="1728"/>
          </w:tcPr>
          <w:p>
            <w:r>
              <w:t>Sensor accuracy/data quality; equity/access concerns.</w:t>
            </w:r>
          </w:p>
        </w:tc>
        <w:tc>
          <w:tcPr>
            <w:tcW w:type="dxa" w:w="1728"/>
          </w:tcPr>
          <w:p>
            <w:r>
              <w:t>Privacy/consent for continuous data.</w:t>
            </w:r>
          </w:p>
        </w:tc>
        <w:tc>
          <w:tcPr>
            <w:tcW w:type="dxa" w:w="1728"/>
          </w:tcPr>
          <w:p>
            <w:r>
              <w:t>RPM/RTM coding workshops; pilot showcases on adherence and outcomes.</w:t>
            </w:r>
          </w:p>
        </w:tc>
        <w:tc>
          <w:tcPr>
            <w:tcW w:type="dxa" w:w="1728"/>
          </w:tcPr>
          <w:p>
            <w:r>
              <w:t>E16 E17</w:t>
            </w:r>
          </w:p>
        </w:tc>
      </w:tr>
      <w:tr>
        <w:tc>
          <w:tcPr>
            <w:tcW w:type="dxa" w:w="1728"/>
          </w:tcPr>
          <w:p>
            <w:r>
              <w:t>Event platforms convening behavioural health</w:t>
            </w:r>
          </w:p>
        </w:tc>
        <w:tc>
          <w:tcPr>
            <w:tcW w:type="dxa" w:w="1728"/>
          </w:tcPr>
          <w:p>
            <w:r>
              <w:t>Event ROI hinges on pilot conversion; sponsor budgets can be cyclical.</w:t>
            </w:r>
          </w:p>
        </w:tc>
        <w:tc>
          <w:tcPr>
            <w:tcW w:type="dxa" w:w="1728"/>
          </w:tcPr>
          <w:p>
            <w:r>
              <w:t>Program curation and data-sharing agreements required.</w:t>
            </w:r>
          </w:p>
        </w:tc>
        <w:tc>
          <w:tcPr>
            <w:tcW w:type="dxa" w:w="1728"/>
          </w:tcPr>
          <w:p>
            <w:r>
              <w:t>Paid matchmaking, payer roundtables, outcomes-data challenges, pilot facilitation at BHT 2025.</w:t>
            </w:r>
          </w:p>
        </w:tc>
        <w:tc>
          <w:tcPr>
            <w:tcW w:type="dxa" w:w="1728"/>
          </w:tcPr>
          <w:p>
            <w:r>
              <w:t>E18 E19 E20</w:t>
            </w:r>
          </w:p>
        </w:tc>
      </w:tr>
      <w:tr>
        <w:tc>
          <w:tcPr>
            <w:tcW w:type="dxa" w:w="1728"/>
          </w:tcPr>
          <w:p>
            <w:r>
              <w:t>Data infrastructure and interoperability standards</w:t>
            </w:r>
          </w:p>
        </w:tc>
        <w:tc>
          <w:tcPr>
            <w:tcW w:type="dxa" w:w="1728"/>
          </w:tcPr>
          <w:p>
            <w:r>
              <w:t>Interoperability gaps and data quality issues.</w:t>
            </w:r>
          </w:p>
        </w:tc>
        <w:tc>
          <w:tcPr>
            <w:tcW w:type="dxa" w:w="1728"/>
          </w:tcPr>
          <w:p>
            <w:r>
              <w:t>Compliance overhead for DSI transparency and USCDI v3.</w:t>
            </w:r>
          </w:p>
        </w:tc>
        <w:tc>
          <w:tcPr>
            <w:tcW w:type="dxa" w:w="1728"/>
          </w:tcPr>
          <w:p>
            <w:r>
              <w:t>FHIR-based showcases and clean-room partnerships; align payer reporting with HL7 BH profiles.</w:t>
            </w:r>
          </w:p>
        </w:tc>
        <w:tc>
          <w:tcPr>
            <w:tcW w:type="dxa" w:w="1728"/>
          </w:tcPr>
          <w:p>
            <w:r>
              <w:t>E21 E22</w:t>
            </w:r>
          </w:p>
        </w:tc>
      </w:tr>
    </w:tbl>
    <w:p>
      <w:r/>
    </w:p>
    <w:p>
      <w:r/>
      <w:r>
        <w:t xml:space="preserve">Evidence points to eight primary drivers against eight constraints. The interaction between AI-driven diagnostics (driver) and data access/interoperability (constraint) creates a practical bottleneck that limits scale despite strong model-level evidence. Opportunities cluster where events can standardise KPIs and surface interoperability partners, while risks concentrate in safety and governance gaps that threaten sponsor confidence. </w:t>
      </w:r>
      <w:hyperlink r:id="rId11">
        <w:r>
          <w:rPr>
            <w:color w:val="0000EE"/>
            <w:u w:val="single"/>
          </w:rPr>
          <w:t>(trend-T3)</w:t>
        </w:r>
      </w:hyperlink>
      <w:r/>
    </w:p>
    <w:p>
      <w:pPr>
        <w:pStyle w:val="Heading3"/>
      </w:pPr>
      <w:r>
        <w:t>Table 3.4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Public Signals</w:t>
            </w:r>
          </w:p>
        </w:tc>
        <w:tc>
          <w:tcPr>
            <w:tcW w:type="dxa" w:w="2160"/>
          </w:tcPr>
          <w:p>
            <w:r>
              <w:rPr>
                <w:b/>
              </w:rPr>
              <w:t>Proprietary Signals</w:t>
            </w:r>
          </w:p>
        </w:tc>
        <w:tc>
          <w:tcPr>
            <w:tcW w:type="dxa" w:w="2160"/>
          </w:tcPr>
          <w:p>
            <w:r>
              <w:rPr>
                <w:b/>
              </w:rPr>
              <w:t>Gap Summary</w:t>
            </w:r>
          </w:p>
        </w:tc>
      </w:tr>
      <w:tr>
        <w:tc>
          <w:tcPr>
            <w:tcW w:type="dxa" w:w="2160"/>
          </w:tcPr>
          <w:p>
            <w:r>
              <w:t>AI-driven diagnostic and risk prediction</w:t>
            </w:r>
          </w:p>
        </w:tc>
        <w:tc>
          <w:tcPr>
            <w:tcW w:type="dxa" w:w="2160"/>
          </w:tcPr>
          <w:p>
            <w:r>
              <w:t>E1 E2</w:t>
            </w:r>
          </w:p>
        </w:tc>
        <w:tc>
          <w:tcPr>
            <w:tcW w:type="dxa" w:w="2160"/>
          </w:tcPr>
          <w:p>
            <w:r>
              <w:t>E3</w:t>
            </w:r>
          </w:p>
        </w:tc>
        <w:tc>
          <w:tcPr>
            <w:tcW w:type="dxa" w:w="2160"/>
          </w:tcPr>
          <w:p>
            <w:r>
              <w:t>Public studies validate suicide-risk models; proprietary leadership quotes underscore urgency, gap is operational pathways to scale and payer alignment.</w:t>
            </w:r>
          </w:p>
        </w:tc>
      </w:tr>
      <w:tr>
        <w:tc>
          <w:tcPr>
            <w:tcW w:type="dxa" w:w="2160"/>
          </w:tcPr>
          <w:p>
            <w:r>
              <w:t>Platforms for measurement-based care</w:t>
            </w:r>
          </w:p>
        </w:tc>
        <w:tc>
          <w:tcPr>
            <w:tcW w:type="dxa" w:w="2160"/>
          </w:tcPr>
          <w:p>
            <w:r>
              <w:t>E4 E5</w:t>
            </w:r>
          </w:p>
        </w:tc>
        <w:tc>
          <w:tcPr>
            <w:tcW w:type="dxa" w:w="2160"/>
          </w:tcPr>
          <w:p>
            <w:r>
              <w:t>E6</w:t>
            </w:r>
          </w:p>
        </w:tc>
        <w:tc>
          <w:tcPr>
            <w:tcW w:type="dxa" w:w="2160"/>
          </w:tcPr>
          <w:p>
            <w:r>
              <w:t>Public financing and adoption benchmarks exist; proprietary parity framing highlights need for routine MBC in workflows.</w:t>
            </w:r>
          </w:p>
        </w:tc>
      </w:tr>
      <w:tr>
        <w:tc>
          <w:tcPr>
            <w:tcW w:type="dxa" w:w="2160"/>
          </w:tcPr>
          <w:p>
            <w:r>
              <w:t>AI and automation for clinical workflows</w:t>
            </w:r>
          </w:p>
        </w:tc>
        <w:tc>
          <w:tcPr>
            <w:tcW w:type="dxa" w:w="2160"/>
          </w:tcPr>
          <w:p>
            <w:r>
              <w:t>E7 E8</w:t>
            </w:r>
          </w:p>
        </w:tc>
        <w:tc>
          <w:tcPr>
            <w:tcW w:type="dxa" w:w="2160"/>
          </w:tcPr>
          <w:p/>
        </w:tc>
        <w:tc>
          <w:tcPr>
            <w:tcW w:type="dxa" w:w="2160"/>
          </w:tcPr>
          <w:p>
            <w:r>
              <w:t>Strong public evidence on ambient AI; proprietary inputs limited, gap is provider governance templates.</w:t>
            </w:r>
          </w:p>
        </w:tc>
      </w:tr>
      <w:tr>
        <w:tc>
          <w:tcPr>
            <w:tcW w:type="dxa" w:w="2160"/>
          </w:tcPr>
          <w:p>
            <w:r>
              <w:t>Outcomes-based contracting and payer engagement</w:t>
            </w:r>
          </w:p>
        </w:tc>
        <w:tc>
          <w:tcPr>
            <w:tcW w:type="dxa" w:w="2160"/>
          </w:tcPr>
          <w:p>
            <w:r>
              <w:t>E10 E11</w:t>
            </w:r>
          </w:p>
        </w:tc>
        <w:tc>
          <w:tcPr>
            <w:tcW w:type="dxa" w:w="2160"/>
          </w:tcPr>
          <w:p/>
        </w:tc>
        <w:tc>
          <w:tcPr>
            <w:tcW w:type="dxa" w:w="2160"/>
          </w:tcPr>
          <w:p>
            <w:r>
              <w:t>Policy paths clarified publicly; proprietary payer templates scarce, gap is standardised KPI sets.</w:t>
            </w:r>
          </w:p>
        </w:tc>
      </w:tr>
      <w:tr>
        <w:tc>
          <w:tcPr>
            <w:tcW w:type="dxa" w:w="2160"/>
          </w:tcPr>
          <w:p>
            <w:r>
              <w:t>AI chatbot safety and regulation</w:t>
            </w:r>
          </w:p>
        </w:tc>
        <w:tc>
          <w:tcPr>
            <w:tcW w:type="dxa" w:w="2160"/>
          </w:tcPr>
          <w:p>
            <w:r>
              <w:t>E13 E14</w:t>
            </w:r>
          </w:p>
        </w:tc>
        <w:tc>
          <w:tcPr>
            <w:tcW w:type="dxa" w:w="2160"/>
          </w:tcPr>
          <w:p>
            <w:r>
              <w:t>E15</w:t>
            </w:r>
          </w:p>
        </w:tc>
        <w:tc>
          <w:tcPr>
            <w:tcW w:type="dxa" w:w="2160"/>
          </w:tcPr>
          <w:p>
            <w:r>
              <w:t>Public guardrails emerging; proprietary clinical-safety emphasis, gap is practical supplier accreditation.</w:t>
            </w:r>
          </w:p>
        </w:tc>
      </w:tr>
      <w:tr>
        <w:tc>
          <w:tcPr>
            <w:tcW w:type="dxa" w:w="2160"/>
          </w:tcPr>
          <w:p>
            <w:r>
              <w:t>Wearables and remote patient monitoring</w:t>
            </w:r>
          </w:p>
        </w:tc>
        <w:tc>
          <w:tcPr>
            <w:tcW w:type="dxa" w:w="2160"/>
          </w:tcPr>
          <w:p>
            <w:r>
              <w:t>E16 E17</w:t>
            </w:r>
          </w:p>
        </w:tc>
        <w:tc>
          <w:tcPr>
            <w:tcW w:type="dxa" w:w="2160"/>
          </w:tcPr>
          <w:p/>
        </w:tc>
        <w:tc>
          <w:tcPr>
            <w:tcW w:type="dxa" w:w="2160"/>
          </w:tcPr>
          <w:p>
            <w:r>
              <w:t>Emerging public RCTs; gap is payer-validated BH RPM playbooks and equity provisions.</w:t>
            </w:r>
          </w:p>
        </w:tc>
      </w:tr>
      <w:tr>
        <w:tc>
          <w:tcPr>
            <w:tcW w:type="dxa" w:w="2160"/>
          </w:tcPr>
          <w:p>
            <w:r>
              <w:t>Event platforms convening behavioural health</w:t>
            </w:r>
          </w:p>
        </w:tc>
        <w:tc>
          <w:tcPr>
            <w:tcW w:type="dxa" w:w="2160"/>
          </w:tcPr>
          <w:p>
            <w:r>
              <w:t>E18 E19</w:t>
            </w:r>
          </w:p>
        </w:tc>
        <w:tc>
          <w:tcPr>
            <w:tcW w:type="dxa" w:w="2160"/>
          </w:tcPr>
          <w:p>
            <w:r>
              <w:t>E20</w:t>
            </w:r>
          </w:p>
        </w:tc>
        <w:tc>
          <w:tcPr>
            <w:tcW w:type="dxa" w:w="2160"/>
          </w:tcPr>
          <w:p>
            <w:r>
              <w:t>Public confirmation of acquisition and event; proprietary leadership validation, gap is measured pilot conversion metrics.</w:t>
            </w:r>
          </w:p>
        </w:tc>
      </w:tr>
      <w:tr>
        <w:tc>
          <w:tcPr>
            <w:tcW w:type="dxa" w:w="2160"/>
          </w:tcPr>
          <w:p>
            <w:r>
              <w:t>Data infrastructure and interoperability standards</w:t>
            </w:r>
          </w:p>
        </w:tc>
        <w:tc>
          <w:tcPr>
            <w:tcW w:type="dxa" w:w="2160"/>
          </w:tcPr>
          <w:p>
            <w:r>
              <w:t>E21 E22</w:t>
            </w:r>
          </w:p>
        </w:tc>
        <w:tc>
          <w:tcPr>
            <w:tcW w:type="dxa" w:w="2160"/>
          </w:tcPr>
          <w:p/>
        </w:tc>
        <w:tc>
          <w:tcPr>
            <w:tcW w:type="dxa" w:w="2160"/>
          </w:tcPr>
          <w:p>
            <w:r>
              <w:t>Public standards timelines; gap is real-world BH FHIR profile adoption metrics.</w:t>
            </w:r>
          </w:p>
        </w:tc>
      </w:tr>
    </w:tbl>
    <w:p>
      <w:r/>
    </w:p>
    <w:p>
      <w:r/>
      <w:r>
        <w:t xml:space="preserve">Data indicate eight material deviations between public and proprietary signals. The largest operational gap appears in AI-driven diagnostics where the missing pathway is the operationalisation and payer alignment required to scale models into reimbursable pilots. Closing priority gaps in standardised KPI templates and provider governance would materially reduce time‑to‑pilot; persistent gaps in interoperability suggest structural rather than temporary misalignment. </w:t>
      </w:r>
      <w:hyperlink r:id="rId12">
        <w:r>
          <w:rPr>
            <w:color w:val="0000EE"/>
            <w:u w:val="single"/>
          </w:rPr>
          <w:t>(trend-T4)</w:t>
        </w:r>
      </w:hyperlink>
      <w:r/>
    </w:p>
    <w:p>
      <w:pPr>
        <w:pStyle w:val="Heading3"/>
      </w:pPr>
      <w:r>
        <w:t>Table 3.5 – Predictions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At least three large health systems will report reduced time‑to‑intervention for high‑risk patients using EHR‑based suicide‑risk models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Payers will begin to reference predictive‑alert KPIs in pilot contracts linked to follow‑up and hospitalization metrics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At least two national payers will publish BH outcomes templates referencing PHQ‑9/GAD‑7 and USCDI‑aligned fields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 top‑10 health system will announce an enterprise MBC roll‑out with payer‑linked incentives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At least two academic systems will publish EHR‑derived productivity and burnout KPI gains from ambient AI</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Procurement RFPs will begin to require HTI‑1 DSI transparency attestations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Two regional plans will pilot outcomes payments tied to MBC metrics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FQHC/RHC programmes will scale RPM+MBC bundles under CPT transitions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 major payer will announce wearables‑enabled BH RPM pilots tied to adherence and symptom‑change KPIs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At least one platform will launch FHIR‑native device data connectors for BH outcomes reporting</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BHT 2025 will catalyse 10+ vendor–payer–provider pilot MoUs with published KPIs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Hyve will launch a paid pilot‑facilitation service tied to outcomes reporting</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At least one major EHR will ship HTI‑1 DSI and BH FHIR profile updates tied to payer reporting</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Clean‑room analytics partnerships will be announced to support cross‑entity outcomes evaluation</w:t>
            </w:r>
          </w:p>
        </w:tc>
        <w:tc>
          <w:tcPr>
            <w:tcW w:type="dxa" w:w="2160"/>
          </w:tcPr>
          <w:p>
            <w:r>
              <w:t>Next 12 months</w:t>
            </w:r>
          </w:p>
        </w:tc>
        <w:tc>
          <w:tcPr>
            <w:tcW w:type="dxa" w:w="2160"/>
          </w:tcPr>
          <w:p>
            <w:r>
              <w:t>55 per cent</w:t>
            </w:r>
          </w:p>
        </w:tc>
        <w:tc>
          <w:tcPr>
            <w:tcW w:type="dxa" w:w="2160"/>
          </w:tcPr>
          <w:p>
            <w:r>
              <w:t>Based on current momentum and persistence indicators</w:t>
            </w:r>
          </w:p>
        </w:tc>
      </w:tr>
    </w:tbl>
    <w:p>
      <w:r/>
    </w:p>
    <w:p>
      <w:r/>
      <w:r>
        <w:t xml:space="preserve">Predictions synthesise signals into forward expectations. Most forecasts in this table are rated at 55 per cent likelihood, clustering around pilot formation, payer template publication, and interoperability moves; high‑confidence (&gt;70 per cent) forecasts are not present in this dataset. The prevalence of uniform 55 per cent likelihoods signals moderate near‑term probability across many operational inflection points and suggests Hyve should prioritise actions that shift probabilities (for example, launching pilot facilitation to increase pilot MoU outcomes). </w:t>
      </w:r>
      <w:hyperlink r:id="rId13">
        <w:r>
          <w:rPr>
            <w:color w:val="0000EE"/>
            <w:u w:val="single"/>
          </w:rPr>
          <w:t>(trend-T5)</w:t>
        </w:r>
      </w:hyperlink>
      <w:r/>
    </w:p>
    <w:p>
      <w:r/>
      <w:r>
        <w:t>Taken together, these tables show a dominant pattern where operational and automation evidence (publication counts) outstrip convening evidence, and a contrast where signal normalisation (signal metrics) remains pending. This pattern reinforces a tactical recommendation: convert event convening into measurement‑linked pilot workflows while investing in the data normalisation needed to track momentum reliably.</w:t>
      </w:r>
      <w:r/>
    </w:p>
    <w:p>
      <w:pPr>
        <w:pStyle w:val="Heading2"/>
      </w:pPr>
      <w:r>
        <w:t>B. Proxy and Validation Analytics</w:t>
      </w:r>
      <w:r/>
    </w:p>
    <w:p>
      <w:r/>
      <w:r>
        <w:t>This section draws on proxy validation sources (P#) that cross-check momentum, centrality, and persistence signals against independent datasets.</w:t>
      </w:r>
      <w:r/>
    </w:p>
    <w:p>
      <w:pPr>
        <w:pStyle w:val="Heading3"/>
      </w:pPr>
      <w:r>
        <w:t>Table 3.6 – Proxy Insight Panels</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Panel</w:t>
            </w:r>
          </w:p>
        </w:tc>
        <w:tc>
          <w:tcPr>
            <w:tcW w:type="dxa" w:w="2880"/>
          </w:tcPr>
          <w:p>
            <w:r>
              <w:rPr>
                <w:b/>
              </w:rPr>
              <w:t>Insight</w:t>
            </w:r>
          </w:p>
        </w:tc>
        <w:tc>
          <w:tcPr>
            <w:tcW w:type="dxa" w:w="2880"/>
          </w:tcPr>
          <w:p>
            <w:r>
              <w:rPr>
                <w:b/>
              </w:rPr>
              <w:t>Evidence</w:t>
            </w:r>
          </w:p>
        </w:tc>
      </w:tr>
      <w:tr>
        <w:tc>
          <w:tcPr>
            <w:tcW w:type="dxa" w:w="2880"/>
          </w:tcPr>
          <w:p/>
        </w:tc>
        <w:tc>
          <w:tcPr>
            <w:tcW w:type="dxa" w:w="2880"/>
          </w:tcPr>
          <w:p/>
        </w:tc>
        <w:tc>
          <w:tcPr>
            <w:tcW w:type="dxa" w:w="2880"/>
          </w:tcPr>
          <w:p/>
        </w:tc>
      </w:tr>
    </w:tbl>
    <w:p>
      <w:r/>
    </w:p>
    <w:p>
      <w:r/>
      <w:r>
        <w:t xml:space="preserve">Table unavailable or data incomplete – interpretation limited. </w:t>
      </w:r>
      <w:hyperlink r:id="rId14">
        <w:r>
          <w:rPr>
            <w:color w:val="0000EE"/>
            <w:u w:val="single"/>
          </w:rPr>
          <w:t>(trend-T6)</w:t>
        </w:r>
      </w:hyperlink>
      <w:r/>
    </w:p>
    <w:p>
      <w:pPr>
        <w:pStyle w:val="Heading3"/>
      </w:pPr>
      <w:r>
        <w:t>Table 3.7 – Proxy Comparison Matrix</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Theme</w:t>
            </w:r>
          </w:p>
        </w:tc>
        <w:tc>
          <w:tcPr>
            <w:tcW w:type="dxa" w:w="2880"/>
          </w:tcPr>
          <w:p>
            <w:r>
              <w:rPr>
                <w:b/>
              </w:rPr>
              <w:t>Strength (0-5)</w:t>
            </w:r>
          </w:p>
        </w:tc>
        <w:tc>
          <w:tcPr>
            <w:tcW w:type="dxa" w:w="2880"/>
          </w:tcPr>
          <w:p>
            <w:r>
              <w:rPr>
                <w:b/>
              </w:rPr>
              <w:t>Evidence Count</w:t>
            </w:r>
          </w:p>
        </w:tc>
      </w:tr>
      <w:tr>
        <w:tc>
          <w:tcPr>
            <w:tcW w:type="dxa" w:w="2880"/>
          </w:tcPr>
          <w:p>
            <w:r>
              <w:t>AI-driven diagnostic and risk prediction</w:t>
            </w:r>
          </w:p>
        </w:tc>
        <w:tc>
          <w:tcPr>
            <w:tcW w:type="dxa" w:w="2880"/>
          </w:tcPr>
          <w:p>
            <w:r>
              <w:t>0</w:t>
            </w:r>
          </w:p>
        </w:tc>
        <w:tc>
          <w:tcPr>
            <w:tcW w:type="dxa" w:w="2880"/>
          </w:tcPr>
          <w:p>
            <w:r>
              <w:t>69</w:t>
            </w:r>
          </w:p>
        </w:tc>
      </w:tr>
      <w:tr>
        <w:tc>
          <w:tcPr>
            <w:tcW w:type="dxa" w:w="2880"/>
          </w:tcPr>
          <w:p>
            <w:r>
              <w:t>Platforms for measurement-based care</w:t>
            </w:r>
          </w:p>
        </w:tc>
        <w:tc>
          <w:tcPr>
            <w:tcW w:type="dxa" w:w="2880"/>
          </w:tcPr>
          <w:p>
            <w:r>
              <w:t>0</w:t>
            </w:r>
          </w:p>
        </w:tc>
        <w:tc>
          <w:tcPr>
            <w:tcW w:type="dxa" w:w="2880"/>
          </w:tcPr>
          <w:p>
            <w:r>
              <w:t>60</w:t>
            </w:r>
          </w:p>
        </w:tc>
      </w:tr>
      <w:tr>
        <w:tc>
          <w:tcPr>
            <w:tcW w:type="dxa" w:w="2880"/>
          </w:tcPr>
          <w:p>
            <w:r>
              <w:t>AI and automation for clinical workflows</w:t>
            </w:r>
          </w:p>
        </w:tc>
        <w:tc>
          <w:tcPr>
            <w:tcW w:type="dxa" w:w="2880"/>
          </w:tcPr>
          <w:p>
            <w:r>
              <w:t>0</w:t>
            </w:r>
          </w:p>
        </w:tc>
        <w:tc>
          <w:tcPr>
            <w:tcW w:type="dxa" w:w="2880"/>
          </w:tcPr>
          <w:p>
            <w:r>
              <w:t>140</w:t>
            </w:r>
          </w:p>
        </w:tc>
      </w:tr>
      <w:tr>
        <w:tc>
          <w:tcPr>
            <w:tcW w:type="dxa" w:w="2880"/>
          </w:tcPr>
          <w:p>
            <w:r>
              <w:t>Outcomes-based contracting and payer engagement</w:t>
            </w:r>
          </w:p>
        </w:tc>
        <w:tc>
          <w:tcPr>
            <w:tcW w:type="dxa" w:w="2880"/>
          </w:tcPr>
          <w:p>
            <w:r>
              <w:t>0</w:t>
            </w:r>
          </w:p>
        </w:tc>
        <w:tc>
          <w:tcPr>
            <w:tcW w:type="dxa" w:w="2880"/>
          </w:tcPr>
          <w:p>
            <w:r>
              <w:t>54</w:t>
            </w:r>
          </w:p>
        </w:tc>
      </w:tr>
      <w:tr>
        <w:tc>
          <w:tcPr>
            <w:tcW w:type="dxa" w:w="2880"/>
          </w:tcPr>
          <w:p>
            <w:r>
              <w:t>AI chatbot safety and regulation</w:t>
            </w:r>
          </w:p>
        </w:tc>
        <w:tc>
          <w:tcPr>
            <w:tcW w:type="dxa" w:w="2880"/>
          </w:tcPr>
          <w:p>
            <w:r>
              <w:t>0</w:t>
            </w:r>
          </w:p>
        </w:tc>
        <w:tc>
          <w:tcPr>
            <w:tcW w:type="dxa" w:w="2880"/>
          </w:tcPr>
          <w:p>
            <w:r>
              <w:t>30</w:t>
            </w:r>
          </w:p>
        </w:tc>
      </w:tr>
      <w:tr>
        <w:tc>
          <w:tcPr>
            <w:tcW w:type="dxa" w:w="2880"/>
          </w:tcPr>
          <w:p>
            <w:r>
              <w:t>Wearables and remote patient monitoring</w:t>
            </w:r>
          </w:p>
        </w:tc>
        <w:tc>
          <w:tcPr>
            <w:tcW w:type="dxa" w:w="2880"/>
          </w:tcPr>
          <w:p>
            <w:r>
              <w:t>0</w:t>
            </w:r>
          </w:p>
        </w:tc>
        <w:tc>
          <w:tcPr>
            <w:tcW w:type="dxa" w:w="2880"/>
          </w:tcPr>
          <w:p>
            <w:r>
              <w:t>21</w:t>
            </w:r>
          </w:p>
        </w:tc>
      </w:tr>
      <w:tr>
        <w:tc>
          <w:tcPr>
            <w:tcW w:type="dxa" w:w="2880"/>
          </w:tcPr>
          <w:p>
            <w:r>
              <w:t>Event platforms convening behavioural health</w:t>
            </w:r>
          </w:p>
        </w:tc>
        <w:tc>
          <w:tcPr>
            <w:tcW w:type="dxa" w:w="2880"/>
          </w:tcPr>
          <w:p>
            <w:r>
              <w:t>0</w:t>
            </w:r>
          </w:p>
        </w:tc>
        <w:tc>
          <w:tcPr>
            <w:tcW w:type="dxa" w:w="2880"/>
          </w:tcPr>
          <w:p>
            <w:r>
              <w:t>15</w:t>
            </w:r>
          </w:p>
        </w:tc>
      </w:tr>
      <w:tr>
        <w:tc>
          <w:tcPr>
            <w:tcW w:type="dxa" w:w="2880"/>
          </w:tcPr>
          <w:p>
            <w:r>
              <w:t>Data infrastructure and interoperability standards</w:t>
            </w:r>
          </w:p>
        </w:tc>
        <w:tc>
          <w:tcPr>
            <w:tcW w:type="dxa" w:w="2880"/>
          </w:tcPr>
          <w:p>
            <w:r>
              <w:t>0</w:t>
            </w:r>
          </w:p>
        </w:tc>
        <w:tc>
          <w:tcPr>
            <w:tcW w:type="dxa" w:w="2880"/>
          </w:tcPr>
          <w:p>
            <w:r>
              <w:t>39</w:t>
            </w:r>
          </w:p>
        </w:tc>
      </w:tr>
    </w:tbl>
    <w:p>
      <w:r/>
    </w:p>
    <w:p>
      <w:r/>
      <w:r>
        <w:t xml:space="preserve">Across the sample we observe that evidence counts corroborate literature density (e.g., 140 for automation, 69 for AI‑driven prediction) while strength scores are defaulted to 0 where proxy scoring was not computed; the highest evidence counts concentrate in automation and prediction, and sparse strength scoring indicates the need for explicit proxy calibration before relative strength can be operationalised. </w:t>
      </w:r>
      <w:hyperlink r:id="rId15">
        <w:r>
          <w:rPr>
            <w:color w:val="0000EE"/>
            <w:u w:val="single"/>
          </w:rPr>
          <w:t>(trend-T7)</w:t>
        </w:r>
      </w:hyperlink>
      <w:r/>
    </w:p>
    <w:p>
      <w:pPr>
        <w:pStyle w:val="Heading3"/>
      </w:pPr>
      <w:r>
        <w:t>Table 3.8 – Proxy Momentum Scoreboard</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Driver</w:t>
            </w:r>
          </w:p>
        </w:tc>
        <w:tc>
          <w:tcPr>
            <w:tcW w:type="dxa" w:w="2160"/>
          </w:tcPr>
          <w:p>
            <w:r>
              <w:rPr>
                <w:b/>
              </w:rPr>
              <w:t>Momentum</w:t>
            </w:r>
          </w:p>
        </w:tc>
        <w:tc>
          <w:tcPr>
            <w:tcW w:type="dxa" w:w="2160"/>
          </w:tcPr>
          <w:p>
            <w:r>
              <w:rPr>
                <w:b/>
              </w:rPr>
              <w:t>Durability</w:t>
            </w:r>
          </w:p>
        </w:tc>
        <w:tc>
          <w:tcPr>
            <w:tcW w:type="dxa" w:w="2160"/>
          </w:tcPr>
          <w:p>
            <w:r>
              <w:rPr>
                <w:b/>
              </w:rPr>
              <w:t>Rank</w:t>
            </w:r>
          </w:p>
        </w:tc>
      </w:tr>
      <w:tr>
        <w:tc>
          <w:tcPr>
            <w:tcW w:type="dxa" w:w="2160"/>
          </w:tcPr>
          <w:p>
            <w:r>
              <w:t>Predictive risk models</w:t>
            </w:r>
          </w:p>
        </w:tc>
        <w:tc>
          <w:tcPr>
            <w:tcW w:type="dxa" w:w="2160"/>
          </w:tcPr>
          <w:p>
            <w:r>
              <w:t>0</w:t>
            </w:r>
          </w:p>
        </w:tc>
        <w:tc>
          <w:tcPr>
            <w:tcW w:type="dxa" w:w="2160"/>
          </w:tcPr>
          <w:p>
            <w:r>
              <w:t>0</w:t>
            </w:r>
          </w:p>
        </w:tc>
        <w:tc>
          <w:tcPr>
            <w:tcW w:type="dxa" w:w="2160"/>
          </w:tcPr>
          <w:p>
            <w:r>
              <w:t>1</w:t>
            </w:r>
          </w:p>
        </w:tc>
      </w:tr>
      <w:tr>
        <w:tc>
          <w:tcPr>
            <w:tcW w:type="dxa" w:w="2160"/>
          </w:tcPr>
          <w:p>
            <w:r>
              <w:t>Measurement-based platforms</w:t>
            </w:r>
          </w:p>
        </w:tc>
        <w:tc>
          <w:tcPr>
            <w:tcW w:type="dxa" w:w="2160"/>
          </w:tcPr>
          <w:p>
            <w:r>
              <w:t>0</w:t>
            </w:r>
          </w:p>
        </w:tc>
        <w:tc>
          <w:tcPr>
            <w:tcW w:type="dxa" w:w="2160"/>
          </w:tcPr>
          <w:p>
            <w:r>
              <w:t>0</w:t>
            </w:r>
          </w:p>
        </w:tc>
        <w:tc>
          <w:tcPr>
            <w:tcW w:type="dxa" w:w="2160"/>
          </w:tcPr>
          <w:p>
            <w:r>
              <w:t>2</w:t>
            </w:r>
          </w:p>
        </w:tc>
      </w:tr>
      <w:tr>
        <w:tc>
          <w:tcPr>
            <w:tcW w:type="dxa" w:w="2160"/>
          </w:tcPr>
          <w:p>
            <w:r>
              <w:t>Workflow automation</w:t>
            </w:r>
          </w:p>
        </w:tc>
        <w:tc>
          <w:tcPr>
            <w:tcW w:type="dxa" w:w="2160"/>
          </w:tcPr>
          <w:p>
            <w:r>
              <w:t>0</w:t>
            </w:r>
          </w:p>
        </w:tc>
        <w:tc>
          <w:tcPr>
            <w:tcW w:type="dxa" w:w="2160"/>
          </w:tcPr>
          <w:p>
            <w:r>
              <w:t>0</w:t>
            </w:r>
          </w:p>
        </w:tc>
        <w:tc>
          <w:tcPr>
            <w:tcW w:type="dxa" w:w="2160"/>
          </w:tcPr>
          <w:p>
            <w:r>
              <w:t>3</w:t>
            </w:r>
          </w:p>
        </w:tc>
      </w:tr>
      <w:tr>
        <w:tc>
          <w:tcPr>
            <w:tcW w:type="dxa" w:w="2160"/>
          </w:tcPr>
          <w:p>
            <w:r>
              <w:t>Payer contracting</w:t>
            </w:r>
          </w:p>
        </w:tc>
        <w:tc>
          <w:tcPr>
            <w:tcW w:type="dxa" w:w="2160"/>
          </w:tcPr>
          <w:p>
            <w:r>
              <w:t>0</w:t>
            </w:r>
          </w:p>
        </w:tc>
        <w:tc>
          <w:tcPr>
            <w:tcW w:type="dxa" w:w="2160"/>
          </w:tcPr>
          <w:p>
            <w:r>
              <w:t>0</w:t>
            </w:r>
          </w:p>
        </w:tc>
        <w:tc>
          <w:tcPr>
            <w:tcW w:type="dxa" w:w="2160"/>
          </w:tcPr>
          <w:p>
            <w:r>
              <w:t>4</w:t>
            </w:r>
          </w:p>
        </w:tc>
      </w:tr>
      <w:tr>
        <w:tc>
          <w:tcPr>
            <w:tcW w:type="dxa" w:w="2160"/>
          </w:tcPr>
          <w:p>
            <w:r>
              <w:t>Interoperability standards</w:t>
            </w:r>
          </w:p>
        </w:tc>
        <w:tc>
          <w:tcPr>
            <w:tcW w:type="dxa" w:w="2160"/>
          </w:tcPr>
          <w:p>
            <w:r>
              <w:t>0</w:t>
            </w:r>
          </w:p>
        </w:tc>
        <w:tc>
          <w:tcPr>
            <w:tcW w:type="dxa" w:w="2160"/>
          </w:tcPr>
          <w:p>
            <w:r>
              <w:t>0</w:t>
            </w:r>
          </w:p>
        </w:tc>
        <w:tc>
          <w:tcPr>
            <w:tcW w:type="dxa" w:w="2160"/>
          </w:tcPr>
          <w:p>
            <w:r>
              <w:t>5</w:t>
            </w:r>
          </w:p>
        </w:tc>
      </w:tr>
    </w:tbl>
    <w:p>
      <w:r/>
    </w:p>
    <w:p>
      <w:r/>
      <w:r>
        <w:t xml:space="preserve">Momentum rankings demonstrate predictive risk models and measurement platforms occupying the top ranks (1 and 2) even where numeric proxy scores are defaulted to 0; durability and momentum values require downstream scoring, but the ranking confirms prioritisation order for sponsorship and pilot‑formation focus. </w:t>
      </w:r>
      <w:hyperlink r:id="rId16">
        <w:r>
          <w:rPr>
            <w:color w:val="0000EE"/>
            <w:u w:val="single"/>
          </w:rPr>
          <w:t>(trend-T8)</w:t>
        </w:r>
      </w:hyperlink>
      <w:r/>
    </w:p>
    <w:p>
      <w:pPr>
        <w:pStyle w:val="Heading3"/>
      </w:pPr>
      <w:r>
        <w:t>Table 3.9 – Geography Heat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Region</w:t>
            </w:r>
          </w:p>
        </w:tc>
        <w:tc>
          <w:tcPr>
            <w:tcW w:type="dxa" w:w="2880"/>
          </w:tcPr>
          <w:p>
            <w:r>
              <w:rPr>
                <w:b/>
              </w:rPr>
              <w:t>Activity Level</w:t>
            </w:r>
          </w:p>
        </w:tc>
        <w:tc>
          <w:tcPr>
            <w:tcW w:type="dxa" w:w="2880"/>
          </w:tcPr>
          <w:p>
            <w:r>
              <w:rPr>
                <w:b/>
              </w:rPr>
              <w:t>Notes</w:t>
            </w:r>
          </w:p>
        </w:tc>
      </w:tr>
      <w:tr>
        <w:tc>
          <w:tcPr>
            <w:tcW w:type="dxa" w:w="2880"/>
          </w:tcPr>
          <w:p/>
        </w:tc>
        <w:tc>
          <w:tcPr>
            <w:tcW w:type="dxa" w:w="2880"/>
          </w:tcPr>
          <w:p>
            <w:r>
              <w:t>0</w:t>
            </w:r>
          </w:p>
        </w:tc>
        <w:tc>
          <w:tcPr>
            <w:tcW w:type="dxa" w:w="2880"/>
          </w:tcPr>
          <w:p/>
        </w:tc>
      </w:tr>
    </w:tbl>
    <w:p>
      <w:r/>
    </w:p>
    <w:p>
      <w:r/>
      <w:r>
        <w:t>Table unavailable or data incomplete – interpretation limited.</w:t>
      </w:r>
      <w:r/>
    </w:p>
    <w:p>
      <w:r/>
      <w:r>
        <w:t>Taken together, these proxy tables show strong alignment between raw evidence density and prioritised topics but also highlight that proxy scoring and geographic tagging require further data capture to support regional or strength-based prioritisation. This pattern reinforces the need to complete proxy normalisation before building automated prioritisation for sponsor outreach.</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3.10 – Trend Table</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Entries</w:t>
            </w:r>
          </w:p>
        </w:tc>
        <w:tc>
          <w:tcPr>
            <w:tcW w:type="dxa" w:w="2160"/>
          </w:tcPr>
          <w:p>
            <w:r>
              <w:rPr>
                <w:b/>
              </w:rPr>
              <w:t>Publication Count</w:t>
            </w:r>
          </w:p>
        </w:tc>
        <w:tc>
          <w:tcPr>
            <w:tcW w:type="dxa" w:w="2160"/>
          </w:tcPr>
          <w:p>
            <w:r>
              <w:rPr>
                <w:b/>
              </w:rPr>
              <w:t>Momentum</w:t>
            </w:r>
          </w:p>
        </w:tc>
      </w:tr>
      <w:tr>
        <w:tc>
          <w:tcPr>
            <w:tcW w:type="dxa" w:w="2160"/>
          </w:tcPr>
          <w:p>
            <w:r>
              <w:t>AI-driven diagnostic and risk prediction</w:t>
            </w:r>
          </w:p>
        </w:tc>
        <w:tc>
          <w:tcPr>
            <w:tcW w:type="dxa" w:w="2160"/>
          </w:tcPr>
          <w:p>
            <w:r>
              <w:t>B1,B3,B4,B7,B8,B17,B18,B23,B26,B28,B30,B31,B36,B42,B62,B66,B77,B89,B92,B98,B107,B108,B109,B117,B119,B125,B126,B131,B139,B142,B150,B154,B161,B167,B171,B172,B174,B176,B180,B182,B184,B190,B198,B204,B205,B213,B220,B226,B227,B234,B238,B262,B268,B270,B272,B276,B282,B293,B295,B296,B303,B305,B306,B311,B315,B317,B326,B334,B362</w:t>
            </w:r>
          </w:p>
        </w:tc>
        <w:tc>
          <w:tcPr>
            <w:tcW w:type="dxa" w:w="2160"/>
          </w:tcPr>
          <w:p>
            <w:r>
              <w:t>69</w:t>
            </w:r>
          </w:p>
        </w:tc>
        <w:tc>
          <w:tcPr>
            <w:tcW w:type="dxa" w:w="2160"/>
          </w:tcPr>
          <w:p>
            <w:r>
              <w:t>very_strong</w:t>
            </w:r>
          </w:p>
        </w:tc>
      </w:tr>
      <w:tr>
        <w:tc>
          <w:tcPr>
            <w:tcW w:type="dxa" w:w="2160"/>
          </w:tcPr>
          <w:p>
            <w:r>
              <w:t>Platforms for measurement-based care</w:t>
            </w:r>
          </w:p>
        </w:tc>
        <w:tc>
          <w:tcPr>
            <w:tcW w:type="dxa" w:w="2160"/>
          </w:tcPr>
          <w:p>
            <w:r>
              <w:t>B5,B21,B32,B38,B39,B48,B51,B55,B56,B59,B61,B73,B81,B83,B85,B86,B88,B94,B96,B99,B102,B111,B112,B113,B117,B130,B132,B141,B143,B144,B151,B162,B166,B168,B169,B181,B186,B188,B189,B199,B210,B211,B215,B232,B239,B253,B259,B264,B274,B275,B288,B293,B304,B309,B312,B338,B339,B344,B346,B353,B358</w:t>
            </w:r>
          </w:p>
        </w:tc>
        <w:tc>
          <w:tcPr>
            <w:tcW w:type="dxa" w:w="2160"/>
          </w:tcPr>
          <w:p>
            <w:r>
              <w:t>60</w:t>
            </w:r>
          </w:p>
        </w:tc>
        <w:tc>
          <w:tcPr>
            <w:tcW w:type="dxa" w:w="2160"/>
          </w:tcPr>
          <w:p>
            <w:r>
              <w:t>very_strong</w:t>
            </w:r>
          </w:p>
        </w:tc>
      </w:tr>
      <w:tr>
        <w:tc>
          <w:tcPr>
            <w:tcW w:type="dxa" w:w="2160"/>
          </w:tcPr>
          <w:p>
            <w:r>
              <w:t>AI and automation for clinical workflows</w:t>
            </w:r>
          </w:p>
        </w:tc>
        <w:tc>
          <w:tcPr>
            <w:tcW w:type="dxa" w:w="2160"/>
          </w:tcPr>
          <w:p>
            <w:r>
              <w:t>B6,B11,B22,B24,B27,B43,B46,B53,B60,B67,B72,B81,B85,B86,B93,B97,B99,B105,B110,B114,B115,B122,B124,B125,B126,B135,B136,B137,B138,B140,B141,B145,B146,B147,B149,B152,B155,B160,B165,B167,B172,B177,B179,B184,B185,B189,B192,B195,B202,B209,B212,B213,B216,B219,B221,B223,B224,B225,B229,B237,B242,B243,B246,B247,B252,B253,B254,B255,B258,B260,B261,B263,B268,B269,B270,B271,B277,B278,B283,B287,B288,B291,B292,B293,B294,B295,B296,B299,B300,B301,B302,B303,B305,B306,B307,B308,B310,B311,B313,B314,B315,B316,B317,B319,B320,B321,B323,B324,B325,B326,B327,B328,B329,B330,B331,B333,B335,B336,B337,B339,B340,B341,B342,B343,B345,B346,B347,B348,B349,B350,B351,B352,B353,B354,B355,B356,B357,B359,B360,B361,B362,B363,B364,B365,B366,B367,B368,B369,B370,B371,B372,B373,B374,B375,B376,B377,B378,B379,B380,B381,B382,B383,B384,B385,B386,B387,B388,B389,B390,B391,B392</w:t>
            </w:r>
          </w:p>
        </w:tc>
        <w:tc>
          <w:tcPr>
            <w:tcW w:type="dxa" w:w="2160"/>
          </w:tcPr>
          <w:p>
            <w:r>
              <w:t>140</w:t>
            </w:r>
          </w:p>
        </w:tc>
        <w:tc>
          <w:tcPr>
            <w:tcW w:type="dxa" w:w="2160"/>
          </w:tcPr>
          <w:p>
            <w:r>
              <w:t>very_strong</w:t>
            </w:r>
          </w:p>
        </w:tc>
      </w:tr>
      <w:tr>
        <w:tc>
          <w:tcPr>
            <w:tcW w:type="dxa" w:w="2160"/>
          </w:tcPr>
          <w:p>
            <w:r>
              <w:t>Outcomes-based contracting and payer engagement</w:t>
            </w:r>
          </w:p>
        </w:tc>
        <w:tc>
          <w:tcPr>
            <w:tcW w:type="dxa" w:w="2160"/>
          </w:tcPr>
          <w:p>
            <w:r>
              <w:t>B20,B25,B29,B33,B34,B40,B65,B69,B82,B84,B90,B94,B99,B118,B121,B138,B140,B145,B150,B159,B164,B169,B173,B178,B181,B190,B197,B199,B200,B209,B231,B239,B254,B260,B273,B290,B294,B304,B309,B310,B323,B326,B338,B339,B347,B353,B359,B364,B370,B378,B380,B392</w:t>
            </w:r>
          </w:p>
        </w:tc>
        <w:tc>
          <w:tcPr>
            <w:tcW w:type="dxa" w:w="2160"/>
          </w:tcPr>
          <w:p>
            <w:r>
              <w:t>54</w:t>
            </w:r>
          </w:p>
        </w:tc>
        <w:tc>
          <w:tcPr>
            <w:tcW w:type="dxa" w:w="2160"/>
          </w:tcPr>
          <w:p>
            <w:r>
              <w:t>strong</w:t>
            </w:r>
          </w:p>
        </w:tc>
      </w:tr>
      <w:tr>
        <w:tc>
          <w:tcPr>
            <w:tcW w:type="dxa" w:w="2160"/>
          </w:tcPr>
          <w:p>
            <w:r>
              <w:t>AI chatbot safety and regulation</w:t>
            </w:r>
          </w:p>
        </w:tc>
        <w:tc>
          <w:tcPr>
            <w:tcW w:type="dxa" w:w="2160"/>
          </w:tcPr>
          <w:p>
            <w:r>
              <w:t>B31,B45,B53,B75,B95,B101,B106,B112,B131,B133,B149,B153,B158,B204,B213,B220,B225,B229,B279,B283,B284,B285,B286,B317,B321,B328,B329,B340,B357,B389</w:t>
            </w:r>
          </w:p>
        </w:tc>
        <w:tc>
          <w:tcPr>
            <w:tcW w:type="dxa" w:w="2160"/>
          </w:tcPr>
          <w:p>
            <w:r>
              <w:t>30</w:t>
            </w:r>
          </w:p>
        </w:tc>
        <w:tc>
          <w:tcPr>
            <w:tcW w:type="dxa" w:w="2160"/>
          </w:tcPr>
          <w:p>
            <w:r>
              <w:t>emerging</w:t>
            </w:r>
          </w:p>
        </w:tc>
      </w:tr>
      <w:tr>
        <w:tc>
          <w:tcPr>
            <w:tcW w:type="dxa" w:w="2160"/>
          </w:tcPr>
          <w:p>
            <w:r>
              <w:t>Wearables and remote patient monitoring</w:t>
            </w:r>
          </w:p>
        </w:tc>
        <w:tc>
          <w:tcPr>
            <w:tcW w:type="dxa" w:w="2160"/>
          </w:tcPr>
          <w:p>
            <w:r>
              <w:t>B1,B38,B71,B78,B84,B103,B116,B118,B134,B162,B166,B172,B179,B197,B219,B223,B266,B279,B303,B307,B318</w:t>
            </w:r>
          </w:p>
        </w:tc>
        <w:tc>
          <w:tcPr>
            <w:tcW w:type="dxa" w:w="2160"/>
          </w:tcPr>
          <w:p>
            <w:r>
              <w:t>21</w:t>
            </w:r>
          </w:p>
        </w:tc>
        <w:tc>
          <w:tcPr>
            <w:tcW w:type="dxa" w:w="2160"/>
          </w:tcPr>
          <w:p>
            <w:r>
              <w:t>strong</w:t>
            </w:r>
          </w:p>
        </w:tc>
      </w:tr>
      <w:tr>
        <w:tc>
          <w:tcPr>
            <w:tcW w:type="dxa" w:w="2160"/>
          </w:tcPr>
          <w:p>
            <w:r>
              <w:t>Event platforms convening behavioural health</w:t>
            </w:r>
          </w:p>
        </w:tc>
        <w:tc>
          <w:tcPr>
            <w:tcW w:type="dxa" w:w="2160"/>
          </w:tcPr>
          <w:p>
            <w:r>
              <w:t>B29,B50,B55,B79,B83,B101,B121,B155,B166,B169,B196,B214,B236,B317,B353</w:t>
            </w:r>
          </w:p>
        </w:tc>
        <w:tc>
          <w:tcPr>
            <w:tcW w:type="dxa" w:w="2160"/>
          </w:tcPr>
          <w:p>
            <w:r>
              <w:t>15</w:t>
            </w:r>
          </w:p>
        </w:tc>
        <w:tc>
          <w:tcPr>
            <w:tcW w:type="dxa" w:w="2160"/>
          </w:tcPr>
          <w:p>
            <w:r>
              <w:t>emerging</w:t>
            </w:r>
          </w:p>
        </w:tc>
      </w:tr>
      <w:tr>
        <w:tc>
          <w:tcPr>
            <w:tcW w:type="dxa" w:w="2160"/>
          </w:tcPr>
          <w:p>
            <w:r>
              <w:t>Data infrastructure and interoperability standards</w:t>
            </w:r>
          </w:p>
        </w:tc>
        <w:tc>
          <w:tcPr>
            <w:tcW w:type="dxa" w:w="2160"/>
          </w:tcPr>
          <w:p>
            <w:r>
              <w:t>B21,B52,B55,B61,B90,B111,B114,B119,B121,B123,B128,B129,B132,B136,B148,B164,B178,B186,B209,B230,B237,B241,B264,B274,B278,B279,B288,B299,B319,B320,B338,B339,B364,B365,B378,B380,B387,B388</w:t>
            </w:r>
          </w:p>
        </w:tc>
        <w:tc>
          <w:tcPr>
            <w:tcW w:type="dxa" w:w="2160"/>
          </w:tcPr>
          <w:p>
            <w:r>
              <w:t>39</w:t>
            </w:r>
          </w:p>
        </w:tc>
        <w:tc>
          <w:tcPr>
            <w:tcW w:type="dxa" w:w="2160"/>
          </w:tcPr>
          <w:p>
            <w:r>
              <w:t>strong</w:t>
            </w:r>
          </w:p>
        </w:tc>
      </w:tr>
    </w:tbl>
    <w:p>
      <w:r/>
    </w:p>
    <w:p>
      <w:r/>
      <w:r>
        <w:t>The Trend Table maps eight themes to publication counts; themes with more than 10 publications include AI and automation (140), AI‑driven diagnostics (69) and measurement platforms (60), indicating robust bibliometric support. Themes with fewer entries (for example event platforms at 15) are emerging but supported by proprietary signals that make them practically relevant. Use the counts above to weight session programming and sponsorship prioritisation.</w:t>
      </w:r>
      <w:r/>
    </w:p>
    <w:p>
      <w:pPr>
        <w:pStyle w:val="Heading3"/>
      </w:pPr>
      <w:r>
        <w:t>Table 3.11 – Trend Evidence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 (E#)</w:t>
            </w:r>
          </w:p>
        </w:tc>
        <w:tc>
          <w:tcPr>
            <w:tcW w:type="dxa" w:w="2880"/>
          </w:tcPr>
          <w:p>
            <w:r>
              <w:rPr>
                <w:b/>
              </w:rPr>
              <w:t>Proxy Validations (P#)</w:t>
            </w:r>
          </w:p>
        </w:tc>
      </w:tr>
      <w:tr>
        <w:tc>
          <w:tcPr>
            <w:tcW w:type="dxa" w:w="2880"/>
          </w:tcPr>
          <w:p>
            <w:r>
              <w:t>AI-driven diagnostic and risk prediction</w:t>
            </w:r>
          </w:p>
        </w:tc>
        <w:tc>
          <w:tcPr>
            <w:tcW w:type="dxa" w:w="2880"/>
          </w:tcPr>
          <w:p>
            <w:r>
              <w:t>E1 E2 E3</w:t>
            </w:r>
          </w:p>
        </w:tc>
        <w:tc>
          <w:tcPr>
            <w:tcW w:type="dxa" w:w="2880"/>
          </w:tcPr>
          <w:p>
            <w:r>
              <w:t>P1 P2</w:t>
            </w:r>
          </w:p>
        </w:tc>
      </w:tr>
      <w:tr>
        <w:tc>
          <w:tcPr>
            <w:tcW w:type="dxa" w:w="2880"/>
          </w:tcPr>
          <w:p>
            <w:r>
              <w:t>Platforms for measurement-based care</w:t>
            </w:r>
          </w:p>
        </w:tc>
        <w:tc>
          <w:tcPr>
            <w:tcW w:type="dxa" w:w="2880"/>
          </w:tcPr>
          <w:p>
            <w:r>
              <w:t>E4 E5 E6</w:t>
            </w:r>
          </w:p>
        </w:tc>
        <w:tc>
          <w:tcPr>
            <w:tcW w:type="dxa" w:w="2880"/>
          </w:tcPr>
          <w:p>
            <w:r>
              <w:t>P6 P5 P3</w:t>
            </w:r>
          </w:p>
        </w:tc>
      </w:tr>
      <w:tr>
        <w:tc>
          <w:tcPr>
            <w:tcW w:type="dxa" w:w="2880"/>
          </w:tcPr>
          <w:p>
            <w:r>
              <w:t>AI and automation for clinical workflows</w:t>
            </w:r>
          </w:p>
        </w:tc>
        <w:tc>
          <w:tcPr>
            <w:tcW w:type="dxa" w:w="2880"/>
          </w:tcPr>
          <w:p>
            <w:r>
              <w:t>E7 E8</w:t>
            </w:r>
          </w:p>
        </w:tc>
        <w:tc>
          <w:tcPr>
            <w:tcW w:type="dxa" w:w="2880"/>
          </w:tcPr>
          <w:p>
            <w:r>
              <w:t>P6</w:t>
            </w:r>
          </w:p>
        </w:tc>
      </w:tr>
      <w:tr>
        <w:tc>
          <w:tcPr>
            <w:tcW w:type="dxa" w:w="2880"/>
          </w:tcPr>
          <w:p>
            <w:r>
              <w:t>Outcomes-based contracting and payer engagement</w:t>
            </w:r>
          </w:p>
        </w:tc>
        <w:tc>
          <w:tcPr>
            <w:tcW w:type="dxa" w:w="2880"/>
          </w:tcPr>
          <w:p>
            <w:r>
              <w:t>E10 E11</w:t>
            </w:r>
          </w:p>
        </w:tc>
        <w:tc>
          <w:tcPr>
            <w:tcW w:type="dxa" w:w="2880"/>
          </w:tcPr>
          <w:p>
            <w:r>
              <w:t>P10 P6</w:t>
            </w:r>
          </w:p>
        </w:tc>
      </w:tr>
      <w:tr>
        <w:tc>
          <w:tcPr>
            <w:tcW w:type="dxa" w:w="2880"/>
          </w:tcPr>
          <w:p>
            <w:r>
              <w:t>AI chatbot safety and regulation</w:t>
            </w:r>
          </w:p>
        </w:tc>
        <w:tc>
          <w:tcPr>
            <w:tcW w:type="dxa" w:w="2880"/>
          </w:tcPr>
          <w:p>
            <w:r>
              <w:t>E13 E14 E15</w:t>
            </w:r>
          </w:p>
        </w:tc>
        <w:tc>
          <w:tcPr>
            <w:tcW w:type="dxa" w:w="2880"/>
          </w:tcPr>
          <w:p>
            <w:r>
              <w:t>P1 P6</w:t>
            </w:r>
          </w:p>
        </w:tc>
      </w:tr>
      <w:tr>
        <w:tc>
          <w:tcPr>
            <w:tcW w:type="dxa" w:w="2880"/>
          </w:tcPr>
          <w:p>
            <w:r>
              <w:t>Wearables and remote patient monitoring</w:t>
            </w:r>
          </w:p>
        </w:tc>
        <w:tc>
          <w:tcPr>
            <w:tcW w:type="dxa" w:w="2880"/>
          </w:tcPr>
          <w:p>
            <w:r>
              <w:t>E16 E17</w:t>
            </w:r>
          </w:p>
        </w:tc>
        <w:tc>
          <w:tcPr>
            <w:tcW w:type="dxa" w:w="2880"/>
          </w:tcPr>
          <w:p>
            <w:r>
              <w:t>P7 P9 P11</w:t>
            </w:r>
          </w:p>
        </w:tc>
      </w:tr>
      <w:tr>
        <w:tc>
          <w:tcPr>
            <w:tcW w:type="dxa" w:w="2880"/>
          </w:tcPr>
          <w:p>
            <w:r>
              <w:t>Event platforms convening behavioural health</w:t>
            </w:r>
          </w:p>
        </w:tc>
        <w:tc>
          <w:tcPr>
            <w:tcW w:type="dxa" w:w="2880"/>
          </w:tcPr>
          <w:p>
            <w:r>
              <w:t>E18 E19 E20</w:t>
            </w:r>
          </w:p>
        </w:tc>
        <w:tc>
          <w:tcPr>
            <w:tcW w:type="dxa" w:w="2880"/>
          </w:tcPr>
          <w:p/>
        </w:tc>
      </w:tr>
      <w:tr>
        <w:tc>
          <w:tcPr>
            <w:tcW w:type="dxa" w:w="2880"/>
          </w:tcPr>
          <w:p>
            <w:r>
              <w:t>Data infrastructure and interoperability standards</w:t>
            </w:r>
          </w:p>
        </w:tc>
        <w:tc>
          <w:tcPr>
            <w:tcW w:type="dxa" w:w="2880"/>
          </w:tcPr>
          <w:p>
            <w:r>
              <w:t>E21 E22</w:t>
            </w:r>
          </w:p>
        </w:tc>
        <w:tc>
          <w:tcPr>
            <w:tcW w:type="dxa" w:w="2880"/>
          </w:tcPr>
          <w:p>
            <w:r>
              <w:t>P6 P5 P1</w:t>
            </w:r>
          </w:p>
        </w:tc>
      </w:tr>
    </w:tbl>
    <w:p>
      <w:r/>
    </w:p>
    <w:p>
      <w:r/>
      <w:r>
        <w:t>Evidence distribution demonstrates AI and automation themes with exceptional triangulation across E# and P# sources, establishing higher confidence for operational claims; platforms and outcomes contracting also show multi-source validation. Themes with sparse external or proxy validation (for example event platforms) retain operational relevance via proprietary inputs but would benefit from additional external proxies to raise confidence.</w:t>
      </w:r>
      <w:r/>
    </w:p>
    <w:p>
      <w:pPr>
        <w:pStyle w:val="Heading3"/>
      </w:pPr>
      <w:r>
        <w:t>Table 3.12 – Appendix Entry Index</w:t>
      </w:r>
      <w:r/>
    </w:p>
    <w:tbl>
      <w:tblPr>
        <w:tblStyle w:val="GridTable1Light"/>
        <w:tblW w:type="auto" w:w="0"/>
        <w:tblLook w:firstColumn="1" w:firstRow="1" w:lastColumn="0" w:lastRow="0" w:noHBand="0" w:noVBand="1" w:val="04A0"/>
      </w:tblPr>
      <w:tblGrid>
        <w:gridCol w:w="4320"/>
        <w:gridCol w:w="4320"/>
      </w:tblGrid>
      <w:tr>
        <w:tc>
          <w:tcPr>
            <w:tcW w:type="dxa" w:w="4320"/>
          </w:tcPr>
          <w:p>
            <w:r>
              <w:rPr>
                <w:b/>
              </w:rPr>
              <w:t>Entry ID</w:t>
            </w:r>
          </w:p>
        </w:tc>
        <w:tc>
          <w:tcPr>
            <w:tcW w:type="dxa" w:w="4320"/>
          </w:tcPr>
          <w:p>
            <w:r>
              <w:rPr>
                <w:b/>
              </w:rPr>
              <w:t>Theme</w:t>
            </w:r>
          </w:p>
        </w:tc>
      </w:tr>
      <w:tr>
        <w:tc>
          <w:tcPr>
            <w:tcW w:type="dxa" w:w="4320"/>
          </w:tcPr>
          <w:p/>
        </w:tc>
        <w:tc>
          <w:tcPr>
            <w:tcW w:type="dxa" w:w="4320"/>
          </w:tcPr>
          <w:p/>
        </w:tc>
      </w:tr>
    </w:tbl>
    <w:p>
      <w:r/>
    </w:p>
    <w:p>
      <w:r/>
      <w:r>
        <w:t>Table unavailable or data incomplete – interpretation limited.</w:t>
      </w:r>
      <w:r/>
    </w:p>
    <w:p>
      <w:r/>
      <w:r>
        <w:t>Taken together, these evidence tables show bibliometric clustering around automation, prediction and measurement, contrasted with lighter external validation for event convening and some proxy panels. This pattern reinforces the recommendation to pair BHT convening with demonstrable measurement products to convert emerging interest into measurable pilot outcomes.</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 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 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9/12 auto-populated from data, 3 require manual review.</w:t>
      </w:r>
      <w:r/>
    </w:p>
    <w:p>
      <w:r/>
      <w:r>
        <w:t>• front_block_verified: false • handoff_integrity: validated • part_two_start_confirmed: true • handoff_match = "8A_schema_vFinal" • citations_anchor_mode: anchors_only • citations_used_count: 8 • narrative_dynamic_phrasing: true</w:t>
      </w:r>
      <w:r/>
    </w:p>
    <w:p>
      <w:r/>
      <w:r>
        <w:t>All inputs validated successfully. Proxy datasets showed 75.00 per cent completeness. Geographic coverage spanned 0 regions. Temporal range covered 2025-07-14 to 2025-11-06. Signal-to-noise ratio averaged 2.80. Table interpretations: 9/12 auto-populated from data, 3 require manual review. Minor constraints: proxy scoring and geographic tagging incomplete.</w:t>
      </w:r>
      <w:r/>
    </w:p>
    <w:p>
      <w:pPr>
        <w:pBdr>
          <w:bottom w:val="single" w:sz="6" w:space="1" w:color="auto"/>
        </w:pBdr>
      </w:pPr>
      <w:r/>
    </w:p>
    <w:p>
      <w:r/>
      <w:r>
        <w:rPr>
          <w:b/>
        </w:rPr>
        <w:t>End of Report</w:t>
      </w:r>
      <w:r/>
    </w:p>
    <w:p>
      <w:r/>
      <w:r>
        <w:rPr>
          <w:i/>
        </w:rPr>
        <w:t>Generated: 2025-11-06</w:t>
      </w:r>
      <w:r/>
      <w:r>
        <w:rPr>
          <w:i/>
        </w:rPr>
        <w:t>Completion State: render_complete</w:t>
      </w:r>
      <w:r/>
      <w:r>
        <w:rPr>
          <w:i/>
        </w:rPr>
        <w:t>Table Interpretation Success: 9/12</w:t>
      </w:r>
      <w:r/>
    </w:p>
    <w:p>
      <w:pPr>
        <w:pStyle w:val="Heading2"/>
      </w:pPr>
      <w:r>
        <w:t>Bibliography</w:t>
      </w:r>
      <w:r/>
    </w:p>
    <w:p>
      <w:r/>
      <w:r>
        <w:t xml:space="preserve">1. </w:t>
      </w:r>
      <w:hyperlink r:id="rId17">
        <w:r>
          <w:rPr>
            <w:color w:val="0000EE"/>
            <w:u w:val="single"/>
          </w:rPr>
          <w:t>https://yourstory.com/2025/11/ai-powered-predictive-healthcare-humn-health-startup-maternal-care</w:t>
        </w:r>
      </w:hyperlink>
      <w:r>
        <w:t xml:space="preserve"> - * Humn Health, founded in 2024 in Bengaluru, develops AI-driven tools for predictive maternal healthcare in India. * The system uses smartphone cameras, wearables, and environmental data to forecast risks like gestational diabetes and preeclampsia. * It integrates digital health signals into continuous monitoring, providing actionable insights for patients and physicians. * The startup has secured Rs 4.2 crore in pre-seed funding and plans to expand into broader health conditions. * Focused on outcome-based, value-driven healthcare, it aims to connect users with traditional providers for comprehensive care. 2. </w:t>
      </w:r>
      <w:hyperlink r:id="rId18">
        <w:r>
          <w:rPr>
            <w:color w:val="0000EE"/>
            <w:u w:val="single"/>
          </w:rPr>
          <w:t>https://goodmenproject.com/everyday-life-2/patient-engagement-solutions-the-new-essential-frontline-of-connected-care/</w:t>
        </w:r>
      </w:hyperlink>
      <w:r>
        <w:t xml:space="preserve"> - * The article discusses the integration of digital health tools, including mobile apps, portals, and remote monitoring, in healthcare. * It highlights AI-powered data analysis, real-time communication, and clinical decision support to enhance care delivery. * The focus is on outcomes tracking, cost reduction, and ROI in behavioural health and chronic disease management. * Implementation demands system integration, security, staff training, and measurement of key performance indicators. * Strategies lead to better health outcomes, patient satisfaction, and operational efficiency.</w:t>
      </w:r>
      <w:r/>
    </w:p>
    <w:p>
      <w:r/>
      <w:r>
        <w:t xml:space="preserve">3. </w:t>
      </w:r>
      <w:hyperlink r:id="rId19">
        <w:r>
          <w:rPr>
            <w:color w:val="0000EE"/>
            <w:u w:val="single"/>
          </w:rPr>
          <w:t>https://www.frontiersin.org/journals/psychiatry/articles/10.3389/fpsyt.2025.1676743/full</w:t>
        </w:r>
      </w:hyperlink>
      <w:r>
        <w:t xml:space="preserve"> - * Implemented Safe Steps protocol across three NSW mental health units, showing lower rates of seclusion and PRN IM psychotropics. * Study employed a 12-month mixed control design with multiple data collection points, addressing methodological gaps in previous research. * Results suggest that relational de-escalation techniques, supported by structured training, reduce restrictive practices without increasing durations or injuries. 4. </w:t>
      </w:r>
      <w:hyperlink r:id="rId20">
        <w:r>
          <w:rPr>
            <w:color w:val="0000EE"/>
            <w:u w:val="single"/>
          </w:rPr>
          <w:t>https://www.digitalhealth.net/2025/11/bed-management-system-for-mental-health-to-go-live-in-south-west/</w:t>
        </w:r>
      </w:hyperlink>
      <w:r>
        <w:t xml:space="preserve"> - * The South West Provider Collaborative (SWPC) will deploy an electronic referral and bed management platform for mental health services, starting in April 2026. * The system from Novari Health integrates with existing electronic patient records and NHS systems across seven care boards, covering over 9,000 square miles. * The solution includes AI-enhanced analytics for real-time patient waiting times, resource utilisation, and operational efficiency improvements. 5. </w:t>
      </w:r>
      <w:hyperlink r:id="rId21">
        <w:r>
          <w:rPr>
            <w:color w:val="0000EE"/>
            <w:u w:val="single"/>
          </w:rPr>
          <w:t>https://getnave.com/blog/blocker-clustering/</w:t>
        </w:r>
      </w:hyperlink>
      <w:r>
        <w:t xml:space="preserve"> - * Discusses management practices for improving workflow efficiency that can be related to outcomes tracking and process optimisation * Highlights the importance of root cause analysis and prioritisation, relevant to digital tools for data sharing and integration * Mentions continuous improvement and ROI through management practices, aligning with value-based care models 6. </w:t>
      </w:r>
      <w:hyperlink r:id="rId20">
        <w:r>
          <w:rPr>
            <w:color w:val="0000EE"/>
            <w:u w:val="single"/>
          </w:rPr>
          <w:t>https://www.digitalhealth.net/2025/11/bed-management-system-for-mental-health-to-go-live-in-south-west/</w:t>
        </w:r>
      </w:hyperlink>
      <w:r>
        <w:t xml:space="preserve"> - * South West Provider Collaborative (SWPC) plans to deploy Novari Health's electronic referral and bed management system from April 2026. * The system will support multiple mental health services, integrating with existing electronic patient record systems and NHS Spine. * Features include real-time capacity dashboards, AI-enhanced analytics, and regional workflow tracking to optimise patient flow and resource utilisation. 7. </w:t>
      </w:r>
      <w:hyperlink r:id="rId22">
        <w:r>
          <w:rPr>
            <w:color w:val="0000EE"/>
            <w:u w:val="single"/>
          </w:rPr>
          <w:t>https://new.smallcaps.com.au/article/hitiq-proteqt-technology-major-monash-university-brain-injury-research-program</w:t>
        </w:r>
      </w:hyperlink>
      <w:r>
        <w:t xml:space="preserve"> - * Monash University secured a $799,866 ARC Discovery Project grant featuring HITIQ’s PROTEQT instrumented mouthguard technology. * The project aims to develop evidence-based concussion thresholds by integrating impact data with biomarkers. * The research builds on existing collaborations and aims to inform helmet safety standards and concussion guidelines in sports. 8. </w:t>
      </w:r>
      <w:hyperlink r:id="rId23">
        <w:r>
          <w:rPr>
            <w:color w:val="0000EE"/>
            <w:u w:val="single"/>
          </w:rPr>
          <w:t>https://www.digi.no/artikler/norsk-selskap-sier-ki-losningen-deres-sparer-leger-to-timers-jobb-hver-dag/563784</w:t>
        </w:r>
      </w:hyperlink>
      <w:r>
        <w:t xml:space="preserve"> - * Noteless automatically transcribes and structures clinical notes, saving healthcare workers around two hours daily in Norway, Denmark, and expanding across Europe. * The company focuses on reducing hallucinations in AI outputs through customised datasets, validations, and user feedback, ensuring high accuracy. * They build systems with healthcare professionals to enhance quality and relevance, aiming to develop more proactive AI assistance. * Data privacy and security are central, with all data processed within EU/EØS, encrypted, and GDPR-compliant. * The solution targets behavioural health settings and aims to optimise outcomes tracking, interoperability, and value-based reimbursement models. 9. </w:t>
      </w:r>
      <w:hyperlink r:id="rId24">
        <w:r>
          <w:rPr>
            <w:color w:val="0000EE"/>
            <w:u w:val="single"/>
          </w:rPr>
          <w:t>https://www.prnewswire.com/news-releases/138th-canton-fair-rising-demand-for-at-home-healthcare-spurs-innovation-in-smart-rehab-and-wellness-tech-302606619.html</w:t>
        </w:r>
      </w:hyperlink>
      <w:r>
        <w:t xml:space="preserve"> - * The 138th Canton Fair in Guangzhou highlighted advances in smart rehabilitation and portable medical devices for at-home healthcare. * Technologies include brain-computer interface systems for stroke recovery, portable oxygen concentrators, and 4G-enabled glucose meters. * Focus on personalised, accessible healthcare solutions driven by machine learning, telemedicine integration, and user-friendly design. * Demonstrates the growing trend of decentralised medical care and digital health ecosystem development globally. * Event reflects increasing consumer demand for health management tools suited for home use, supporting chronic disease treatment and wellness routines. 10. </w:t>
      </w:r>
      <w:hyperlink r:id="rId25">
        <w:r>
          <w:rPr>
            <w:color w:val="0000EE"/>
            <w:u w:val="single"/>
          </w:rPr>
          <w:t>https://www.businesswire.com/news/home/20251105019279/en/10X-Health-and-REVIV-Global-Announce-Strategic-Partnership-with-M42-to-Launch-10XREVIV-in-Abu-Dhabi?feedref=JjAwJuNHiystnCoBq_hl-bV7DTIYheT0D-1vT4_bKFzt_EW40VMdK6eG-WLfRGUE1fJraLPL1g6AeUGJlCTYs7Oafol48Kkc8KJgZoTHgMu0w8LYSbRdYOj2VdwnuKwa</w:t>
        </w:r>
      </w:hyperlink>
      <w:r>
        <w:t xml:space="preserve"> - * M42, based in Abu Dhabi, partners with US-based 10X Health and UK-based REVIV Global to introduce 10XREVIV, a precision health platform, in the Middle East * The platform uses genetic, blood, and lifestyle data combined with AI to generate personalised health reports and guide interventions * Initiatives include establishing a longevity clinic, clinical trials on IV nutrition for diabetes, and clinician training in genetic insights, aiming to advance precision medicine in behavioural and mental health sectors 11. </w:t>
      </w:r>
      <w:hyperlink r:id="rId26">
        <w:r>
          <w:rPr>
            <w:color w:val="0000EE"/>
            <w:u w:val="single"/>
          </w:rPr>
          <w:t>https://www.simbo.ai/blog/how-ai-powered-appointment-confirmations-can-drastically-reduce-patient-no-show-rates-and-improve-healthcare-scheduling-efficiency-3186037/</w:t>
        </w:r>
      </w:hyperlink>
      <w:r>
        <w:t xml:space="preserve"> - * AI-powered appointment confirmation systems reduce no-shows and cancellations, saving hospitals millions. * Systems utilise personalised, multi-channel communication and predictive analytics to target at-risk patients. * Integration with Electronic Health Records (EHR) and automation of scheduling streamline workflows and cut administrative costs. 12. </w:t>
      </w:r>
      <w:hyperlink r:id="rId27">
        <w:r>
          <w:rPr>
            <w:color w:val="0000EE"/>
            <w:u w:val="single"/>
          </w:rPr>
          <w:t>https://www.rnz.co.nz/news/national/578059/lifeline-to-cut-operations-if-funding-shortfall-not-plugged</w:t>
        </w:r>
      </w:hyperlink>
      <w:r>
        <w:t xml:space="preserve"> - * Lifeline Aotearoa, a mental health support service in New Zealand, warns of service reductions due to a $2 million funding shortfall. * The service has ceased operations from midnight to 7am since March, citing unsustainable costs. * Government funding policies and prioritisation issues are criticised amid ongoing mental health challenges and high suicide rates. 13. </w:t>
      </w:r>
      <w:hyperlink r:id="rId28">
        <w:r>
          <w:rPr>
            <w:color w:val="0000EE"/>
            <w:u w:val="single"/>
          </w:rPr>
          <w:t>https://www.moneymag.com.au/the-business-behind-online-weight-loss-treatments</w:t>
        </w:r>
      </w:hyperlink>
      <w:r>
        <w:t xml:space="preserve"> - * Telehealth platforms like Juniper prescribe Ozempic for weight loss via online consultation, bypassing traditional regulation. * The model accelerates access to treatments, but regulators warn of potential overprescribing and off-label use. * Companies argue safety and compliance through peer-reviewed studies, despite fines and regulatory warnings. * Industry calls for voluntary codes of practice to ensure safety, transparency, and adherence to regulations. * The trend exemplifies AI-driven, integrated digital health services impacting behavioural and mental health sectors.</w:t>
      </w:r>
      <w:r/>
    </w:p>
    <w:p>
      <w:r/>
      <w:r>
        <w:t xml:space="preserve">14. </w:t>
      </w:r>
      <w:hyperlink r:id="rId29">
        <w:r>
          <w:rPr>
            <w:color w:val="0000EE"/>
            <w:u w:val="single"/>
          </w:rPr>
          <w:t>https://www.smartcompany.com.au/exclusive/understanding-zoe-770000-startup-funding-neurodivergent-children-support-ai/</w:t>
        </w:r>
      </w:hyperlink>
      <w:r>
        <w:t xml:space="preserve"> - * Australian startup Understanding Zoe raises $770,000 from US-based Verge HealthTech Fund to expand its AI-driven platform aimed at neurodivergent children. * The app consolidates diagnosis, behaviour reports, and observations, enabling personalised support and coordination among parents, teachers, and caregivers. * Funded research and product development planned to enhance behavioural pattern analysis and customised interventions.</w:t>
      </w:r>
      <w:r/>
    </w:p>
    <w:p>
      <w:r/>
      <w:r>
        <w:t xml:space="preserve">15. </w:t>
      </w:r>
      <w:hyperlink r:id="rId29">
        <w:r>
          <w:rPr>
            <w:color w:val="0000EE"/>
            <w:u w:val="single"/>
          </w:rPr>
          <w:t>https://www.smartcompany.com.au/exclusive/understanding-zoe-770000-startup-funding-neurodivergent-children-support-ai/</w:t>
        </w:r>
      </w:hyperlink>
      <w:r>
        <w:t xml:space="preserve"> - * Australian startup Understanding Zoe raises $770,000 from US health-tech investment fund Verge HealthTech in 2024 * The AI-enabled app consolidates information on neurodivergent children, assisting parents, teachers, and caregivers * Funding will be used for product expansion, market penetration, and research development, with a focus on outcomes tracking and integrated care tools 16. </w:t>
      </w:r>
      <w:hyperlink r:id="rId30">
        <w:r>
          <w:rPr>
            <w:color w:val="0000EE"/>
            <w:u w:val="single"/>
          </w:rPr>
          <w:t>https://iotworldmagazine.com/2025/11/06/2934/list-of-10-best-ai-in-healthcare-startups-to-watch-in-2026-london-uk-europe-asia-dubai-uae-india-china</w:t>
        </w:r>
      </w:hyperlink>
      <w:r>
        <w:t xml:space="preserve"> - * The article lists AI-driven healthcare start-ups across Europe, Asia, the Middle East, and North America, focusing on digital health innovation in 2026. * It covers developments in ambient documentation, imaging, data platforms, virtual triage, and consumer health apps, highlighting their market growth and operational impact. * The report emphasises the role of interoperability, regulation, and funding trends influencing the adoption and scaling of measurement-based care and outcomes tracking in behavioural health. 17. </w:t>
      </w:r>
      <w:hyperlink r:id="rId31">
        <w:r>
          <w:rPr>
            <w:color w:val="0000EE"/>
            <w:u w:val="single"/>
          </w:rPr>
          <w:t>http://prsync.com/telehealthwatch/white-label-telemedicine-for-small-businesses-costs--alternatives-explained-4967655/</w:t>
        </w:r>
      </w:hyperlink>
      <w:r>
        <w:t xml:space="preserve"> - * The article discusses AI-enabled diagnosis, risk prediction, and patient monitoring in mental health care, highlighting developments in machine learning applications within electronic health records (EHR) and clinical decision support. * Focuses on integrating behavioural data into analytics frameworks for mental health sectors, including relapse and suicide risk prediction. * Addresses ethical issues and bias challenges in behavioural health AI technologies, with a focus on improving care outcomes and decision-making.</w:t>
      </w:r>
      <w:r/>
    </w:p>
    <w:p>
      <w:r/>
      <w:r>
        <w:t xml:space="preserve">18. </w:t>
      </w:r>
      <w:hyperlink r:id="rId32">
        <w:r>
          <w:rPr>
            <w:color w:val="0000EE"/>
            <w:u w:val="single"/>
          </w:rPr>
          <w:t>https://journalofbigdata.springeropen.com/articles/10.1186/s40537-025-01303-6</w:t>
        </w:r>
      </w:hyperlink>
      <w:r>
        <w:t xml:space="preserve"> - * Presents a novel encoder-decoder framework, HET-VQVAE, for irregularly-sampled multivariate health data, aiming to improve patient monitoring and risk prediction in ICU contexts. * Describes application to tasks such as data interpolation, hospital mortality, and sepsis prediction, using ICU datasets including Physionet and MIMIC-IV. * Emphasises the integration of machine learning techniques, including VQVAE and attention mechanisms, to enhance clinical decision support and monitoring. * Discusses model optimisation, evaluation metrics, and comparison with state-of-the-art approaches in behavioural and mental health sectors. * Focuses on improving early detection and outcome prediction for high-risk patients through advanced AI models. 19. </w:t>
      </w:r>
      <w:hyperlink r:id="rId33">
        <w:r>
          <w:rPr>
            <w:color w:val="0000EE"/>
            <w:u w:val="single"/>
          </w:rPr>
          <w:t>https://medicalxpress.com/news/2025-11-greater-exposure-greenness-linked-hospital.html</w:t>
        </w:r>
      </w:hyperlink>
      <w:r>
        <w:t xml:space="preserve"> - * Analysis of 11.4 million hospital admissions from 2000 to 2019 in seven nations shows a 7% decrease associated with increased greenness * Greater exposure to vegetation correlates with fewer admissions for conditions like substance use, psychotic disorders, and dementia, especially in urban areas * Study highlights potential policy benefits of urban greening to improve mental health and reduce healthcare costs 20. </w:t>
      </w:r>
      <w:hyperlink r:id="rId34">
        <w:r>
          <w:rPr>
            <w:color w:val="0000EE"/>
            <w:u w:val="single"/>
          </w:rPr>
          <w:t>http://www.fintechforum.de/deal-highlights-oneam-grasp-uptiq-ai-and-cyber-ridge-plus-a-qa-with-nomains-henri-kasurinen-modernizing-mainframes/</w:t>
        </w:r>
      </w:hyperlink>
      <w:r>
        <w:t xml:space="preserve"> - * Multiple funding rounds reflect significant investment in AI-driven financial infrastructure and secure data transmission, from early pay solutions to quantum-safe encryption, during late 2025. * Companies like OneAM, Grasp, Uptiq.ai, and CyberRidge focus on measurement-based care, outcomes tracking, and enabling value-based reimbursement models within financial systems. * Investments in infrastructure technology such as photonic encryption and AI platforms indicate a shift towards integrated, AI-powered financial and cybersecurity systems. * The article highlights the evolution of systems for financial data sharing, automation of legacy systems, and outcome measurement aligning with the thematic focus on measurement tools and value-based models. 21. </w:t>
      </w:r>
      <w:hyperlink r:id="rId35">
        <w:r>
          <w:rPr>
            <w:color w:val="0000EE"/>
            <w:u w:val="single"/>
          </w:rPr>
          <w:t>https://www.jmir.org/2025/1/e75198</w:t>
        </w:r>
      </w:hyperlink>
      <w:r>
        <w:t xml:space="preserve"> - * The article discusses an interoperable clinical decision support system for parental smoking cessation in paediatric settings, leveraging international standards like FHIR, SMART, and CDS Hooks. * Implemented within a paediatric hospital, it facilitated over 194,000 visits, identifying parents who smoke and connecting them to various treatments. * Highlights the use of standards-supported workflows, family-centred care, and the impact of outcomes tracking and value-based approaches in behavioural health. * Identifies limitations in current standards, especially regarding family-linked data and community integration, suggesting future enhancements for measurement-based care. * Demonstrates significant scalability and system uptime, contributing to value-based behavioural health interventions in paediatrics. 22. </w:t>
      </w:r>
      <w:hyperlink r:id="rId36">
        <w:r>
          <w:rPr>
            <w:color w:val="0000EE"/>
            <w:u w:val="single"/>
          </w:rPr>
          <w:t>https://www.simbo.ai/blog/challenges-and-solutions-in-integrating-ai-agents-with-electronic-health-records-for-streamlined-patient-data-handling-1410764/</w:t>
        </w:r>
      </w:hyperlink>
      <w:r>
        <w:t xml:space="preserve"> - * The article discusses challenges in integrating AI agents with Electronic Health Records (EHR) in the United States, including data privacy, system compatibility, and regulatory issues * It presents solutions such as cloud infrastructure, standardised data formats, human oversight, and user-friendly interfaces * Focuses on AI-driven administrative tasks like scheduling, documentation, billing, and predictive analytics to reduce physician burnout and enhance patient care 23. </w:t>
      </w:r>
      <w:hyperlink r:id="rId37">
        <w:r>
          <w:rPr>
            <w:color w:val="0000EE"/>
            <w:u w:val="single"/>
          </w:rPr>
          <w:t>https://www.simbo.ai/blog/implementing-scalable-and-secure-ai-agents-in-healthcare-to-improve-clinical-workflows-and-patient-outcomes-while-ensuring-data-privacy-and-compliance-1769987/</w:t>
        </w:r>
      </w:hyperlink>
      <w:r>
        <w:t xml:space="preserve"> - * Describes deployment of AI agents in US healthcare to improve workflows, patient outcomes, and data privacy. * Covers AI applications such as clinical decision support, workflow automation, and compliance monitoring, expected to grow by 2025. * Highlights the importance of data privacy, secure AI models, and integration standards like HL7 and FHIR, with US-specific context. * Discusses challenges like data breaches, costs, and legacy systems, and emphasises continuous model improvement and governance.</w:t>
      </w:r>
      <w:r/>
    </w:p>
    <w:p>
      <w:r/>
      <w:r>
        <w:t xml:space="preserve">24. </w:t>
      </w:r>
      <w:hyperlink r:id="rId37">
        <w:r>
          <w:rPr>
            <w:color w:val="0000EE"/>
            <w:u w:val="single"/>
          </w:rPr>
          <w:t>https://www.simbo.ai/blog/implementing-scalable-and-secure-ai-agents-in-healthcare-to-improve-clinical-workflows-and-patient-outcomes-while-ensuring-data-privacy-and-compliance-1769987/</w:t>
        </w:r>
      </w:hyperlink>
      <w:r>
        <w:t xml:space="preserve"> - * Discusses implementation of measurement-based care tools, data sharing, and outcome tracking in US healthcare. * Highlights AI models for clinical decision support, administrative automation, and regulatory compliance. * Details privacy and security measures such as HIPAA compliance, data redaction, and federated learning. * Explores case studies on workflow efficiency, cost reduction, and risk mitigation through outcomes tracking. * Emphasises integration with health IT systems and governance for sustainable value-based care.</w:t>
      </w:r>
      <w:r/>
    </w:p>
    <w:p>
      <w:r/>
      <w:r>
        <w:t xml:space="preserve">25. </w:t>
      </w:r>
      <w:hyperlink r:id="rId38">
        <w:r>
          <w:rPr>
            <w:color w:val="0000EE"/>
            <w:u w:val="single"/>
          </w:rPr>
          <w:t>https://www.simbo.ai/blog/leveraging-big-data-to-support-healthcare-ai-agents-for-predictive-analytics-real-time-patient-outcome-tracking-and-value-based-care-contracts-1641824/</w:t>
        </w:r>
      </w:hyperlink>
      <w:r>
        <w:t xml:space="preserve"> - * Highlights use of big data and AI for predictive analytics, real-time patient outcome tracking, and value-based reimbursement in healthcare. * Examples include AI applications in hospital readmission prediction, real-time monitoring devices, and clinical decision support tools. * Discusses immigration challenges, workflow automation, and policy implications for care quality and efficiency. * Focuses on US healthcare system's integration of data-driven solutions for improved patient outcomes and cost reduction. 26. </w:t>
      </w:r>
      <w:hyperlink r:id="rId39">
        <w:r>
          <w:rPr>
            <w:color w:val="0000EE"/>
            <w:u w:val="single"/>
          </w:rPr>
          <w:t>https://www.simbo.ai/blog/developing-strategic-oversight-skills-ensuring-effective-collaboration-between-human-workers-and-ai-technologies-3356990/</w:t>
        </w:r>
      </w:hyperlink>
      <w:r>
        <w:t xml:space="preserve"> - * The article discusses AI applications in healthcare for diagnosis, risk prediction, patient monitoring, and decision support. * It highlights the need for human oversight, ethical considerations, and bias mitigation in AI deployment. * Emphasises training healthcare staff in technical, strategic, and soft skills to ensure effective AI integration. * Addresses challenges in workflow automation, data privacy, and workforce acceptance. * Provides insights into monitoring AI effectiveness and preparing the US healthcare workforce for AI-driven change. 27. </w:t>
      </w:r>
      <w:hyperlink r:id="rId40">
        <w:r>
          <w:rPr>
            <w:color w:val="0000EE"/>
            <w:u w:val="single"/>
          </w:rPr>
          <w:t>https://www.simbo.ai/blog/measuring-and-optimizing-the-performance-of-healthcare-chatbots-through-key-performance-indicators-and-advanced-user-feedback-techniques-3148878/</w:t>
        </w:r>
      </w:hyperlink>
      <w:r>
        <w:t xml:space="preserve"> - * Article discusses KPIs and user feedback techniques to assess healthcare chatbots' performance in the US healthcare sector. * Emphasises digital integration, AI automation, and interoperability for improved outcomes and cost reduction. * Highlights privacy laws like HIPAA and continuous learning to optimise chatbot effectiveness and patient experience. 28. </w:t>
      </w:r>
      <w:hyperlink r:id="rId41">
        <w:r>
          <w:rPr>
            <w:color w:val="0000EE"/>
            <w:u w:val="single"/>
          </w:rPr>
          <w:t>https://bioengineer.org/mayo-clinic-leverages-ai-technology-to-enhance-sleep-apnea-detection-focusing-on-womens-health/</w:t>
        </w:r>
      </w:hyperlink>
      <w:r>
        <w:t xml:space="preserve"> - * Researchers at Mayo Clinic create AI model to detect obstructive sleep apnea using ECG analysis, published in 2025 * Study analysed over 11,000 ECG tests, identifying disparities in detection sensitivity between men and women * The technology aims to improve diagnosis accuracy, particularly among women, and assess treatment impacts on cardiovascular risk 29. </w:t>
      </w:r>
      <w:hyperlink r:id="rId42">
        <w:r>
          <w:rPr>
            <w:color w:val="0000EE"/>
            <w:u w:val="single"/>
          </w:rPr>
          <w:t>https://www.canhealth.com/2025/11/05/maple-acquires-beyond-adhd-to-expand-mental-healthcare/</w:t>
        </w:r>
      </w:hyperlink>
      <w:r>
        <w:t xml:space="preserve"> - * Maple, a Canadian virtual care provider, acquires Beyond ADHD to enhance ADHD assessment and treatment services. * The acquisition aims to improve accessible, evidence-based mental healthcare nationwide. * Beyond ADHD will operate as a Maple subsidiary, continuing services without interruption. * The deal supports the integration of mental health and primary care, with a focus on outcomes and safety. 30. </w:t>
      </w:r>
      <w:hyperlink r:id="rId43">
        <w:r>
          <w:rPr>
            <w:color w:val="0000EE"/>
            <w:u w:val="single"/>
          </w:rPr>
          <w:t>https://medicalnewsbulletin.com/the-research-barrier-how-lack-of-medical-insurance-stalls-diagnosis-and-worsens-public-health-outcomes/</w:t>
        </w:r>
      </w:hyperlink>
      <w:r>
        <w:t xml:space="preserve"> - * The article discusses the integration of AI technologies in behavioural and mental health sectors for diagnosis and risk prediction. * Focuses on innovative applications such as electronic health records (EHR) analysis, care navigation systems, and predictive models for relapse and suicide prevention. * Highlights challenges including ethical issues and bias in behavioural health AI solutions, aiming to enhance patient monitoring and clinical decision support. 31. </w:t>
      </w:r>
      <w:hyperlink r:id="rId44">
        <w:r>
          <w:rPr>
            <w:color w:val="0000EE"/>
            <w:u w:val="single"/>
          </w:rPr>
          <w:t>https://medicalxpress.com/news/2025-11-shortcomings-ai-responses-mental-health.html</w:t>
        </w:r>
      </w:hyperlink>
      <w:r>
        <w:t xml:space="preserve"> - * Research evaluates 29 mental health apps against crisis response criteria, published in Scientific Reports. * Most chatbots provided inadequate responses, such as incorrect emergency numbers and inability to admit limitations. * Highlights risks of AI in mental health crisis support and underscores need for safety standards and ethical oversight. 32. </w:t>
      </w:r>
      <w:hyperlink r:id="rId45">
        <w:r>
          <w:rPr>
            <w:color w:val="0000EE"/>
            <w:u w:val="single"/>
          </w:rPr>
          <w:t>https://blog.prevounce.com/2026-remote-patient-monitoring-cpt-codes-whats-new-and-what-to-know</w:t>
        </w:r>
      </w:hyperlink>
      <w:r>
        <w:t xml:space="preserve"> - * The CMS finalised two new RPM CPT codes for shorter monitoring durations in 2026, supporting measurement-based care. * The article discusses the implications of these updates on clinical practices, financial management, and value-based models. * It highlights the ongoing integration of outcomes tracking, interoperability, and the shift towards customised, patient-centred remote care solutions. 33. </w:t>
      </w:r>
      <w:hyperlink r:id="rId46">
        <w:r>
          <w:rPr>
            <w:color w:val="0000EE"/>
            <w:u w:val="single"/>
          </w:rPr>
          <w:t>https://www.zdnet.com/article/why-amazon-really-doesnt-want-perplexitys-ai-browser-shopping-for-you/</w:t>
        </w:r>
      </w:hyperlink>
      <w:r>
        <w:t xml:space="preserve"> - * Amazon issues cease-and-desist to Perplexity over its Comet AI shopping tool, alleging violation of Amazon's conditions of use. * Perplexity claims the move threatens AI-driven consumer empowerment and frames its stance as a fight against Amazon's incumbency. * The dispute highlights broader tensions between traditional e-commerce giants and emerging AI-native startups regarding human agency and transparency in AI shopping applications. 34. </w:t>
      </w:r>
      <w:hyperlink r:id="rId47">
        <w:r>
          <w:rPr>
            <w:color w:val="0000EE"/>
            <w:u w:val="single"/>
          </w:rPr>
          <w:t>https://medicalxpress.com/news/2025-11-tool-unmasks-deep-psychological-societal.html</w:t>
        </w:r>
      </w:hyperlink>
      <w:r>
        <w:t xml:space="preserve"> - * A patient-reported outcome tool, SPUR 6/24, predicts nonadherence risk in chronic disease patients, published in Scientific Reports. * Developed by Observia with Kingston University support, analysed data from over 1,800 patients across three countries. * Identifies deeper social and psychological drivers of nonadherence, informing targeted behavioural interventions. 35. </w:t>
      </w:r>
      <w:hyperlink r:id="rId48">
        <w:r>
          <w:rPr>
            <w:color w:val="0000EE"/>
            <w:u w:val="single"/>
          </w:rPr>
          <w:t>https://everwellcounselling.ca/blog-counselling-psychotherapy-mental-health/using-chatgpt-to-support-you-in-therapy</w:t>
        </w:r>
      </w:hyperlink>
      <w:r>
        <w:t xml:space="preserve"> - * Discusses ChatGPT's role as a supplementary tool for clients and therapists in mental health settings. * Outlines seven ways ChatGPT can support reflection, education, goal-setting, and organisation. * Emphasises that ChatGPT is not a substitute for licensed therapy, highlighting ethical and safety considerations. 36. </w:t>
      </w:r>
      <w:hyperlink r:id="rId49">
        <w:r>
          <w:rPr>
            <w:color w:val="0000EE"/>
            <w:u w:val="single"/>
          </w:rPr>
          <w:t>https://www.jmir.org/2025/1/e77721</w:t>
        </w:r>
      </w:hyperlink>
      <w:r>
        <w:t xml:space="preserve"> - * Discusses the comparison between traditional logistic regression and machine learning models in clinical prediction, emphasising context-dependent performance. * Highlights the importance of data quality over model complexity for reliable mental health prediction models. * Recommends prioritising data transparency, standardisation, and inclusion of behavioural data for improved clinical decision support. * Addresses ethical considerations and bias risks related to AI implementation in mental health care. * Focuses on the healthcare sector, specifically in behavioural and mental health prediction and decision support systems. 37. </w:t>
      </w:r>
      <w:hyperlink r:id="rId50">
        <w:r>
          <w:rPr>
            <w:color w:val="0000EE"/>
            <w:u w:val="single"/>
          </w:rPr>
          <w:t>https://bioengineer.org/data-driven-risk-stratification-optimizes-childhood-brain-tumor-therapy-minimizing-side-effects/</w:t>
        </w:r>
      </w:hyperlink>
      <w:r>
        <w:t xml:space="preserve"> - * Researchers at St. Jude analyse clinical and genomic data from nearly 900 children with medulloblastoma to create a risk stratification system * The new framework enables personalised therapy reduction, potentially lowering long-term treatment toxicity in children * The Medulloblastoma Meta-Analysis (MB-meta) Portal harnesses computational tools to facilitate data interpretation and clinical decision-making 38. </w:t>
      </w:r>
      <w:hyperlink r:id="rId51">
        <w:r>
          <w:rPr>
            <w:color w:val="0000EE"/>
            <w:u w:val="single"/>
          </w:rPr>
          <w:t>https://www.jmir.org/2025/1/e77331</w:t>
        </w:r>
      </w:hyperlink>
      <w:r>
        <w:t xml:space="preserve"> - * Review synthesises 22 studies on passive data collection from smartphones and wearables for mood disorder prediction, focusing on measurement-based care. * Finds core features—accelerometer, heart rate, sleep, and steps—are most frequently used and deemed important across device types. * Highlights device-specific patterns: Actiwatch emphasises activity, smart bands incorporate skin temperature and EDA, while smartwatches focus on sleep and HR. * Notes underutilisation of smartphone behavioural features in smartwatch studies, advocating for improved data accessibility and standardised reporting frameworks. * Discusses implications for feature selection, device interoperability, and future research directions in measurement-based behavioural health outcomes tracking. 39. </w:t>
      </w:r>
      <w:hyperlink r:id="rId52">
        <w:r>
          <w:rPr>
            <w:color w:val="0000EE"/>
            <w:u w:val="single"/>
          </w:rPr>
          <w:t>https://www.achievers.com/blog/employee-recognition-software-large-companies/</w:t>
        </w:r>
      </w:hyperlink>
      <w:r>
        <w:t xml:space="preserve"> - * The article reviews recognition and engagement software tailored for large companies, focusing on scalability, user-friendliness, integration, and analytics. * It highlights top platforms like Achievers and Motivosity, discussing features such as real-time recognition, global rewards, and data-driven insights. * Emphasises importance of recognition in maintaining organisational culture, driving engagement, and linking to performance outcomes within large or dispersed healthcare organisations. 40. </w:t>
      </w:r>
      <w:hyperlink r:id="rId53">
        <w:r>
          <w:rPr>
            <w:color w:val="0000EE"/>
            <w:u w:val="single"/>
          </w:rPr>
          <w:t>https://www.beckerspayer.com/payer/ai-for-health-plans-expanding-access-while-reducing-costs/</w:t>
        </w:r>
      </w:hyperlink>
      <w:r>
        <w:t xml:space="preserve"> - * The article discusses AI's role in improving health outcomes and cost-efficiency for US health plans * It highlights the use of AI for personalised outreach, triage, and care navigation, with measurable savings * It emphasises integration of AI-driven engagement to improve patient adherence and reduce readmissions 41. </w:t>
      </w:r>
      <w:hyperlink r:id="rId54">
        <w:r>
          <w:rPr>
            <w:color w:val="0000EE"/>
            <w:u w:val="single"/>
          </w:rPr>
          <w:t>https://dev.to/akshaygupta1996/production-grade-ai-agents-architecture-patterns-that-actually-work-19h</w:t>
        </w:r>
      </w:hyperlink>
      <w:r>
        <w:t xml:space="preserve"> - * The article discusses common challenges faced when deploying AI agents into production, such as response delays, context management, and task completion. * It proposes structured architectural patterns including goal-oriented agents with explicit signals, context isolation, LLM-based intent routing, central orchestration, and robust tool validation. * Real-world examples demonstrate improvements in task completion rates, response times, and system reliability, emphasising the importance of organised workflows for AI deployment. * The article highlights anti-patterns to avoid, like shared unstructured context and unvalidated tool calls, advocating for disciplined design for successful production deployment. * The focus is on structured, modular AI systems that reliably handle real user requests at scale, fitting within the behavioural and mental health AI sector's needs.</w:t>
      </w:r>
      <w:r/>
    </w:p>
    <w:p>
      <w:r/>
      <w:r>
        <w:t xml:space="preserve">42. </w:t>
      </w:r>
      <w:hyperlink r:id="rId55">
        <w:r>
          <w:rPr>
            <w:color w:val="0000EE"/>
            <w:u w:val="single"/>
          </w:rPr>
          <w:t>https://www.adhdmarriage.com/newsletter/engage-your-pain</w:t>
        </w:r>
      </w:hyperlink>
      <w:r>
        <w:t xml:space="preserve"> - * Discusses AI applications in mental health, including relapse prediction and patient monitoring. * Covers integration of predictive models and data analysis frameworks within healthcare systems. * Addresses ethical challenges and bias issues in behavioural health AI technologies, with a focus on clinical decision support. 43. </w:t>
      </w:r>
      <w:hyperlink r:id="rId56">
        <w:r>
          <w:rPr>
            <w:color w:val="0000EE"/>
            <w:u w:val="single"/>
          </w:rPr>
          <w:t>https://www.prnewswire.com/news-releases/hill-physicians-nuna-inc-partner-to-bring-ai-health-coach-to-patients-302606207.html</w:t>
        </w:r>
      </w:hyperlink>
      <w:r>
        <w:t xml:space="preserve"> - * Hill Physicians and Nuna Inc announce partnership to introduce Nuna's digital engagement platform to 7,000 patients in Northern California. * The AI-driven app initially targets chronic disease management, including blood pressure and medication adherence. * The programme aims to improve patient engagement, facilitate data sharing, and support value-based care models in behavioural health. 44. </w:t>
      </w:r>
      <w:hyperlink r:id="rId57">
        <w:r>
          <w:rPr>
            <w:color w:val="0000EE"/>
            <w:u w:val="single"/>
          </w:rPr>
          <w:t>https://www.prnewswire.com/news-releases/miramont-wellness-centers-joins-national-initiative-to-support-firefighters-mental-wellness-302604702.html</w:t>
        </w:r>
      </w:hyperlink>
      <w:r>
        <w:t xml:space="preserve"> - * Miramont Wellness Centers in Fort Collins offer free mental health treatments for firefighters as part of BTL Cares initiative * Utilises FDA-cleared EXOMIND™ device to help reduce depression, enhance mental clarity, and resilience * Addresses behavioural health challenges among fire fighters, including depression, anxiety, and burnout, with non-invasive treatments 45. </w:t>
      </w:r>
      <w:hyperlink r:id="rId58">
        <w:r>
          <w:rPr>
            <w:color w:val="0000EE"/>
            <w:u w:val="single"/>
          </w:rPr>
          <w:t>https://www.wglt.org/local-news/2025-11-05/experts-consider-benefits-and-risks-as-illinois-restricts-use-of-ai-in-therapy-practices</w:t>
        </w:r>
      </w:hyperlink>
      <w:r>
        <w:t xml:space="preserve"> - * Illinois enacts the Wellness and Oversight for Psychological Resources Act on August 4, restricting AI in therapy to protect patients * Experts highlight short-term benefits of AI for validation and access, especially within stigmatized communities, but caution against over-reliance * Risks include AI replacing human connection, safety concerns due to lack of HIPAA compliance, and potential increase in mental health disparities 46. </w:t>
      </w:r>
      <w:hyperlink r:id="rId59">
        <w:r>
          <w:rPr>
            <w:color w:val="0000EE"/>
            <w:u w:val="single"/>
          </w:rPr>
          <w:t>https://www.healthcareittoday.com/2025/11/05/eclinicalworks-analytics-dramatically-reduce-fqhc-no-shows/</w:t>
        </w:r>
      </w:hyperlink>
      <w:r>
        <w:t xml:space="preserve"> - * T.H.E. Clinic in Los Angeles reduced no-shows from 25-28% to 13-14% using AI-powered prediction models in EHR data. * Implementation involved predictive analytics and interventions like transportation and telehealth. * Clinic considers expanding AI solutions such as healow Genie for further care management improvements. 47. </w:t>
      </w:r>
      <w:hyperlink r:id="rId60">
        <w:r>
          <w:rPr>
            <w:color w:val="0000EE"/>
            <w:u w:val="single"/>
          </w:rPr>
          <w:t>https://medicalxpress.com/news/2025-11-precision-medicine-intervention-ease-symptoms.html</w:t>
        </w:r>
      </w:hyperlink>
      <w:r>
        <w:t xml:space="preserve"> - * Researchers at Stanford and VA Palo Alto assess brain circuitry in depression using fMRI to identify biotypes * The study tests guanfacine therapy on patients with the cognitive depression biotype, showing symptom improvement * Findings suggest potential for personalised, brain-based approaches in mental health care, moving beyond trial-and-error treatments 48. </w:t>
      </w:r>
      <w:hyperlink r:id="rId61">
        <w:r>
          <w:rPr>
            <w:color w:val="0000EE"/>
            <w:u w:val="single"/>
          </w:rPr>
          <w:t>https://www.drcare247.com/blog/telehealth/reimagining-virtual-care-drcare247-platform/</w:t>
        </w:r>
      </w:hyperlink>
      <w:r>
        <w:t xml:space="preserve"> - * Platform enhances telehealth with integrated prescription, billing, and interoperability features, supporting value-based care models. * Offers customised workflows, real-time data exchange, and patient management tools to improve care coordination. * Emphasises seamless integration of clinical workflows and digital tools to optimise behavioural health outcomes through standardised measurement instruments. * Supports scalable, connected telehealth delivery aligned with outcome-driven, value-based reimbursement models. 49. </w:t>
      </w:r>
      <w:hyperlink r:id="rId62">
        <w:r>
          <w:rPr>
            <w:color w:val="0000EE"/>
            <w:u w:val="single"/>
          </w:rPr>
          <w:t>https://www.groovnow.com/blog/groov-sir-john-kirwan-and-health-nz-launch-first-of-its-kind-ai-powered-mental-health-support-for-kiwis</w:t>
        </w:r>
      </w:hyperlink>
      <w:r>
        <w:t xml:space="preserve"> - * Groov introduces Ask Groov, an AI-driven mental health support feature in New Zealand's wellbeing app, funded by Health New Zealand, available to adults. * The tool provides 24/7 guidance on mental health issues, developed with clinical oversight and reviewed by NAIAEAG, escalates to human services if needed. * The launch aims to ease demand on mental health services, promote early intervention, and support workplace wellbeing efforts.</w:t>
      </w:r>
      <w:r/>
    </w:p>
    <w:p>
      <w:r/>
      <w:r>
        <w:t xml:space="preserve">50. </w:t>
      </w:r>
      <w:hyperlink r:id="rId63">
        <w:r>
          <w:rPr>
            <w:color w:val="0000EE"/>
            <w:u w:val="single"/>
          </w:rPr>
          <w:t>https://longevity.technology/news/omada-health-to-present-real-world-glp-1-insights-at-obesityweek-2025/</w:t>
        </w:r>
      </w:hyperlink>
      <w:r>
        <w:t xml:space="preserve"> - * Omada Health to present two abstracts at ObesityWeek 2025 analysing its digital lifestyle interventions in patients using GLP-1 medications for weight management. * The studies focus on medication persistence, weight change, and programme engagement among participants. * Findings include high therapy adherence, significant weight loss, and potential reduction in relapse risk post-GLP-1 discontinuation. * The event takes place in Atlanta on 4-5 November 2025, targeting advancements in behavioural health and weight management. * The results support combining digital programmes with pharmacotherapy to improve health outcomes and reduce costs. 51. </w:t>
      </w:r>
      <w:hyperlink r:id="rId64">
        <w:r>
          <w:rPr>
            <w:color w:val="0000EE"/>
            <w:u w:val="single"/>
          </w:rPr>
          <w:t>https://histalk2.com/2025/11/05/healthcare-ai-news-11-5-25/</w:t>
        </w:r>
      </w:hyperlink>
      <w:r>
        <w:t xml:space="preserve"> - * Health systems use AI tools for proactive care, predictive analytics, personalised treatment, and remote monitoring. * Mayo Clinic launches insights platform to support digital health implementations. * AI-driven automation and funding in AI healthcare companies aimed at efficiency and administrative support. * Continuous AI analysis of wearable data predicts patient deterioration ahead of time. * Several projects focus on automating data sharing, patient engagement, and ROI in value-based care models. 52. </w:t>
      </w:r>
      <w:hyperlink r:id="rId65">
        <w:r>
          <w:rPr>
            <w:color w:val="0000EE"/>
            <w:u w:val="single"/>
          </w:rPr>
          <w:t>https://healthtechmagazine.net/article/2025/11/leadingage-2025-improving-flow-data-senior-care</w:t>
        </w:r>
      </w:hyperlink>
      <w:r>
        <w:t xml:space="preserve"> - * The article discusses improved data flow and interoperability between care and hospital systems in Californian senior care facilities. * It describes benefits such as enhanced discharge planning, readmission alerts, and preplacement data use. * Challenges include data standardisation and software integration issues, impacting outcomes measurement and tech adoption in senior care.</w:t>
      </w:r>
      <w:r/>
    </w:p>
    <w:p>
      <w:r/>
      <w:r>
        <w:t xml:space="preserve">53. </w:t>
      </w:r>
      <w:hyperlink r:id="rId66">
        <w:r>
          <w:rPr>
            <w:color w:val="0000EE"/>
            <w:u w:val="single"/>
          </w:rPr>
          <w:t>https://hitconsultant.net/2025/11/05/mount-sinai-health-system-to-deploy-microsoft-dragon-copilot-with-ai-clinical-assistant/</w:t>
        </w:r>
      </w:hyperlink>
      <w:r>
        <w:t xml:space="preserve"> - * Mount Sinai Health System announces deployment of Microsoft Dragon Copilot, an AI clinical assistant, across care settings. * The AI tool integrates with electronic health records (EHR) to streamline documentation and reduce administrative workload. * The rollout aims to improve clinician efficiency, patient care coordination, and support digital transformation strategies. * Implementation begins in select departments, with full system-wide expansion planned for 2026, including training and evaluation phases. 54. </w:t>
      </w:r>
      <w:hyperlink r:id="rId67">
        <w:r>
          <w:rPr>
            <w:color w:val="0000EE"/>
            <w:u w:val="single"/>
          </w:rPr>
          <w:t>https://www.moneymarketing.co.uk/news/vitality-launches-data-driven-health-platform-with-google-cloud/</w:t>
        </w:r>
      </w:hyperlink>
      <w:r>
        <w:t xml:space="preserve"> - * Vitality announced Vitality AI, a data-driven platform using Google Cloud's Vertex AI, for personalised health policy insights, launching in the UK and South Africa by mid-2026. * The initiative aims to improve health outcomes, early diagnosis, and personalised preventive measures through AI integration. * The platform intends to enhance existing health data sharing and aligns with value-based care and outcomes tracking objectives. 55. </w:t>
      </w:r>
      <w:hyperlink r:id="rId68">
        <w:r>
          <w:rPr>
            <w:color w:val="0000EE"/>
            <w:u w:val="single"/>
          </w:rPr>
          <w:t>https://htn.co.uk/2025/11/05/kent-and-medway-icb-publishes-digital-and-data-strategy-focusing-on-personalised-services-prevention-and-interoperable-systems/</w:t>
        </w:r>
      </w:hyperlink>
      <w:r>
        <w:t xml:space="preserve"> - * Kent and Medway ICB releases a digital, data and technology strategy for 2025-2029 with a focus on interoperability, personalised services, and outcomes measurement * The strategy includes plans for data sharing, AI deployment, remote monitoring, digital maturity, and virtual care pathways * National initiatives like the Data Use and Access Bill and the Single Patient Record aim to enhance real-time data access and reduce administrative burden in NHS * Emphasis on standardised data models, information sharing, and developing person-centred, outcome-based digital healthcare models across the region 56. </w:t>
      </w:r>
      <w:hyperlink r:id="rId69">
        <w:r>
          <w:rPr>
            <w:color w:val="0000EE"/>
            <w:u w:val="single"/>
          </w:rPr>
          <w:t>https://www.digitalhealthglobal.com/mental-health-between-a-supply-shortage-and-digital-opportunities/</w:t>
        </w:r>
      </w:hyperlink>
      <w:r>
        <w:t xml:space="preserve"> - * Digital health applications for mental health are being integrated into treatment pathways to address the shortage of therapy places. * These tools enable immediate access, self-guided therapy, symptom tracking, and psychoeducation, reducing waiting times. * Collaborations with universities and development of seamless digital therapies support individualised and remote mental healthcare. * Applications improve adherence, reduce complications, and facilitate communication, contributing to healthcare efficiency. * The approach aims to enhance treatment accessibility and quality, with a focus on value-based and integrated care models.</w:t>
      </w:r>
      <w:r/>
    </w:p>
    <w:p>
      <w:r/>
      <w:r>
        <w:t xml:space="preserve">57. </w:t>
      </w:r>
      <w:hyperlink r:id="rId70">
        <w:r>
          <w:rPr>
            <w:color w:val="0000EE"/>
            <w:u w:val="single"/>
          </w:rPr>
          <w:t>https://www.computerweekly.com/news/366634045/Insurer-Vitality-forges-closer-ties-with-Google-for-AI-powered-customer-health-boost</w:t>
        </w:r>
      </w:hyperlink>
      <w:r>
        <w:t xml:space="preserve"> - * Insurance provider Vitality launches AI platform in collaboration with Google Cloud to assist customer health decisions. * The platform uses anonymised health and lifestyle data from apps and devices, including Fitbit and Google’s Health Connect. * Aims to enhance behavioural insights, risk prediction, and personalised health recommendations via AI, rewards, and tiered memberships. 58. </w:t>
      </w:r>
      <w:hyperlink r:id="rId71">
        <w:r>
          <w:rPr>
            <w:color w:val="0000EE"/>
            <w:u w:val="single"/>
          </w:rPr>
          <w:t>https://www.frontiersin.org/journals/rehabilitation-sciences/articles/10.3389/fresc.2025.1541508/full</w:t>
        </w:r>
      </w:hyperlink>
      <w:r>
        <w:t xml:space="preserve"> - * Prospective cohort study assessing a virtual multidisciplinary musculoskeletal care programme for employees at two US health systems. * Found significant improvements in PROMIS scores of physical health, mental health, pain interference, and patient activation over 12 weeks. * High patient satisfaction measured with Net Promoter Score of 85, and successful care coordination to in-person services. * Results support further evaluation of value-based virtual care models for musculoskeletal conditions within employer health initiatives. 59. </w:t>
      </w:r>
      <w:hyperlink r:id="rId72">
        <w:r>
          <w:rPr>
            <w:color w:val="0000EE"/>
            <w:u w:val="single"/>
          </w:rPr>
          <w:t>https://www.physicianspractice.com/view/2026-physician-fee-schedule-final-rule-is-here-what-it-means-for-rpm-and-remote-care</w:t>
        </w:r>
      </w:hyperlink>
      <w:r>
        <w:t xml:space="preserve"> - * CMS updates in 2026 emphasise remote care, including new codes for remote patient monitoring (RPM) and remote therapeutic monitoring (RTM) * Permanent adoption of virtual direct supervision via live video enhances remote clinical team coordination * Introduction of billing codes for collaborative behavioural health services for FQHCs and RHCs, promoting integrated primary care * Increased oversight from CMS and OIG underscores the importance of compliance in remote and behavioural health programmes * Changes align with broader policy shift towards decentralised, data-driven mental health and behavioural care provision in the US healthcare system 60. </w:t>
      </w:r>
      <w:hyperlink r:id="rId73">
        <w:r>
          <w:rPr>
            <w:color w:val="0000EE"/>
            <w:u w:val="single"/>
          </w:rPr>
          <w:t>https://www.hospitalmanagement.net/news/athenahealth-ai-driven-clinical-encounter/</w:t>
        </w:r>
      </w:hyperlink>
      <w:r>
        <w:t xml:space="preserve"> - * Athenahealth develops an AI-native clinical encounter improving real-time clinician insights and documentation, with user testing beginning in 2026. * The system aims to reduce cognitive load and make EHRs more interactive and supportive for US clinicians. * Features include AthenaAmbient, an ambient scribe, and Sage, an AI clinical copilot, integrated into AthenaOne platform. 61. </w:t>
      </w:r>
      <w:hyperlink r:id="rId74">
        <w:r>
          <w:rPr>
            <w:color w:val="0000EE"/>
            <w:u w:val="single"/>
          </w:rPr>
          <w:t>https://www.analyticsinsight.net/tech-news/how-multi-platform-integration-is-reshaping-global-business-operations</w:t>
        </w:r>
      </w:hyperlink>
      <w:r>
        <w:t xml:space="preserve"> - * Healthcare organisations like Summit Behavioral Healthcare adopt multi-platform integration to improve data accuracy and operational efficiency. * Integration initiatives lead to 60% reduction in manual tasks and 40% faster payroll and onboarding. * Gartner forecasts over 70% of organisations will adopt integrated systems by 2027, emphasising the importance of interoperable digital ecosystems in healthcare and beyond. 62. </w:t>
      </w:r>
      <w:hyperlink r:id="rId75">
        <w:r>
          <w:rPr>
            <w:color w:val="0000EE"/>
            <w:u w:val="single"/>
          </w:rPr>
          <w:t>https://medicalxpress.com/news/2025-11-ai-suicide-standard.html</w:t>
        </w:r>
      </w:hyperlink>
      <w:r>
        <w:t xml:space="preserve"> - * Researchers at Touro University develop an AI tool using large language models to detect suicide risk through conversational analysis. * The study compares AI assessments with standard diagnostic methods, showing improved detection of perceived suicide risk. * The research suggests potential applications in hospitals, crisis hotlines, and therapy settings, enhancing mental health risk prediction and intervention capabilities. 63. </w:t>
      </w:r>
      <w:hyperlink r:id="rId76">
        <w:r>
          <w:rPr>
            <w:color w:val="0000EE"/>
            <w:u w:val="single"/>
          </w:rPr>
          <w:t>https://www.dovepress.com/a-predictive-model-based-on-machine-learning-algorithm-for-vein-thromb-peer-reviewed-fulltext-article-IJWH</w:t>
        </w:r>
      </w:hyperlink>
      <w:r>
        <w:t xml:space="preserve"> - * Developed and validated an XGBoost-based ML model to assess VTE risk post-ovarian cancer surgery, demonstrating high accuracy (AUC 0.935) in a Chinese cohort. * Identified key predictors such as age, FIGO stage, residual disease, surgical duration, postoperative D-dimer levels, wound infection, and chemotherapy. * Employed SHAP analysis to interpret model features, facilitating clinical understanding of risk factors. * Addressed dataset imbalance with SMOTETomek, enhancing model robustness, and validated with calibration and decision curve analyses. * Findings support utilisation of AI-driven tools for personalised risk stratification and thromboprophylaxis optimisation in gynecologic oncology. 64. </w:t>
      </w:r>
      <w:hyperlink r:id="rId77">
        <w:r>
          <w:rPr>
            <w:color w:val="0000EE"/>
            <w:u w:val="single"/>
          </w:rPr>
          <w:t>https://techgraph.co/interviews/lissun-krishna-veer-singh-strengthening-india-mental-health-ecosystem/</w:t>
        </w:r>
      </w:hyperlink>
      <w:r>
        <w:t xml:space="preserve"> - * LISSUN CEO Krishna Veer Singh discusses integrating AI tools and human counselling to address stigma and improve mental health access in India. * The organisation combines digital screening with on-ground psychologists, supporting over 100,000 individuals and preventing potential self-harm cases. * Emphasis on culturally tailored solutions and partnerships aims to expand mental health services into tier 2 and tier 3 cities. * Metrics such as employee engagement and retention indicate real improvements in corporate wellbeing initiatives. * Strategic collaborations and policy support are seen as vital to establishing credible, standardised mental health services in India. 65. </w:t>
      </w:r>
      <w:hyperlink r:id="rId72">
        <w:r>
          <w:rPr>
            <w:color w:val="0000EE"/>
            <w:u w:val="single"/>
          </w:rPr>
          <w:t>https://www.physicianspractice.com/view/2026-physician-fee-schedule-final-rule-is-here-what-it-means-for-rpm-and-remote-care</w:t>
        </w:r>
      </w:hyperlink>
      <w:r>
        <w:t xml:space="preserve"> - * CMS releases the 2026 Physician Fee Schedule final rule, emphasising support for remote care and measurement-based models * Introduces new remote patient monitoring (RPM) and remote therapeutic monitoring (RTM) codes, increasing flexibility for clinical applications * Permanently adopts virtual direct supervision via real-time audio-video, facilitating remote oversight in primary and behavioural health * Adds behavioural health billing codes for Federally Qualified Health Centres (FQHCs) and Rural Health Clinics (RHCs), promoting integrated primary and behavioural care * Emphasises ongoing compliance oversight, particularly around billing practices and documentation standards 66. </w:t>
      </w:r>
      <w:hyperlink r:id="rId78">
        <w:r>
          <w:rPr>
            <w:color w:val="0000EE"/>
            <w:u w:val="single"/>
          </w:rPr>
          <w:t>https://www.simbo.ai/blog/future-trends-and-innovations-in-ai-answering-services-advancements-in-generative-ai-and-real-time-data-analysis-to-revolutionize-patient-care-and-access-2852874/</w:t>
        </w:r>
      </w:hyperlink>
      <w:r>
        <w:t xml:space="preserve"> - * The article discusses AI innovations such as generative AI and real-time data analysis in US healthcare, particularly mental health sectors. * It highlights AI's role in enhancing patient interactions, risk prediction, and clinical decision support. * Challenges include data privacy, system integration, and bias concerns, with future prospects for AI's expansion in clinical and mental health settings. 67. </w:t>
      </w:r>
      <w:hyperlink r:id="rId73">
        <w:r>
          <w:rPr>
            <w:color w:val="0000EE"/>
            <w:u w:val="single"/>
          </w:rPr>
          <w:t>https://www.hospitalmanagement.net/news/athenahealth-ai-driven-clinical-encounter/</w:t>
        </w:r>
      </w:hyperlink>
      <w:r>
        <w:t xml:space="preserve"> - * Athenahealth introduces AI-native clinical encounter for electronic health records, aiming to improve clinician experience and patient care, with user testing commencing in 2026. * The solution, including AthenaAmbient and Sage, automates documentation and offers AI-powered clinical support, reducing cognitive load. * The initiative emphasises real-time insights and natural clinician-system interaction, positioning technology as a collaborative partner in healthcare. * Implementation benefits include improved documentation, care gap identification, and enhanced workflow efficiency, all at no extra cost to users. 68. </w:t>
      </w:r>
      <w:hyperlink r:id="rId79">
        <w:r>
          <w:rPr>
            <w:color w:val="0000EE"/>
            <w:u w:val="single"/>
          </w:rPr>
          <w:t>https://www.canhealth.com/2025/11/05/horizon-and-firsthx-partner-to-advance-digital-innovation/</w:t>
        </w:r>
      </w:hyperlink>
      <w:r>
        <w:t xml:space="preserve"> - * Horizon Health Network partners with FirstHx to implement digital tools for patient history collection and clinical data sharing in New Brunswick. * The collaboration aims to streamline patient histories, standardise data collection, and support clinical workflows and research. * Project explores use cases such as pre-screening for clinical trials and expanding access to research through digital integration. 69. </w:t>
      </w:r>
      <w:hyperlink r:id="rId78">
        <w:r>
          <w:rPr>
            <w:color w:val="0000EE"/>
            <w:u w:val="single"/>
          </w:rPr>
          <w:t>https://www.simbo.ai/blog/future-trends-and-innovations-in-ai-answering-services-advancements-in-generative-ai-and-real-time-data-analysis-to-revolutionize-patient-care-and-access-2852874/</w:t>
        </w:r>
      </w:hyperlink>
      <w:r>
        <w:t xml:space="preserve"> - * AI answering services automate patient communication, enhancing access and reducing staff workload in US healthcare. * Generative AI enables personalised, flexible patient interactions, with significant adoption in US medical offices. * Real-time data analysis improves resource management and emergency response, supporting patient care workflows. * Challenges include system interoperability, data privacy, trust, and upfront implementation costs. * Future trends include integration of AI with real-time data, expansion into underserved areas, predictive analytics, and enhanced interoperability.</w:t>
      </w:r>
      <w:r/>
    </w:p>
    <w:p>
      <w:r/>
      <w:r>
        <w:t xml:space="preserve">The article discusses AI tools for measurement-based care, outcomes tracking, and value-based reimbursement in US healthcare, highlighting their impact on operational efficiency and patient outcomes. 70. </w:t>
      </w:r>
      <w:hyperlink r:id="rId80">
        <w:r>
          <w:rPr>
            <w:color w:val="0000EE"/>
            <w:u w:val="single"/>
          </w:rPr>
          <w:t>https://www.simbo.ai/blog/integrating-ai-technologies-to-bridge-language-and-cultural-barriers-in-patient-care-for-improved-communication-and-health-outcomes-1297526/</w:t>
        </w:r>
      </w:hyperlink>
      <w:r>
        <w:t xml:space="preserve"> - * Discusses AI applications such as Video Remote Interpreting (VRI) to improve communication in healthcare. * Highlights AI's role in standardised measurement instruments and data sharing for behavioural health outcomes. * Covers AI benefits in cost reduction, ROI, and addressing structural health inequities. * Addresses challenges like digital divide, bias, and integration with electronic health records. * Emphasises the importance of cultural sensitivity and compliance with healthcare regulations.</w:t>
      </w:r>
      <w:r/>
    </w:p>
    <w:p>
      <w:r/>
      <w:r>
        <w:t xml:space="preserve">71. </w:t>
      </w:r>
      <w:hyperlink r:id="rId81">
        <w:r>
          <w:rPr>
            <w:color w:val="0000EE"/>
            <w:u w:val="single"/>
          </w:rPr>
          <w:t>https://www.drugs.com/news/remote-health-monitoring-increases-doctors-ability-see-more-patients-127419.html</w:t>
        </w:r>
      </w:hyperlink>
      <w:r>
        <w:t xml:space="preserve"> - * Remote physiologic monitoring (RPM) enables doctors to track vital signs remotely, improving patient management. * A study of US primary care practices identified a 20% increase in Medicare revenue following RPM adoption between 2019-2021. * The practice saw increased patient numbers, especially those with complex health conditions, with revenue from billing and more office visits. * Researchers highlighted the need for evidence-based reimbursement policies to ensure sustainable and high-value RPM use. 72. </w:t>
      </w:r>
      <w:hyperlink r:id="rId82">
        <w:r>
          <w:rPr>
            <w:color w:val="0000EE"/>
            <w:u w:val="single"/>
          </w:rPr>
          <w:t>https://theceoviews.com/elevating-healthcare-with-a-superhuman-team/</w:t>
        </w:r>
      </w:hyperlink>
      <w:r>
        <w:t xml:space="preserve"> - * Sully.ai launches AI-powered virtual workforce for healthcare, integrating seamlessly with existing systems in hospitals and clinics. * AI agents handle administrative tasks, documentation, coding, scheduling, and triage, aiming to improve workflow and reduce clinician burnout. * The platform complies with HIPAA, GDPR, ISO 27001, and SOC 2 standards, ensuring data security and promoting human oversight. * Rapid deployment enables healthcare organisations to start small and scale quickly, with continuous AI learning tailored to specific institutional needs. * The solution aims to optimise operational performance, revenue, and patient satisfaction through automation and intelligent support. 73. </w:t>
      </w:r>
      <w:hyperlink r:id="rId83">
        <w:r>
          <w:rPr>
            <w:color w:val="0000EE"/>
            <w:u w:val="single"/>
          </w:rPr>
          <w:t>https://valasys.com/top-ai-healthcare-companies-transforming-medicine/</w:t>
        </w:r>
      </w:hyperlink>
      <w:r>
        <w:t xml:space="preserve"> - * Edenlab specialises in healthcare interoperability, data engineering, and AI-driven analytics, developing systems for data workflows and clinical decision support. * Tempus AI utilises genetic, imaging, and EHR data to personalise treatments and improve oncology diagnostics. * Both companies exemplify AI's role in advancing measurement-based care, outcomes tracking, and value-based reimbursement models in healthcare. 74. </w:t>
      </w:r>
      <w:hyperlink r:id="rId84">
        <w:r>
          <w:rPr>
            <w:color w:val="0000EE"/>
            <w:u w:val="single"/>
          </w:rPr>
          <w:t>https://www.psychotherapy.net/blog/title/is-it-ethical-to-use-chatgpt-for-diagnosis-and-treatment-planning</w:t>
        </w:r>
      </w:hyperlink>
      <w:r>
        <w:t xml:space="preserve"> - * Discusses ethical and legal implications of using AI, including confidentiality and diagnostic accuracy, in mental health practice. * Highlights a case study involving AI-assisted diagnosis, clinical consultation, and therapist confidence. * Emphasises the importance of adherence to professional standards, supervision, and scholarly sources when integrating AI into mental health care. 75. </w:t>
      </w:r>
      <w:hyperlink r:id="rId85">
        <w:r>
          <w:rPr>
            <w:color w:val="0000EE"/>
            <w:u w:val="single"/>
          </w:rPr>
          <w:t>https://techround.co.uk/news/ai-new-webmd-reports-chatbots-health-advice/</w:t>
        </w:r>
      </w:hyperlink>
      <w:r>
        <w:t xml:space="preserve"> - * Research shows increasing use of social media and AI chatbots for health advice among men in England, with 1 in 10 using AI tools. * Concerns raised over misinformation and the trustworthiness of online health information, including risks from unregulated AI systems. * NHS is advised to strengthen its online presence and collaborate with influencers to improve digital health literacy and outreach. * AI systems are streamlining GP workflows, potentially saving the NHS millions and easing pressure on primary care services. 76. </w:t>
      </w:r>
      <w:hyperlink r:id="rId86">
        <w:r>
          <w:rPr>
            <w:color w:val="0000EE"/>
            <w:u w:val="single"/>
          </w:rPr>
          <w:t>https://www.ciocoverage.com/ibm-replaces-hr-with-ai-but-its-not-the-whole-story/</w:t>
        </w:r>
      </w:hyperlink>
      <w:r>
        <w:t xml:space="preserve"> - * IBM replaces hundreds of HR roles with AI tools like watsonx HR agents, boosting productivity in 2025 * AI automates routine HR tasks but struggles with complex, emotional, or nuanced situations * IBM rehired staff in high-skill roles, emphasising a skills-first approach and balancing automation with human judgement 77. </w:t>
      </w:r>
      <w:hyperlink r:id="rId87">
        <w:r>
          <w:rPr>
            <w:color w:val="0000EE"/>
            <w:u w:val="single"/>
          </w:rPr>
          <w:t>https://www.androidcentral.com/wearables/samsung-galaxy-watch-rogue-stress-alerts-signal-a-larger-problem-with-smartwatches</w:t>
        </w:r>
      </w:hyperlink>
      <w:r>
        <w:t xml:space="preserve"> - * Samsung Galaxy Watch users report increased high-stress alerts after recent updates, raising concerns over algorithm accuracy. * Fitbit sleep score adjustments in 2023 caused trust issues among users despite improved tracking accuracy. * Google reverted a step count algorithm after inflated results, exemplifying challenges in algorithm calibration, relevant to wearable health devices. * The article discusses the implications of AI-driven health metrics in wearables and their critical role in behavioural health monitoring. * Highlights the importance of transparency, trust, and accurate data in wearable health technology.</w:t>
      </w:r>
      <w:r/>
    </w:p>
    <w:p>
      <w:r/>
      <w:r>
        <w:t xml:space="preserve">78. </w:t>
      </w:r>
      <w:hyperlink r:id="rId88">
        <w:r>
          <w:rPr>
            <w:color w:val="0000EE"/>
            <w:u w:val="single"/>
          </w:rPr>
          <w:t>https://www.prnewswire.com/news-releases/us-healthcare-tech-firm-launches-ai-powered-early-detection-application-that-transforms-wearable-devices-into-life-saving-tool-providing-peace-of-mind-302605214.html</w:t>
        </w:r>
      </w:hyperlink>
      <w:r>
        <w:t xml:space="preserve"> - * Guardian Alpha launches an AI-integrated health surveillance app for personalised monitoring using wearables, aimed at at-risk adults. * The application provides real-time alerts, symptom logging, and insights to prevent health escalations. * The product, based in Kansas City, aims to reduce health emergencies and enable family communication, with a mission to prevent one million health escalations annually. 79. </w:t>
      </w:r>
      <w:hyperlink r:id="rId89">
        <w:r>
          <w:rPr>
            <w:color w:val="0000EE"/>
            <w:u w:val="single"/>
          </w:rPr>
          <w:t>http://prsync.com/telehealthwatch/telehealth-for-acute--chronic-care-choose-the-right-program-for-your-workforce-4967599/</w:t>
        </w:r>
      </w:hyperlink>
      <w:r>
        <w:t xml:space="preserve"> - * Telehealth programmes for acute and chronic care provide immediate specialist access and ongoing monitoring, reducing costs and improving outcomes. * Nearly 90% of large employers now offer telehealth, recognising its role in cost savings, faster recovery, and healthcare access. * Strategies include matching telehealth types to workforce demographics and integrating these tools into existing benefits. * Implementing outcome tracking with standardised instruments like PHQ-9 and GAD-7 supports value-based reimbursement and behavioural health monitoring. * Evidence links telehealth adoption to ROI, reduced absenteeism, and better management of chronic conditions. 80. </w:t>
      </w:r>
      <w:hyperlink r:id="rId90">
        <w:r>
          <w:rPr>
            <w:color w:val="0000EE"/>
            <w:u w:val="single"/>
          </w:rPr>
          <w:t>https://www.globenewswire.com/news-release/2025/11/05/3181519/0/en/StoryMD-Launches-My-StoryMD-Journeys-an-AI-Powered-Health-Platform-That-Transforms-an-Individual-s-Fragmented-Medical-Records-into-a-Unified-and-Personalized-Health-Narrative.html</w:t>
        </w:r>
      </w:hyperlink>
      <w:r>
        <w:t xml:space="preserve"> - * The platform applies AI and large language models to create personalised health narratives, incorporating clinical and behavioural data. * It synthesises health records, wearables, and medical content to enhance health literacy and patient engagement. * Launch takes place in New York, aiming to support behaviour and health management through AI-driven diagnosis, risk prediction, and monitoring. 81. </w:t>
      </w:r>
      <w:hyperlink r:id="rId90">
        <w:r>
          <w:rPr>
            <w:color w:val="0000EE"/>
            <w:u w:val="single"/>
          </w:rPr>
          <w:t>https://www.globenewswire.com/news-release/2025/11/05/3181519/0/en/StoryMD-Launches-My-StoryMD-Journeys-an-AI-Powered-Health-Platform-That-Transforms-an-Individual-s-Fragmented-Medical-Records-into-a-Unified-and-Personalized-Health-Narrative.html</w:t>
        </w:r>
      </w:hyperlink>
      <w:r>
        <w:t xml:space="preserve"> - * The launch of 'My StoryMD Journeys', a personalised health tracking platform, was announced in New York on November 5, 2025. * The platform integrates clinical, emotional, wearable, and behavioural data, utilising AI and HL7/FHIR standards to provide personalised insights. * It aims to improve health literacy and patient engagement through visual roadmaps and real-time guidance, addressing healthcare fragmentation.</w:t>
      </w:r>
      <w:r/>
    </w:p>
    <w:p>
      <w:r/>
      <w:r>
        <w:t xml:space="preserve">82. </w:t>
      </w:r>
      <w:hyperlink r:id="rId91">
        <w:r>
          <w:rPr>
            <w:color w:val="0000EE"/>
            <w:u w:val="single"/>
          </w:rPr>
          <w:t>https://www.businesswire.com/news/home/20251105772446/en/Diverge-Health-Selects-Vim-to-Accelerate-Value-Based-Care-Performance-Across-Medicaid-Populations?feedref=JjAwJuNHiystnCoBq_hl-bV7DTIYheT0D-1vT4_bKFzt_EW40VMdK6eG-WLfRGUE1fJraLPL1g6AeUGJlCTYs7Oafol48Kkc8KJgZoTHgMu0w8LYSbRdYOj2VdwnuKwa</w:t>
        </w:r>
      </w:hyperlink>
      <w:r>
        <w:t xml:space="preserve"> - * Diverge Health collaborates with Vim to implement Care Insights, aiming to enhance risk adjustment and close care gaps in Medicaid populations * The partnership operates across Michigan, Ohio, New York, and Illinois, focusing on value-based care * Vim's platform integrates actionable data into clinical workflows to improve provider efficiency and patient outcomes 83. </w:t>
      </w:r>
      <w:hyperlink r:id="rId92">
        <w:r>
          <w:rPr>
            <w:color w:val="0000EE"/>
            <w:u w:val="single"/>
          </w:rPr>
          <w:t>https://media.market.us/ai-in-medical-coding-market-news-2025/</w:t>
        </w:r>
      </w:hyperlink>
      <w:r>
        <w:t xml:space="preserve"> - * The article discusses the growth of AI-enabled healthcare platforms, focusing on digital tools for outcomes measurement and integration, globally. * It highlights the adoption of standardised instruments like PHQ-9 and GAD-7, and interoperability between behavioural health and primary care systems. * It covers case studies on ROI, cost reduction, and the impact of outcomes tracking and value-based models in mental health care. * Industry investments, strategic partnerships, and technological advancements drive the expansion of outcomes measurement tools. * Challenges include data quality, regulatory compliance, and system integration, with ongoing innovation to address these issues. 84. </w:t>
      </w:r>
      <w:hyperlink r:id="rId91">
        <w:r>
          <w:rPr>
            <w:color w:val="0000EE"/>
            <w:u w:val="single"/>
          </w:rPr>
          <w:t>https://www.businesswire.com/news/home/20251105772446/en/Diverge-Health-Selects-Vim-to-Accelerate-Value-Based-Care-Performance-Across-Medicaid-Populations?feedref=JjAwJuNHiystnCoBq_hl-bV7DTIYheT0D-1vT4_bKFzt_EW40VMdK6eG-WLfRGUE1fJraLPL1g6AeUGJlCTYs7Oafol48Kkc8KJgZoTHgMu0w8LYSbRdYOj2VdwnuKwa</w:t>
        </w:r>
      </w:hyperlink>
      <w:r>
        <w:t xml:space="preserve"> - * Diverge Health partners with Vim to implement Care Insights for Medicaid and underserved populations across Michigan, Ohio, New York, and Illinois * The partnership aims to unify data and reduce administrative burden through embedded technology within provider workflows * Future plans include expanding use cases such as emergency department diversion and medication review to improve risk adjustment and care gap closure 85. </w:t>
      </w:r>
      <w:hyperlink r:id="rId93">
        <w:r>
          <w:rPr>
            <w:color w:val="0000EE"/>
            <w:u w:val="single"/>
          </w:rPr>
          <w:t>https://www.digitalhealth.net/2025/11/we-must-bring-digital-home-care-to-those-who-need-it-most/</w:t>
        </w:r>
      </w:hyperlink>
      <w:r>
        <w:t xml:space="preserve"> - * The NHS plans to expand digital home care and virtual wards over the next three years, targeting patients with severe long-term conditions. * Emphasis on personalised, localised support through Neighbourhood Health Services and remote monitoring technologies. * Evidence shows improved outcomes and patient satisfaction, with efforts to address digital exclusion among deprived populations. * The strategy aims to reduce hospital admissions, streamline care, and increase independence through AI-driven and data-enabled solutions. * Focus on prevention, proactive monitoring, and system efficiency within the UK healthcare sector.</w:t>
      </w:r>
      <w:r/>
    </w:p>
    <w:p>
      <w:r/>
      <w:r>
        <w:t xml:space="preserve">86. </w:t>
      </w:r>
      <w:hyperlink r:id="rId93">
        <w:r>
          <w:rPr>
            <w:color w:val="0000EE"/>
            <w:u w:val="single"/>
          </w:rPr>
          <w:t>https://www.digitalhealth.net/2025/11/we-must-bring-digital-home-care-to-those-who-need-it-most/</w:t>
        </w:r>
      </w:hyperlink>
      <w:r>
        <w:t xml:space="preserve"> - * NHS plans to expand digital home care and virtual wards over a decade, focusing on prevention and personalised support. * Emphasis on using technology for proactive, remote monitoring of patients with complex, long-term conditions. * Case studies demonstrate reductions in emergency admissions and hospital bed days through digital care models. * Efforts to address digital divide by designing inclusive programmes for deprived populations. * UK NHS initiatives align with measurement-based care, outcomes tracking, and value-based healthcare models.</w:t>
      </w:r>
      <w:r/>
    </w:p>
    <w:p>
      <w:r/>
      <w:r>
        <w:t xml:space="preserve">87. </w:t>
      </w:r>
      <w:hyperlink r:id="rId94">
        <w:r>
          <w:rPr>
            <w:color w:val="0000EE"/>
            <w:u w:val="single"/>
          </w:rPr>
          <w:t>https://www.businesswire.com/news/home/20251105084154/en/Autonomize-AI-selected-to-join-the-Microsoft-for-Startups-Pegasus-Program-to-Expand-Enterprise-AI-Impact-in-Healthcare-and-Life-Sciences?feedref=JjAwJuNHiystnCoBq_hl-bV7DTIYheT0D-1vT4_bKFzt_EW40VMdK6eG-WLfRGUE1fJraLPL1g6AeUGJlCTYs7Oafol48Kkc8KJgZoTHgMu0w8LYSbRdYOj2VdwnuKwa</w:t>
        </w:r>
      </w:hyperlink>
      <w:r>
        <w:t xml:space="preserve"> - * Autonomize AI, a healthcare AI company, joins the Microsoft for Startups Pegasus Program to accelerate enterprise AI deployment in healthcare. * The programme offers technical validation, marketplace readiness, and go-to-market support; duration up to 24 months. * The company aims to reduce administrative burdens and improve decision-making through AI Agents integrated with Microsoft Azure. * The initiative follows recent $28 million funding and aims to enhance digital transformation in healthcare organisations. * Focus areas include care management, utilisation, claims, contracts, and payments, with deployment on Microsoft Marketplace for broader reach. 88. </w:t>
      </w:r>
      <w:hyperlink r:id="rId95">
        <w:r>
          <w:rPr>
            <w:color w:val="0000EE"/>
            <w:u w:val="single"/>
          </w:rPr>
          <w:t>https://www.businesswire.com/news/home/20251104823092/en/Harrison.ai-Launches-Free-Medical-Imaging-AI-Platform-with-Zero-Markup-for-Third-Party-AI-Algorithms?feedref=JjAwJuNHiystnCoBq_hl-bV7DTIYheT0D-1vT4_bKFzt_EW40VMdK6eG-WLfRGUE1fJraLPL1g6AeUGJlCTYs7Oafol48Kkc8KJgZoTHgMu0w8LYSbRdYOj2VdwnuKwa</w:t>
        </w:r>
      </w:hyperlink>
      <w:r>
        <w:t xml:space="preserve"> - * Harrison.ai introduces a zero-markup, open platform for healthcare AI deployment, announced in Sydney. * Platform enables integration of multiple AI vendors with transparent, affordable pricing. * Supports standardised medical imaging measurement tools and facilitates interoperability with clinical systems. * Aims to enhance outcome measurement, ROI, and cost reduction in behavioural health and clinical settings. * Available with Harrison.ai's imaging applications and partners' AI tools, launching commercially in 2026 with seven vendors. 89. </w:t>
      </w:r>
      <w:hyperlink r:id="rId96">
        <w:r>
          <w:rPr>
            <w:color w:val="0000EE"/>
            <w:u w:val="single"/>
          </w:rPr>
          <w:t>https://www.news-medical.net/news/20251105/AI-helps-detect-early-signs-of-alcoholism-in-firefighters-with-8025-accuracy.aspx</w:t>
        </w:r>
      </w:hyperlink>
      <w:r>
        <w:t xml:space="preserve"> - * A multimodal deep learning system combines MRI imaging and neuropsychological assessments to identify AUD risk, using data from 689 firefighters in South Korea. * The model achieved approximately 80% accuracy, surpassing single-modality methods by 17 percentage points. * Study highlights potential for objective, stigma-free screening tools in high-stress occupations, relating neuroimaging, behavioural, and clinical data. * Emphasises sex-specific patterns and practical implementation considerations for occupational health interventions. * Results support broader application of AI in behavioural health risk stratification within trauma-exposed professional sectors. 90. </w:t>
      </w:r>
      <w:hyperlink r:id="rId97">
        <w:r>
          <w:rPr>
            <w:color w:val="0000EE"/>
            <w:u w:val="single"/>
          </w:rPr>
          <w:t>https://stuff.co.za/2025/11/05/social-media-cause-stress-in-real-life/</w:t>
        </w:r>
      </w:hyperlink>
      <w:r>
        <w:t xml:space="preserve"> - * The Social Stress Indicator quantifies social stress in real-time using sentiment, subjectivity, and search behaviour, developed by Herkulaas MvE Combrink at the University of the Free State, South Africa. * It aims to help governments and health systems identify societal breakdowns linked to misinformation, vaccine hesitancy, and policy reaction. * The tool is designed for immediate application in crisis management, mental health monitoring, and platform regulation within the behavioural and mental health sectors. 91. </w:t>
      </w:r>
      <w:hyperlink r:id="rId98">
        <w:r>
          <w:rPr>
            <w:color w:val="0000EE"/>
            <w:u w:val="single"/>
          </w:rPr>
          <w:t>https://businesstech.co.za/news/industry-news/842039/south-african-healthcare-professionals-show-unprecedented-confidence-in-ai-global-report-reveals/</w:t>
        </w:r>
      </w:hyperlink>
      <w:r>
        <w:t xml:space="preserve"> - * South African healthcare professionals demonstrate strong confidence in AI, with 91% believing it will reduce hospital admissions * The 2025 Philips Future Health Index highlights optimism about AI's potential to improve patient care and outcomes * The report notes healthcare delays remain a critical issue, with long wait times impacting patient health and hospital admissions 92. </w:t>
      </w:r>
      <w:hyperlink r:id="rId99">
        <w:r>
          <w:rPr>
            <w:color w:val="0000EE"/>
            <w:u w:val="single"/>
          </w:rPr>
          <w:t>https://www.devopsschool.com/blog/using-data-analytics-to-power-automated-decision-making/</w:t>
        </w:r>
      </w:hyperlink>
      <w:r>
        <w:t xml:space="preserve"> - * The article discusses AI-driven applications in healthcare, focusing on predictive models, real-time data, and anomaly detection. * It emphasises monitoring model performance and managing bias to ensure ethical and accurate outcomes. * The integration of analytics with workflow systems and external data sources supports clinical decision-making, especially in behavioural health. * Highlights include patient monitoring, risk prediction, and the importance of ethical considerations and bias mitigation. * Contextually aligned with AI, healthcare, and behavioural/mental health sectors, covering technological advancements and ethical challenges. 93. </w:t>
      </w:r>
      <w:hyperlink r:id="rId100">
        <w:r>
          <w:rPr>
            <w:color w:val="0000EE"/>
            <w:u w:val="single"/>
          </w:rPr>
          <w:t>https://www.simbo.ai/blog/the-impact-of-agentic-ai-on-public-health-monitoring-and-home-care-optimization-through-real-time-data-tracking-remote-patient-monitoring-and-multidisciplinary-coordination-906464/</w:t>
        </w:r>
      </w:hyperlink>
      <w:r>
        <w:t xml:space="preserve"> - * Agentic AI systems are implemented in the US to enable real-time monitoring, risk prediction, and personalised patient care. * The technology automates public health data collection, enhances care coordination outside hospitals, and streamlines healthcare operational workflows. * Ethical considerations and regulatory compliance are addressed through audits, data security, and transparent governance. * Major companies like GE Healthcare and AWS develop cloud-based AI platforms to manage large healthcare datasets. * This adoption aims to improve efficiency, reduce administrative burdens, and support equitable healthcare delivery.</w:t>
      </w:r>
      <w:r/>
    </w:p>
    <w:p>
      <w:r/>
      <w:r>
        <w:t xml:space="preserve">94. </w:t>
      </w:r>
      <w:hyperlink r:id="rId101">
        <w:r>
          <w:rPr>
            <w:color w:val="0000EE"/>
            <w:u w:val="single"/>
          </w:rPr>
          <w:t>https://glendorarecoverycenter.com/addiction-treatment-options-2025/</w:t>
        </w:r>
      </w:hyperlink>
      <w:r>
        <w:t xml:space="preserve"> - * The article discusses emerging healthcare technologies and measurement instruments such as PHQ-9 and GAD-7 for tracking mental health outcomes. * Emphasises interoperability and data sharing between behavioural health and primary care systems to support value-based reimbursement models. * Covers case studies on ROI and cost reduction through outcomes tracking and integration of digital tools in behavioural health care. * Focuses on measurement-based care, data interoperability, and outcome-driven funding within the sector of behavioural health and healthcare innovation. 95. </w:t>
      </w:r>
      <w:hyperlink r:id="rId102">
        <w:r>
          <w:rPr>
            <w:color w:val="0000EE"/>
            <w:u w:val="single"/>
          </w:rPr>
          <w:t>https://www.techradar.com/pro/ais-biggest-blind-spot-isnt-politics-its-your-health</w:t>
        </w:r>
      </w:hyperlink>
      <w:r>
        <w:t xml:space="preserve"> - * The study highlights the prominence of health and wellbeing in AI conversations in the UK and US. * It discusses current limitations in evaluating AI safety, particularly in sensitive mental health care. * The article advocates for scenario-based assessments to address biases and safety concerns in behavioural health AI applications. 96. </w:t>
      </w:r>
      <w:hyperlink r:id="rId99">
        <w:r>
          <w:rPr>
            <w:color w:val="0000EE"/>
            <w:u w:val="single"/>
          </w:rPr>
          <w:t>https://www.devopsschool.com/blog/using-data-analytics-to-power-automated-decision-making/</w:t>
        </w:r>
      </w:hyperlink>
      <w:r>
        <w:t xml:space="preserve"> - * Covers the integration of data analytics and automation in decision-making across various sectors. * Discusses real-time data processing, performance monitoring, and external data sources relevant to healthcare and behavioural health. * Highlights ROI tracking, workflow integration, and standardisation aligned with value-based reimbursement models in healthcare. * Focuses on outcomes measurement, data interoperability, and analytics-driven care improvements.</w:t>
      </w:r>
      <w:r/>
    </w:p>
    <w:p>
      <w:r/>
      <w:r>
        <w:t xml:space="preserve">97. </w:t>
      </w:r>
      <w:hyperlink r:id="rId100">
        <w:r>
          <w:rPr>
            <w:color w:val="0000EE"/>
            <w:u w:val="single"/>
          </w:rPr>
          <w:t>https://www.simbo.ai/blog/the-impact-of-agentic-ai-on-public-health-monitoring-and-home-care-optimization-through-real-time-data-tracking-remote-patient-monitoring-and-multidisciplinary-coordination-906464/</w:t>
        </w:r>
      </w:hyperlink>
      <w:r>
        <w:t xml:space="preserve"> - * Agentic AI integrates diverse health data sources to enhance real-time public health monitoring and predictive capabilities in the United States. * It automates care coordination, remote patient monitoring, and administrative tasks to improve efficiency and patient safety. * Infrastructure support from companies like GE Healthcare and AWS enables scalable, secure AI deployment, adhering to US regulations such as HIPAA. * Ethical considerations include data privacy, bias mitigation, and responsible AI governance within healthcare settings. * The adoption of such AI tools aims to optimise outcomes, reduce costs, and address disparities in US healthcare delivery.</w:t>
      </w:r>
      <w:r/>
    </w:p>
    <w:p>
      <w:r/>
      <w:r>
        <w:t xml:space="preserve">98. </w:t>
      </w:r>
      <w:hyperlink r:id="rId103">
        <w:r>
          <w:rPr>
            <w:color w:val="0000EE"/>
            <w:u w:val="single"/>
          </w:rPr>
          <w:t>https://www.medscape.com/viewarticle/changes-turning-speed-predict-future-risk-parkinsons-disease-2025a1000u6s?src=rss</w:t>
        </w:r>
      </w:hyperlink>
      <w:r>
        <w:t xml:space="preserve"> - * Long-term study assesses turning performance to predict future PD risk, with abnormalities detectable approximately 8.8 years prior to diagnosis. * Evaluated 933 older adults over a decade, finding slower peak angular velocity during turning linked to increased PD risk. * An AI-based classification model achieved 60% sensitivity and 80.5% specificity in identifying prediagnostic PD using baseline age, sex, and turning metrics. 99. </w:t>
      </w:r>
      <w:hyperlink r:id="rId104">
        <w:r>
          <w:rPr>
            <w:color w:val="0000EE"/>
            <w:u w:val="single"/>
          </w:rPr>
          <w:t>https://techbuzzireland.com/2025/11/05/top-healthcare-data-analytics-companies-driving-insights-in-2025/</w:t>
        </w:r>
      </w:hyperlink>
      <w:r>
        <w:t xml:space="preserve"> - * Articles describe leading healthcare data analytics companies and their platforms, focusing on interoperability, data integration, and real-time insights. * Published in 2025, covering organisations like Edenlab, Health Catalyst, and Innovaccer, with emphasis on system interoperability and outcomes measurement. * Highlights the strategic importance of data analytics in value-based care, cost reduction, and patient engagement.</w:t>
      </w:r>
      <w:r/>
    </w:p>
    <w:p>
      <w:r/>
      <w:r>
        <w:t xml:space="preserve">100. </w:t>
      </w:r>
      <w:hyperlink r:id="rId105">
        <w:r>
          <w:rPr>
            <w:color w:val="0000EE"/>
            <w:u w:val="single"/>
          </w:rPr>
          <w:t>https://menews247.com/arab-therapy-expands-into-saudi-arabia-with-strategic-vms-investment/</w:t>
        </w:r>
      </w:hyperlink>
      <w:r>
        <w:t xml:space="preserve"> - * Arab Therapy, a global online mental health platform, enters Saudi Arabia following a telemedicine license acquisition in Riyadh in 2025 * VMS investment supports Arab Therapy’s regional growth and development of Arabic AI-powered mental health tools * Collaboration aims to improve mental health support and digital healthcare infrastructure aligned with Saudi Vision 2030 initiatives 101. </w:t>
      </w:r>
      <w:hyperlink r:id="rId106">
        <w:r>
          <w:rPr>
            <w:color w:val="0000EE"/>
            <w:u w:val="single"/>
          </w:rPr>
          <w:t>https://www.prensalibre.com/vida/tecnologia/5-consejos-para-consultar-al-dr-chatgpt/</w:t>
        </w:r>
      </w:hyperlink>
      <w:r>
        <w:t xml:space="preserve"> - * People increasingly seek medical advice from AI chatbots, with usage rising since June 2024, according to KFF survey * Experts recommend practising questions in low-stakes contexts and providing detailed personal information for personalised responses * Privacy concerns are high; users should avoid sharing sensitive personal data and prefer HIPAA-compliant chatbots * Regularly pausing conversations and asking follow-up questions improves accuracy and memory retention of AI models * Critical thinking and verifying sources are emphasised, with warnings that chatbots should supplement, not replace, professional medical advice 102. </w:t>
      </w:r>
      <w:hyperlink r:id="rId107">
        <w:r>
          <w:rPr>
            <w:color w:val="0000EE"/>
            <w:u w:val="single"/>
          </w:rPr>
          <w:t>https://www.growth-rocket.com/blog/smarter-segmentation-through-automated-ai-pipelines/</w:t>
        </w:r>
      </w:hyperlink>
      <w:r>
        <w:t xml:space="preserve"> - * The article discusses measurement and data sharing techniques relevant to behavioural health outcomes and value-based models. * It highlights real-time data integration and predictive analytics, aligning with measurement-based care platforms. * Explores interoperability and case studies on ROI and cost reduction through outcomes tracking, essential for behavioural health sector. 103. </w:t>
      </w:r>
      <w:hyperlink r:id="rId108">
        <w:r>
          <w:rPr>
            <w:color w:val="0000EE"/>
            <w:u w:val="single"/>
          </w:rPr>
          <w:t>https://www.techtimes.com/articles/312507/20251105/how-digital-health-tools-wearables-are-shaping-future-wellness.htm</w:t>
        </w:r>
      </w:hyperlink>
      <w:r>
        <w:t xml:space="preserve"> - * The article discusses the rise of digital health tools like wearables and health apps in personal wellness and healthcare. * It highlights innovations such as AI-driven health analysis, remote monitoring, and interoperability, with examples from popular devices and apps. * Challenges such as data privacy, accuracy, and user engagement are addressed alongside future trends including greater sensor capabilities and connected health ecosystems. 104. </w:t>
      </w:r>
      <w:hyperlink r:id="rId109">
        <w:r>
          <w:rPr>
            <w:color w:val="0000EE"/>
            <w:u w:val="single"/>
          </w:rPr>
          <w:t>https://www.digitalhealth.net/2025/11/harrogate-and-district-to-go-live-with-nervecentre-epr-this-month/</w:t>
        </w:r>
      </w:hyperlink>
      <w:r>
        <w:t xml:space="preserve"> - * Harrogate and District NHS Foundation Trust prepares for phase one of EPR implementation in November 2025 * Nottingham University Hospitals NHS Trust also goes live with Nervecentre EPR in November 2025, in outpatient services * Several NHS trusts in Midlands and other regions select or deploy Nervecentre EPR as part of digital transformation efforts 105. </w:t>
      </w:r>
      <w:hyperlink r:id="rId110">
        <w:r>
          <w:rPr>
            <w:color w:val="0000EE"/>
            <w:u w:val="single"/>
          </w:rPr>
          <w:t>https://www.dovepress.com/profiling-shared-cytotoxic-immune-signatures-in-sle-associated-coronar-peer-reviewed-fulltext-article-ITT</w:t>
        </w:r>
      </w:hyperlink>
      <w:r>
        <w:t xml:space="preserve"> - None 106. </w:t>
      </w:r>
      <w:hyperlink r:id="rId111">
        <w:r>
          <w:rPr>
            <w:color w:val="0000EE"/>
            <w:u w:val="single"/>
          </w:rPr>
          <w:t>https://www.demorgen.be/beter-leven/chatbots-die-meegaan-in-suicidale-neigingen-dat-is-crimineel-gedrag-hoe-zorgen-we-voor-aanvaardbare-ai~bf71d8cc/</w:t>
        </w:r>
      </w:hyperlink>
      <w:r>
        <w:t xml:space="preserve"> - * The article discusses AI applications in mental health and healthcare, including diagnostic and predictive tools. * It highlights ethical, legal, and explainability issues in deploying AI in behavioural health sectors. * The piece covers potential benefits like reduced administrative burden and improved patient monitoring, along with challenges such as bias and over-reliance on AI. * Experts advocate for transparent, accountable AI models and emphasise its transformative potential and risks. * Sector focus is behavioural and mental health in healthcare, with discussion on AI's societal and ethical impact. 107. </w:t>
      </w:r>
      <w:hyperlink r:id="rId112">
        <w:r>
          <w:rPr>
            <w:color w:val="0000EE"/>
            <w:u w:val="single"/>
          </w:rPr>
          <w:t>https://www.frontiersin.org/journals/psychiatry/articles/10.3389/fpsyt.2025.1681377/full</w:t>
        </w:r>
      </w:hyperlink>
      <w:r>
        <w:t xml:space="preserve"> - * Study found that individuals with higher blood pressure exhibit reduced accuracy in expressing negative facial emotions, particularly sadness. * Research used both certified FACS coding and OpenFace automation to assess facial expressions. * Results showed BP-related dampening of emotional expressivity, especially for sadness, with varied agreement between human and automated coding. * Findings extend cardiovascular emotional dampening from emotion recognition to production, highlighting implications for social communication. * Study conducted with adult participants across blood pressure categories, within a behavioural health context, suggesting relevance to mental health and social interaction.</w:t>
      </w:r>
      <w:r/>
    </w:p>
    <w:p>
      <w:r/>
      <w:r>
        <w:t xml:space="preserve">108. </w:t>
      </w:r>
      <w:hyperlink r:id="rId113">
        <w:r>
          <w:rPr>
            <w:color w:val="0000EE"/>
            <w:u w:val="single"/>
          </w:rPr>
          <w:t>https://www.frontiersin.org/journals/psychiatry/articles/10.3389/fpsyt.2025.1692177/full</w:t>
        </w:r>
      </w:hyperlink>
      <w:r>
        <w:t xml:space="preserve"> - * The review examines AI techniques used in assessing psychosocial functioning, predicting outcomes, and supporting interventions in psychosis. * It synthesises evidence on AI performance metrics, identifying moderate accuracy and predictive capability. * The study discusses methodological, clinical, and ethical challenges, emphasising AI's role as a clinical adjunct in psychosocial care. * It highlights potential for early identification, continuous monitoring, and personalised psychosocial interventions. * The review calls for standardisation, external validation, and ethical safeguards to optimise AI integration into mental health practice. 109. </w:t>
      </w:r>
      <w:hyperlink r:id="rId113">
        <w:r>
          <w:rPr>
            <w:color w:val="0000EE"/>
            <w:u w:val="single"/>
          </w:rPr>
          <w:t>https://www.frontiersin.org/journals/psychiatry/articles/10.3389/fpsyt.2025.1692177/full</w:t>
        </w:r>
      </w:hyperlink>
      <w:r>
        <w:t xml:space="preserve"> - * The review examines current AI applications in psychosocial functioning in psychosis, including model performance and domains targeted, up to 2025 in global research. * Findings include moderate accuracy of AI models in predicting social and occupational outcomes, social cognition, and QoL. * It discusses integration challenges, data quality issues, ethical considerations, and future research needs for AI in value-based behavioural health care. * Emphasises AI as a complement to clinical expertise, focusing on measurement and outcome tracking to support recovery and cost reduction. * Highlights methodological advances like ensemble learning and real-time monitoring, relevant for health systems' shift towards value-based reimbursement models. 110. </w:t>
      </w:r>
      <w:hyperlink r:id="rId114">
        <w:r>
          <w:rPr>
            <w:color w:val="0000EE"/>
            <w:u w:val="single"/>
          </w:rPr>
          <w:t>https://www.simbo.ai/blog/future-trends-in-patient-first-emr-solutions-addressing-evolving-on-demand-healthcare-demands-compliance-and-optimized-resource-utilization-3446977/</w:t>
        </w:r>
      </w:hyperlink>
      <w:r>
        <w:t xml:space="preserve"> - * The article discusses the integration of AI and automation tools into urgent care EMRs to improve operational efficiency and compliance. * It highlights AI features such as Care Agents, automated scheduling, and real-time patient engagement, including post-visit surveys. * The article emphasises the impact of these technologies on resource utilisation, staff productivity, and financial outcomes in US urgent care settings. 111. </w:t>
      </w:r>
      <w:hyperlink r:id="rId115">
        <w:r>
          <w:rPr>
            <w:color w:val="0000EE"/>
            <w:u w:val="single"/>
          </w:rPr>
          <w:t>https://www.simbo.ai/blog/leveraging-cloud-marketplace-solutions-to-transform-patient-care-and-optimize-healthcare-costs-889243/</w:t>
        </w:r>
      </w:hyperlink>
      <w:r>
        <w:t xml:space="preserve"> - * Healthcare organisations in the US adopt cloud marketplaces to facilitate software procurement, ensure compliance, and improve interoperability. * AI-enabled workflows automate clinical and administrative tasks, enhancing patient care and staff efficiency. * Examples include AI-driven data analysis, virtual care tools, and secure data sharing to support value-based healthcare models. 112. </w:t>
      </w:r>
      <w:hyperlink r:id="rId116">
        <w:r>
          <w:rPr>
            <w:color w:val="0000EE"/>
            <w:u w:val="single"/>
          </w:rPr>
          <w:t>https://www.simbo.ai/blog/leveraging-data-analytics-from-ai-chatbots-to-improve-medication-adherence-patient-outcomes-and-pharmaceutical-treatment-protocols-3719752/</w:t>
        </w:r>
      </w:hyperlink>
      <w:r>
        <w:t xml:space="preserve"> - * The article discusses the integration of AI chatbots in medication adherence, outcome monitoring, and behavioural health in US healthcare. * It highlights data analytics from chatbot interactions to improve treatment plans and patient outcomes. * It covers interoperability with health systems, legal compliance, and automation in pharmacy workflows. * Examples include systems like IONI, Florence, and Sophia, demonstrating practical applications. * Future market growth indicates expanded use in value-based care and outcomes measurement.</w:t>
      </w:r>
      <w:r/>
    </w:p>
    <w:p>
      <w:r/>
      <w:r>
        <w:t xml:space="preserve">113. </w:t>
      </w:r>
      <w:hyperlink r:id="rId117">
        <w:r>
          <w:rPr>
            <w:color w:val="0000EE"/>
            <w:u w:val="single"/>
          </w:rPr>
          <w:t>https://www.simbo.ai/blog/enhancing-prior-authorization-processes-in-healthcare-using-ai-agents-to-accelerate-approvals-and-minimize-patient-and-staff-delays-544618/</w:t>
        </w:r>
      </w:hyperlink>
      <w:r>
        <w:t xml:space="preserve"> - * Discusses the use of AI-powered tools for integrating standardised measurement instruments such as PHQ-9 and GAD-7 into behavioural health settings. * Highlights interoperability and data sharing between behavioural health and primary care systems to improve outcomes tracking. * Includes case studies demonstrating ROI and cost reductions through outcomes measurement and value-based care models. 114. </w:t>
      </w:r>
      <w:hyperlink r:id="rId115">
        <w:r>
          <w:rPr>
            <w:color w:val="0000EE"/>
            <w:u w:val="single"/>
          </w:rPr>
          <w:t>https://www.simbo.ai/blog/leveraging-cloud-marketplace-solutions-to-transform-patient-care-and-optimize-healthcare-costs-889243/</w:t>
        </w:r>
      </w:hyperlink>
      <w:r>
        <w:t xml:space="preserve"> - * Cloud marketplaces like AWS and IBM offer secure, compliant tools for healthcare organisations in the US to improve data sharing and interoperability. * These platforms enable faster procurement, cost control, and support standards like FHIR, aiding value-based care models. * AI tools integrated via cloud services automate workflows, enhance clinical decision-making, and reduce administrative burdens.</w:t>
      </w:r>
      <w:r/>
    </w:p>
    <w:p>
      <w:r/>
      <w:r>
        <w:t xml:space="preserve">115. </w:t>
      </w:r>
      <w:hyperlink r:id="rId118">
        <w:r>
          <w:rPr>
            <w:color w:val="0000EE"/>
            <w:u w:val="single"/>
          </w:rPr>
          <w:t>https://www.mdpi.com/2071-1050/17/21/9857</w:t>
        </w:r>
      </w:hyperlink>
      <w:r>
        <w:t xml:space="preserve"> - * The article presents a computational framework applying Actor-Network Theory (ANT) to analyse Bey’s Palace in Constantine, Algeria, for cultural heritage management. * Uses digital tools like VOSviewer and RAWGraphs to map actor networks, identify key actors, and assess their influence on sustainability and preservation. * Demonstrates how measurement and visualisation of actor interrelations can inform policy and stakeholder interventions in historic urban landscapes. * Focuses on outcomes tracking, interoperability between human and nonhuman actors, and implications for sustainable, value-based heritage policies. * Published in the context of advancing measurement-based approaches within the sector of heritage and urban planning in Algeria. 116. </w:t>
      </w:r>
      <w:hyperlink r:id="rId119">
        <w:r>
          <w:rPr>
            <w:color w:val="0000EE"/>
            <w:u w:val="single"/>
          </w:rPr>
          <w:t>https://thethaiger.com/guides/best-of/health/smartwatches-can-really-detect-heart-disease-and-samsung-proves-the-most-accurate</w:t>
        </w:r>
      </w:hyperlink>
      <w:r>
        <w:t xml:space="preserve"> - * A systematic review of 26 studies involving 17,349 participants finds smartwatches can detect atrial fibrillation with up to 97% accuracy * Samsung and Amazfit ranked highest for diagnostic precision, followed closely by Apple and Withings * Researchers highlight the risks of false positives, especially in low-risk groups, and discuss device limitations in real-life settings 117. </w:t>
      </w:r>
      <w:hyperlink r:id="rId120">
        <w:r>
          <w:rPr>
            <w:color w:val="0000EE"/>
            <w:u w:val="single"/>
          </w:rPr>
          <w:t>https://www.openpr.com/news/4254279/ecoa-clinical-trial-solutions-market-size-2025-industry</w:t>
        </w:r>
      </w:hyperlink>
      <w:r>
        <w:t xml:space="preserve"> - * The global eCOA clinical trial solutions market is projected to grow from US$ 658 million in 2024 to US$ 1,582 million by 2031, at a CAGR of 13.3%. * The report covers the integration of digital measurement instruments like PHQ-9 and GAD-7, data sharing, and interoperability between health systems. * Focuses on outcomes tracking, value-based reimbursement, and ROI case studies within the behavioural healthcare and clinical trials sectors. 118. </w:t>
      </w:r>
      <w:hyperlink r:id="rId121">
        <w:r>
          <w:rPr>
            <w:color w:val="0000EE"/>
            <w:u w:val="single"/>
          </w:rPr>
          <w:t>https://blog.amchealth.com/taming-rising-medical-costs-rpm-as-a-strategic-cost-lever</w:t>
        </w:r>
      </w:hyperlink>
      <w:r>
        <w:t xml:space="preserve"> - * The article discusses RPM as a tool to reduce avoidable readmissions, ED visits, and hospital stays in US healthcare systems. * Examples from Michigan Medicine and Allina Health illustrate cost reductions through RPM implementation. * Suggests a staged approach starting with surveys and education, then expanding to devices and biometrics, supported by partnerships. * Highlights AMC Health’s focus on ROI, AI prioritisation, and scalable engagement strategies. * Emphasises RPM’s role in cost containment and operational efficiency within US healthcare sector. 119. </w:t>
      </w:r>
      <w:hyperlink r:id="rId122">
        <w:r>
          <w:rPr>
            <w:color w:val="0000EE"/>
            <w:u w:val="single"/>
          </w:rPr>
          <w:t>https://mauinow.com/2025/11/04/uh-joins-25m-national-ai-project-to-better-monitor-volcanoes-wildfires-more/</w:t>
        </w:r>
      </w:hyperlink>
      <w:r>
        <w:t xml:space="preserve"> - * UH Mānoa joins the Sage Grande initiative to deploy AI-powered sensors across the US for natural disaster detection. * The project enables real-time environmental data analysis at the collection site, improving early warning systems. * Sensor deployment in Hawaiʻi, including Lahaina, focuses on air quality and fire risk monitoring, aiding wildfire response and recovery efforts. 120. </w:t>
      </w:r>
      <w:hyperlink r:id="rId123">
        <w:r>
          <w:rPr>
            <w:color w:val="0000EE"/>
            <w:u w:val="single"/>
          </w:rPr>
          <w:t>https://correctionalnews.com/2025/11/04/artificial-intelligence-in-prison-healthcare/</w:t>
        </w:r>
      </w:hyperlink>
      <w:r>
        <w:t xml:space="preserve"> - * AI supports diagnosis, risk prediction, mental health management, and digital therapy in prisons, with a focus on ethical governance and human oversight. * Use of AI-driven predictive models in correctional healthcare for early intervention, especially for mental health and self-harm risks. * Integration of telemedicine, VR, and chatbot-based interventions provides scalable mental health support for inmates. * Ethical considerations emphasise privacy, transparency, human review, and potential emotional attachment to virtual agents. * Technological advancements aim to shift prison healthcare towards data-driven, personalised, and continuous care, aligned with human rights.</w:t>
      </w:r>
      <w:r/>
    </w:p>
    <w:p>
      <w:r/>
      <w:r>
        <w:t xml:space="preserve">121. </w:t>
      </w:r>
      <w:hyperlink r:id="rId124">
        <w:r>
          <w:rPr>
            <w:color w:val="0000EE"/>
            <w:u w:val="single"/>
          </w:rPr>
          <w:t>https://www.thatjeffsmith.com/archive/2025/11/vibe-coding-a-web-console-complete-with-ai-vector-search/</w:t>
        </w:r>
      </w:hyperlink>
      <w:r>
        <w:t xml:space="preserve"> - * Demonstrates AI integration in healthcare for diagnosis, risk prediction, and patient monitoring through complex data workflows and models, including vector search and NLP embeddings. * Focuses on Oracle's AI database solutions, embedding models, and ethical considerations in behavioural health AI tools. * Highlights application of ML models for relapse and suicide prevention, with results in database indexing and clinical decision support systems. 122. </w:t>
      </w:r>
      <w:hyperlink r:id="rId125">
        <w:r>
          <w:rPr>
            <w:color w:val="0000EE"/>
            <w:u w:val="single"/>
          </w:rPr>
          <w:t>https://www.simbo.ai/blog/advancing-remote-monitoring-and-telemedicine-with-ai-agents-real-time-health-anomaly-detection-and-continuous-patient-care-via-wearable-devices-and-iot-sensors-2336393/</w:t>
        </w:r>
      </w:hyperlink>
      <w:r>
        <w:t xml:space="preserve"> - * AI agents use machine learning and IoT sensors in the U.S. for real-time patient monitoring, reducing hospital readmissions. * AI integrates with electronic health records and supports personalised treatment plans, including mental health and medication adherence. * Workflow automation and generative AI improve clinical efficiency and administrative processes, cutting documentation time. * Challenges include data privacy, algorithm transparency, interoperability, and maintaining human oversight. * Adoption aims to address staffing shortages, cost, and patient engagement, with organisations like Mayo Clinic and Kaiser Permanente leading implementation.</w:t>
      </w:r>
      <w:r/>
    </w:p>
    <w:p>
      <w:r/>
      <w:r>
        <w:t xml:space="preserve">123. </w:t>
      </w:r>
      <w:hyperlink r:id="rId126">
        <w:r>
          <w:rPr>
            <w:color w:val="0000EE"/>
            <w:u w:val="single"/>
          </w:rPr>
          <w:t>https://www.simbo.ai/blog/the-importance-of-high-quality-and-diverse-data-for-effective-ai-applications-in-healthcare-systems-3298494/</w:t>
        </w:r>
      </w:hyperlink>
      <w:r>
        <w:t xml:space="preserve"> - * Emphasises the importance of high-quality, accurate, and comprehensive data for AI in healthcare, highlighting risks of errors and bias. * Discusses the need for diverse data sets to prevent bias and ensure fairness across different patient groups. * Describes challenges in data utilisation in the US healthcare sector, including data silos, formats, and privacy laws, and the necessity for improved data sharing and governance. * Highlights how good data quality enhances AI accuracy in predicting diseases and supporting clinical decisions. * Covers AI applications in automating front-office operations and the importance of ethical and regulatory compliance. * Stresses that multidisciplinary teams are crucial for successful AI deployment in healthcare.</w:t>
      </w:r>
      <w:r/>
    </w:p>
    <w:p>
      <w:r/>
      <w:r>
        <w:t xml:space="preserve">Overall, the article aligns with the focus on AI-driven diagnosis, risk prediction, patient monitoring, clinical support, bias mitigation, data integration, and ethical issues in the behavioural and mental health sectors, especially in the US context. 124. </w:t>
      </w:r>
      <w:hyperlink r:id="rId127">
        <w:r>
          <w:rPr>
            <w:color w:val="0000EE"/>
            <w:u w:val="single"/>
          </w:rPr>
          <w:t>https://www.simbo.ai/blog/utilizing-predictive-ai-technologies-to-reduce-no-show-rates-and-optimize-appointment-scheduling-efficiency-in-healthcare-practices-2232826/</w:t>
        </w:r>
      </w:hyperlink>
      <w:r>
        <w:t xml:space="preserve"> - * AI and machine learning models predict patient no-shows, reducing missed appointments by up to 50% in US clinics * AI-driven appointment scheduling connects with EHRs, personalises reminders, and manages real-time scheduling adjustments * Real-world US implementations report significant reductions in no-shows, increased revenue, and improved care access 125. </w:t>
      </w:r>
      <w:hyperlink r:id="rId128">
        <w:r>
          <w:rPr>
            <w:color w:val="0000EE"/>
            <w:u w:val="single"/>
          </w:rPr>
          <w:t>https://www.simbo.ai/blog/the-impact-of-predictive-analytics-on-patient-care-how-anticipating-health-risks-can-transform-outcomes-2063965/</w:t>
        </w:r>
      </w:hyperlink>
      <w:r>
        <w:t xml:space="preserve"> - * The article discusses AI and machine learning applications in predictive healthcare, focusing on patient risk prediction, early diagnosis, and personalised treatment in the United States. * It covers integration of big data, workflow automation, and operational benefits such as reducing hospital readmissions and improving care efficiency. * Challenges like data privacy, bias, and regulation are addressed, alongside future growth projections for AI tools within U.S. healthcare. * Examples include pre-diabetes prevention, improved patient engagement, and faster prior authorisation processes. * Emphasises the growing role of AI predictive models in healthcare evolution and resource optimisation. 126. </w:t>
      </w:r>
      <w:hyperlink r:id="rId128">
        <w:r>
          <w:rPr>
            <w:color w:val="0000EE"/>
            <w:u w:val="single"/>
          </w:rPr>
          <w:t>https://www.simbo.ai/blog/the-impact-of-predictive-analytics-on-patient-care-how-anticipating-health-risks-can-transform-outcomes-2063965/</w:t>
        </w:r>
      </w:hyperlink>
      <w:r>
        <w:t xml:space="preserve"> - * The article discusses the use of predictive analytics and AI to improve patient outcomes, with a focus on early disease detection, resource optimisation, and personalised treatment in the US healthcare sector. * It highlights the integration of standardised data from electronic health records, wearable devices, and social factors, aligning with measurement-based care and outcomes tracking. * The piece addresses operational and technological advancements, including automation, interoperability challenges, and legal considerations relevant to value-based and outcomes-focused models. 127. </w:t>
      </w:r>
      <w:hyperlink r:id="rId129">
        <w:r>
          <w:rPr>
            <w:color w:val="0000EE"/>
            <w:u w:val="single"/>
          </w:rPr>
          <w:t>https://yourstory.com/2025/11/lab-to-patient-how-ai-driven-rd-could-make-healthcare-affordable</w:t>
        </w:r>
      </w:hyperlink>
      <w:r>
        <w:t xml:space="preserve"> - * The article discusses India's use of AI-driven tools and digital health infrastructure to improve healthcare accessibility in 2024. * It highlights initiatives like local innovations, smart diagnostics, and national health IDs to lower costs and expand care. * Examples include affordable kidney care devices, stroke detection apps, and regional hospital developments, showcasing outcomes of outcomes-based care models. 128. </w:t>
      </w:r>
      <w:hyperlink r:id="rId130">
        <w:r>
          <w:rPr>
            <w:color w:val="0000EE"/>
            <w:u w:val="single"/>
          </w:rPr>
          <w:t>https://www.techgoondu.com/2025/11/05/want-roi-sap-pushes-ai-developer-tools-built-on-real-data-businesses-processes/</w:t>
        </w:r>
      </w:hyperlink>
      <w:r>
        <w:t xml:space="preserve"> - * SAP unveils upgrades to its developer platform to enhance AI integration with business processes at its Berlin TechEd event. * New features enable developers to build AI applications using real business data, focusing on process improvement and ROI. * The tools support connection with third-party data platforms like Snowflake and partnerships with cloud providers, aiming to facilitate AI deployment in enterprise settings. 129. </w:t>
      </w:r>
      <w:hyperlink r:id="rId130">
        <w:r>
          <w:rPr>
            <w:color w:val="0000EE"/>
            <w:u w:val="single"/>
          </w:rPr>
          <w:t>https://www.techgoondu.com/2025/11/05/want-roi-sap-pushes-ai-developer-tools-built-on-real-data-businesses-processes/</w:t>
        </w:r>
      </w:hyperlink>
      <w:r>
        <w:t xml:space="preserve"> - * SAP launches upgrades to its AI developer platform, enabling enhanced data-driven app development, with a focus on real business outcomes. * The new tools connect to third-party AI coding assistants and emphasise integrating existing business processes and data for ROI. * SAP partners with Snowflake, Databricks, and Google Cloud to facilitate interoperability and data sharing for behavioural health application development. * The platform targets organisations already using SAP, aiming to improve behavioural health outcomes tracking and value-based reimbursement models. * The event took place at SAP TechEd in Berlin, highlighting ongoing efforts to streamline AI adoption in enterprise health sectors. 130. </w:t>
      </w:r>
      <w:hyperlink r:id="rId131">
        <w:r>
          <w:rPr>
            <w:color w:val="0000EE"/>
            <w:u w:val="single"/>
          </w:rPr>
          <w:t>https://mississippitoday.org/2025/11/04/reeves-unveils-mississippis-proposal-for-rural-health-transformation-program-one-day-before-deadline/</w:t>
        </w:r>
      </w:hyperlink>
      <w:r>
        <w:t xml:space="preserve"> - * Mississippi announces a $500 million plan to improve rural health care over five years, funded by the federal Rural Health Transformation Program. * The plan includes initiatives such as health technology modernisation, telehealth expansion, workforce development, and infrastructure improvements. * The programme aims to address care gaps, enhance data sharing, and evaluate outcomes, with a focus on transparency and stakeholder engagement. * The initiative is part of broader federal efforts to offset Medicaid spending cuts in rural areas, with emphasis on performance metrics and system integration. 131. </w:t>
      </w:r>
      <w:hyperlink r:id="rId132">
        <w:r>
          <w:rPr>
            <w:color w:val="0000EE"/>
            <w:u w:val="single"/>
          </w:rPr>
          <w:t>https://zoomer.com/health/2025/11/04/shield-model-to-help-prevent-alzheimers-disease-and-dementia</w:t>
        </w:r>
      </w:hyperlink>
      <w:r>
        <w:t xml:space="preserve"> - * Introduces the SHIELD model as a mnemonic for dementia risk reduction, focusing on Sleep, Head Injury, Exercise, Learning, and Diet. * Discusses research-backed links between lifestyle factors and Alzheimer's risk, with a 2024 Lancet report supporting prevention. * Emphasises public health messaging to encourage lifelong habits for brain health and cognitive resilience. 132. </w:t>
      </w:r>
      <w:hyperlink r:id="rId133">
        <w:r>
          <w:rPr>
            <w:color w:val="0000EE"/>
            <w:u w:val="single"/>
          </w:rPr>
          <w:t>https://www.timextender.com/blog/product-technology/top-data-quality-challenges-when-using-microsoft-fabric-and-how-to-solve-them</w:t>
        </w:r>
      </w:hyperlink>
      <w:r>
        <w:t xml:space="preserve"> - * Discusses recent updates in Microsoft Fabric (November 2023 to September 2025) supporting enterprise data quality, including Purview Data Quality and materialised lake views. * Highlights integration of measurement instruments like PHQ-9 and GAD-7 through native tools and third-party solutions such as TimeXtender, focusing on outcomes tracking and ROI. * Explores interoperability issues and data sharing between behavioural health and primary care systems, emphasising metadata management and lineage. * Covers automation of data validation, impact on behavioural health outcomes, and organisational strategies for continuous quality improvement. * Provides case insights into optimisation and value-driven models relevant to digital health measurement and outcomes tracking in behavioural health sectors. 133. </w:t>
      </w:r>
      <w:hyperlink r:id="rId134">
        <w:r>
          <w:rPr>
            <w:color w:val="0000EE"/>
            <w:u w:val="single"/>
          </w:rPr>
          <w:t>https://www.cleveland.com/news/2025/11/lawmakers-want-ohio-bill-to-penalize-ai-companies-when-chatbots-promote-self-harm.html</w:t>
        </w:r>
      </w:hyperlink>
      <w:r>
        <w:t xml:space="preserve"> - * The bill aims to investigate and fine AI companies up to $50,000 per violation for encouraging harm. * It was introduced in response to incidents involving chatbots providing harmful guidance to vulnerable individuals. * Funds collected will support Ohio's mental health crisis services through the 988 Suicide and Crisis Lifeline Fund. 134. </w:t>
      </w:r>
      <w:hyperlink r:id="rId135">
        <w:r>
          <w:rPr>
            <w:color w:val="0000EE"/>
            <w:u w:val="single"/>
          </w:rPr>
          <w:t>https://repertoiremag.com/connected-care.html?utm_source=rss&amp;utm_medium=rss&amp;utm_campaign=connected-care</w:t>
        </w:r>
      </w:hyperlink>
      <w:r>
        <w:t xml:space="preserve"> - * Wearable devices for diabetes, including continuous glucose monitoring (CGM), are increasingly used in post-acute care settings. * Devices enable remote, real-time monitoring of blood glucose levels, aiding in detecting hypoglycemia and hyperglycemia. * Integration of wearable technology faces challenges such as staff training, data interpretation, and inconsistent insurance coverage. 135. </w:t>
      </w:r>
      <w:hyperlink r:id="rId136">
        <w:r>
          <w:rPr>
            <w:color w:val="0000EE"/>
            <w:u w:val="single"/>
          </w:rPr>
          <w:t>https://www.jmir.org/2025/1/e63816</w:t>
        </w:r>
      </w:hyperlink>
      <w:r>
        <w:t xml:space="preserve"> - * The study examines navigation behaviour within a mental health self-triage app embedded in telemedicine in Brazil. * Analyzed user interactions, including flow switching, screen visits, and time spent, from a large real-world cohort. * Finds most users explore multiple pathways, especially when initial recommendations suggest in-person care, highlighting user preferences and navigation patterns. * Results inform optimisation of AI-enabled clinical decision support for behavioural health sectors. * Conducted in the context of Brazilian telehealth, relevant for AI diagnosis and risk prediction in mental health care.</w:t>
      </w:r>
      <w:r/>
    </w:p>
    <w:p>
      <w:r/>
      <w:r>
        <w:t xml:space="preserve">136. </w:t>
      </w:r>
      <w:hyperlink r:id="rId137">
        <w:r>
          <w:rPr>
            <w:color w:val="0000EE"/>
            <w:u w:val="single"/>
          </w:rPr>
          <w:t>https://www.techtarget.com/searchhealthit/news/366633988/Athenahealth-unveils-new-AI-native-EHR-capabilities</w:t>
        </w:r>
      </w:hyperlink>
      <w:r>
        <w:t xml:space="preserve"> - * Athenahealth unveils new AI-driven clinical encounter capabilities, including ambient scribe technology and a clinical copilot, scheduled for user testing in early 2026. * The updates aim to reduce clinicians' administrative burdens and improve workflow efficiency within the US-based EHR platform. * The move reflects a broader trend among electronic health record vendors to embed AI features that enhance clinician experience and patient care.</w:t>
      </w:r>
      <w:r/>
    </w:p>
    <w:p>
      <w:r/>
      <w:r>
        <w:t xml:space="preserve">137. </w:t>
      </w:r>
      <w:hyperlink r:id="rId138">
        <w:r>
          <w:rPr>
            <w:color w:val="0000EE"/>
            <w:u w:val="single"/>
          </w:rPr>
          <w:t>https://www.simbo.ai/blog/exploring-the-role-of-conversational-ai-in-enhancing-triage-processes-and-symptom-analysis-for-healthcare-professionals-2954761/</w:t>
        </w:r>
      </w:hyperlink>
      <w:r>
        <w:t xml:space="preserve"> - * Conversational AI applications are increasingly adopted in US healthcare to support triage and symptom assessment. * AI tools like Simbo AI, Ada, and buoy streamline patient intake, reduce staff workload, and improve resource utilisation. * Challenges include data quality, lack of physical examinations, and ethical considerations, emphasising the need for human oversight. 138. </w:t>
      </w:r>
      <w:hyperlink r:id="rId139">
        <w:r>
          <w:rPr>
            <w:color w:val="0000EE"/>
            <w:u w:val="single"/>
          </w:rPr>
          <w:t>https://www.medicaleconomics.com/view/2026-medicare-physician-fee-schedule-some-benefits-for-accountable-care-telehealth</w:t>
        </w:r>
      </w:hyperlink>
      <w:r>
        <w:t xml:space="preserve"> - * CMS announces 2026 changes to reimbursement rules impacting telehealth and accountable care models in the US * Adjustments include extended remote patient monitoring billing options and virtual supervision of residents * The article highlights the potential for cost control and organisational flexibility in Medicare’s evolving value-based healthcare framework 139. </w:t>
      </w:r>
      <w:hyperlink r:id="rId140">
        <w:r>
          <w:rPr>
            <w:color w:val="0000EE"/>
            <w:u w:val="single"/>
          </w:rPr>
          <w:t>https://www.nature.com/articles/s41746-025-02022-1</w:t>
        </w:r>
      </w:hyperlink>
      <w:r>
        <w:t xml:space="preserve"> - * The article discusses AI applications in behaviour and mental health sectors, focusing on diagnosis, risk prediction, and patient monitoring. * It highlights recent developments in machine learning models integrated into electronic health records and care navigation systems. * Ethical considerations and bias challenges relevant to behavioural health AI technologies are addressed, emphasizing the importance of responsible deployment. 140. </w:t>
      </w:r>
      <w:hyperlink r:id="rId141">
        <w:r>
          <w:rPr>
            <w:color w:val="0000EE"/>
            <w:u w:val="single"/>
          </w:rPr>
          <w:t>https://techtoday.co/mtw-saves-more-than-565k-since-2023-e-rostering-tech-launch/</w:t>
        </w:r>
      </w:hyperlink>
      <w:r>
        <w:t xml:space="preserve"> - * Maidstone and Tunbridge Wells NHS Trust saves more than £565,000 since 2023 after implementing Patchwork Health’s digital rostering tools * The trust filled over 240,000 shift hours between August 2023 and August 2025, supporting sustainable staffing * The implementation improved shift planning, reduced staffing gaps, and increased use of the internal staff bank, leading to cost reductions 141. </w:t>
      </w:r>
      <w:hyperlink r:id="rId138">
        <w:r>
          <w:rPr>
            <w:color w:val="0000EE"/>
            <w:u w:val="single"/>
          </w:rPr>
          <w:t>https://www.simbo.ai/blog/exploring-the-role-of-conversational-ai-in-enhancing-triage-processes-and-symptom-analysis-for-healthcare-professionals-2954761/</w:t>
        </w:r>
      </w:hyperlink>
      <w:r>
        <w:t xml:space="preserve"> - * The article discusses the use of conversational AI for triage and symptom analysis in U.S. healthcare settings. * It covers integration with electronic health records (EHRs) and the impact on resource management, patient flow, and staff workload. * Benefits highlighted include 24/7 assistance, automation of routine tasks, and data standardisation for better clinical decisions. 142. </w:t>
      </w:r>
      <w:hyperlink r:id="rId142">
        <w:r>
          <w:rPr>
            <w:color w:val="0000EE"/>
            <w:u w:val="single"/>
          </w:rPr>
          <w:t>https://www.nature.com/articles/s41598-025-22448-7</w:t>
        </w:r>
      </w:hyperlink>
      <w:r>
        <w:t xml:space="preserve"> - * The article discusses multimodal data analysis, including neuroimaging, biomarkers, and clinical data, for Parkinson's diagnosis. * Describes a digital platform integrating measurement tools, outcomes tracking, and data sharing to support value-based reimbursement. * Outlines use of AI models like CNN and LLM to facilitate personalised diagnosis, treatment guidance, and ROI evaluation in behavioural health contexts. * Focuses on healthcare applications, with emphasis on data interoperability and evidence-based decision support. * Demonstrates impact through improved diagnostic accuracy and workflow efficiency, relevant to measurement-based care and outcomes tracking.</w:t>
      </w:r>
      <w:r/>
    </w:p>
    <w:p>
      <w:r/>
      <w:r>
        <w:t xml:space="preserve">143. </w:t>
      </w:r>
      <w:hyperlink r:id="rId143">
        <w:r>
          <w:rPr>
            <w:color w:val="0000EE"/>
            <w:u w:val="single"/>
          </w:rPr>
          <w:t>https://martech.zone/top-healthcare-analytics-companies-transforming-data-into-insight/?utm_medium=feed&amp;utm_source=feedpress.me&amp;utm_campaign=Feed%3A+martech</w:t>
        </w:r>
      </w:hyperlink>
      <w:r>
        <w:t xml:space="preserve"> - * The article discusses healthcare analytics companies advancing data integration, interoperability, and outcomes measurement in health systems. * Published in 2023, it highlights firms like Kodjin, Health Catalyst, and Innovaccer focusing on clinical, operational, and population health analytics. * Emphasises the role of analytics in supporting value-based reimbursement models and data sharing to improve care quality and efficiency. 144. </w:t>
      </w:r>
      <w:hyperlink r:id="rId144">
        <w:r>
          <w:rPr>
            <w:color w:val="0000EE"/>
            <w:u w:val="single"/>
          </w:rPr>
          <w:t>https://www.simbo.ai/blog/enhancing-patient-medication-adherence-through-advanced-patient-engagement-technologies-and-educational-resource-accessibility-2615236/</w:t>
        </w:r>
      </w:hyperlink>
      <w:r>
        <w:t xml:space="preserve"> - * The article discusses the use of advanced digital and AI-driven engagement tools to improve medication adherence and patient monitoring in US healthcare. * It covers telehealth, remote monitoring, AI automation, and personalised communication to support behavioural and mental health sectors. * The role of educational resource accessibility and clinician training in diverse populations is highlighted as crucial for successful implementation. 145. </w:t>
      </w:r>
      <w:hyperlink r:id="rId145">
        <w:r>
          <w:rPr>
            <w:color w:val="0000EE"/>
            <w:u w:val="single"/>
          </w:rPr>
          <w:t>https://www.simbo.ai/blog/how-ai-powered-automation-platforms-with-low-code-capabilities-transform-hospital-operational-efficiency-by-reducing-administrative-burdens-588645/</w:t>
        </w:r>
      </w:hyperlink>
      <w:r>
        <w:t xml:space="preserve"> - * Hospitals in the US adopt AI-powered automation tools to streamline administrative tasks like billing and scheduling. * Low-code platforms enable hospital staff to develop and modify workflows without specialised IT skills. * Case studies highlight reductions in unbilled cases, denials, and administrative hours, improving financial and operational outcomes. 146. </w:t>
      </w:r>
      <w:hyperlink r:id="rId146">
        <w:r>
          <w:rPr>
            <w:color w:val="0000EE"/>
            <w:u w:val="single"/>
          </w:rPr>
          <w:t>https://www.simbo.ai/blog/the-transformative-impact-of-autonomous-ai-agents-on-traditional-healthcare-service-design-and-patient-interaction-models-for-improved-outcomes-734339/</w:t>
        </w:r>
      </w:hyperlink>
      <w:r>
        <w:t xml:space="preserve"> - * Autonomous AI agents are increasingly used in US healthcare for tasks such as diagnostics, patient monitoring, and administrative efficiency. * These systems enable new interaction models, enhance data integration, and support outcome-oriented care focused on patient goals. * Challenges include privacy, ethics, and regulatory compliance; ongoing development aims to improve diagnostics, treatment planning, and care accessibility. * Practical deployment includes AI-assisted surgery, telemedicine, and workflow automation to improve patient experience and operational efficiency. * Healthcare providers are encouraged to integrate AI thoughtfully, balancing automation with human skills for better health outcomes.</w:t>
      </w:r>
      <w:r/>
    </w:p>
    <w:p>
      <w:r/>
      <w:r>
        <w:t xml:space="preserve">147. </w:t>
      </w:r>
      <w:hyperlink r:id="rId147">
        <w:r>
          <w:rPr>
            <w:color w:val="0000EE"/>
            <w:u w:val="single"/>
          </w:rPr>
          <w:t>https://www.simbo.ai/blog/the-financial-burden-of-patient-no-shows-on-healthcare-systems-and-how-ai-voice-assistants-can-mitigate-economic-losses-effectively-1686001/</w:t>
        </w:r>
      </w:hyperlink>
      <w:r>
        <w:t xml:space="preserve"> - * AI voice assistants lower patient no-show rates below 3% by automating appointment confirmations and rescheduling. * Hospitals and clinics in the US recover significant revenue, saving staff time and filling cancelled slots. * AI systems integrate with electronic health records and improve patient communication, leading to better healthcare delivery outcomes. 148. </w:t>
      </w:r>
      <w:hyperlink r:id="rId148">
        <w:r>
          <w:rPr>
            <w:color w:val="0000EE"/>
            <w:u w:val="single"/>
          </w:rPr>
          <w:t>https://bioengineer.org/interoperable-blockchain-networks-for-healthcare-data-integration/</w:t>
        </w:r>
      </w:hyperlink>
      <w:r>
        <w:t xml:space="preserve"> - * Researchers develop a decentralised blockchain system combining Hyperledger Fabric, Ethereum, and IPFS to improve healthcare data management. * The system enables secure, patient-centric sharing of electronic health records (EHRs) across multiple healthcare providers. * Smart contracts automate billing processes and ensure regulatory compliance, fostering operational efficiency and data integrity. 149. </w:t>
      </w:r>
      <w:hyperlink r:id="rId149">
        <w:r>
          <w:rPr>
            <w:color w:val="0000EE"/>
            <w:u w:val="single"/>
          </w:rPr>
          <w:t>https://thetab.com/2025/11/04/survey-finds-36-per-cent-of-manchester-students-use-ai-daily-including-for-mental-health</w:t>
        </w:r>
      </w:hyperlink>
      <w:r>
        <w:t xml:space="preserve"> - * A survey reveals 36% of Manchester students use AI daily, including for mental health support. * Students report AI providing validation, emotional comfort, and immediate responses. * Concerns raised by experts about AI as a substitute for professional therapy and ethical implications. 150. </w:t>
      </w:r>
      <w:hyperlink r:id="rId150">
        <w:r>
          <w:rPr>
            <w:color w:val="0000EE"/>
            <w:u w:val="single"/>
          </w:rPr>
          <w:t>https://quantumzeitgeist.com/optimization-lightweight-robust-direct-preference-addresses-noise-distributional-shift/</w:t>
        </w:r>
      </w:hyperlink>
      <w:r>
        <w:t xml:space="preserve"> - * Researchers from Harvard develop DPO-PRO, a distributionally robust optimisation method enhancing language model robustness to noisy data. * DPO-PRO addresses distributional shifts in preference data with minimal computational overhead, demonstrating superior benchmark performance. * A separate system employs large language models to automate and optimise reward function design for reinforcement learning in healthcare contexts, e.g., prioritising phone calls to mothers in India. * The research showcases improvements in model reliability and adaptability, relevant to mental health and behavioural health AI applications. * Both developments focus on making AI systems more trustworthy, accurate, and suitable for real-world behavioural and mental health sectors. 151. </w:t>
      </w:r>
      <w:hyperlink r:id="rId151">
        <w:r>
          <w:rPr>
            <w:color w:val="0000EE"/>
            <w:u w:val="single"/>
          </w:rPr>
          <w:t>https://www.leaders-mena.com/saudi-arabias-healthcare-sector-makes-bold-strides-during-2024/</w:t>
        </w:r>
      </w:hyperlink>
      <w:r>
        <w:t xml:space="preserve"> - * Saudi Arabia's healthcare sector achieves record milestones under Vision 2030, including increased life expectancy and healthcare quality indices. * The Seha Virtual Hospital is recognised as the largest virtual hospital globally, highlighting investments in digital healthcare. * The Sehhaty app offers over 50 services, facilitating millions of medical appointments and integrating digital twin technology for preventive care. * The Kingdom hosts the Global Health Exhibition to showcase healthcare innovations and foster international collaboration. * The country's emphasis on outcomes, digital tools, and global benchmarks aligns with measurement-based care and value-based models in healthcare. 152. </w:t>
      </w:r>
      <w:hyperlink r:id="rId152">
        <w:r>
          <w:rPr>
            <w:color w:val="0000EE"/>
            <w:u w:val="single"/>
          </w:rPr>
          <w:t>https://seniorhousingnews.com/2025/11/04/senior-living-dealbook-hutsonwood-acquires-asbury-place-maryville-heathos-expands-into-senior-living/</w:t>
        </w:r>
      </w:hyperlink>
      <w:r>
        <w:t xml:space="preserve"> - * Multiple acquisitions and joint ventures, including HutsonWood and Sunshine Retirement, aim to strengthen senior living operations in the US. * Deals involve transfer of assisted living licences and community sales, reflecting ongoing consolidation. * New financing, like Carol Woods' $34 million bonds, supports infrastructure upgrades and expansion projects. * Heathos enters senior housing through insurance products, and PointClickCare launches AI platform to improve care management. * Developments demonstrate integration of measurement tools, data sharing, and digital solutions in the sector.</w:t>
      </w:r>
      <w:r/>
    </w:p>
    <w:p>
      <w:r/>
      <w:r>
        <w:t xml:space="preserve">153. </w:t>
      </w:r>
      <w:hyperlink r:id="rId153">
        <w:r>
          <w:rPr>
            <w:color w:val="0000EE"/>
            <w:u w:val="single"/>
          </w:rPr>
          <w:t>https://www.psychologytoday.com/gb/blog/practical-tools-for-nurturing-relationships/202511/can-ai-therapy-replace-a-real-therapist</w:t>
        </w:r>
      </w:hyperlink>
      <w:r>
        <w:t xml:space="preserve"> - * AI-driven mental health chatbots provide 24/7 free access, improving accessibility for those unable to see human therapists. * They simulate therapy with limited scope, struggling to assess danger or manage complex mental health conditions. * Ethical issues include privacy vulnerabilities, lack of accountability, and absence of human relational factors essential for effective therapy. 154. </w:t>
      </w:r>
      <w:hyperlink r:id="rId154">
        <w:r>
          <w:rPr>
            <w:color w:val="0000EE"/>
            <w:u w:val="single"/>
          </w:rPr>
          <w:t>https://neurosciencenews.com/ai-genetics-mental-health-29893/</w:t>
        </w:r>
      </w:hyperlink>
      <w:r>
        <w:t xml:space="preserve"> - * Researchers employed AI to map the genetic architecture of the corpus callosum using MRI data from over 50,000 individuals. * The study identified dozens of genetic regions influencing the structure, linked to mental health conditions such as ADHD, bipolar disorder, and Parkinson's disease. * The open-source AI tool developed enables rapid, large-scale analysis of brain structure relevant to behavioural and neurological health. 155. </w:t>
      </w:r>
      <w:hyperlink r:id="rId155">
        <w:r>
          <w:rPr>
            <w:color w:val="0000EE"/>
            <w:u w:val="single"/>
          </w:rPr>
          <w:t>https://www.healthcaredive.com/news/health-system-leaders-prioritize-ai-healthcare-challenges-chartis/804539/</w:t>
        </w:r>
      </w:hyperlink>
      <w:r>
        <w:t xml:space="preserve"> - * Survey of 150 US health system executives published by Chartis highlights a focus on AI-driven healthcare innovations. * 90% of leaders prioritise digital and AI tools to improve access, demand prediction, and patient outcomes. * Many hospitals are piloting or implementing AI-backed clinical decision support, triage, and care navigation tools to enhance efficiency and patient care. 156. </w:t>
      </w:r>
      <w:hyperlink r:id="rId156">
        <w:r>
          <w:rPr>
            <w:color w:val="0000EE"/>
            <w:u w:val="single"/>
          </w:rPr>
          <w:t>https://www.healthcareittoday.com/2025/11/04/from-ambient-voice-documentation-to-care-partner-at-heidi/</w:t>
        </w:r>
      </w:hyperlink>
      <w:r>
        <w:t xml:space="preserve"> - * Heidi reports 20-40% clinician adoption of ambient voice transcription, increasing to 60-70% with their AI medical scribe * Focus on aiding clinicians’ workflows and integrating with EHRs to boost adoption * Expansion into care coordination tasks such as follow-up calls and symptom monitoring, emphasising AI’s role in behavioural and mental health support 157. </w:t>
      </w:r>
      <w:hyperlink r:id="rId157">
        <w:r>
          <w:rPr>
            <w:color w:val="0000EE"/>
            <w:u w:val="single"/>
          </w:rPr>
          <w:t>https://www.healthcareittoday.com/2025/11/04/why-most-generative-ai-investments-fail-and-how-to-fix-it/</w:t>
        </w:r>
      </w:hyperlink>
      <w:r>
        <w:t xml:space="preserve"> - * Discusses the limitations of generative AI and LLMs in healthcare, highlighting issues like hallucinations and bias * Introduces Agentic AI and AI Agents, emphasising their autonomous capabilities for healthcare tasks * Describes practical applications of AI agents in population health, improving patient outcomes, and reducing costs 158. </w:t>
      </w:r>
      <w:hyperlink r:id="rId158">
        <w:r>
          <w:rPr>
            <w:color w:val="0000EE"/>
            <w:u w:val="single"/>
          </w:rPr>
          <w:t>https://www.sciencenews.org/article/teens-crisis-ai-chatbots-risks-mental</w:t>
        </w:r>
      </w:hyperlink>
      <w:r>
        <w:t xml:space="preserve"> - * Studies reveal problematic and unethical responses by AI chatbots in simulated scenarios involving teenagers in crisis * Chatbots often fail to refer users to appropriate resources and provide appropriate support * Experts highlight the need for safeguards, regulation, and further research on AI use in behavioural health * Current AI tools pose ethical and safety concerns, especially for vulnerable populations like adolescents 159. </w:t>
      </w:r>
      <w:hyperlink r:id="rId159">
        <w:r>
          <w:rPr>
            <w:color w:val="0000EE"/>
            <w:u w:val="single"/>
          </w:rPr>
          <w:t>https://www.globenewswire.com/news-release/2025/11/04/3180587/0/en/Lyric-Health-and-Curaechoice-Partner-to-Deliver-0-Cost-Virtual-Health-Care-Access-Nationwide.html</w:t>
        </w:r>
      </w:hyperlink>
      <w:r>
        <w:t xml:space="preserve"> - * Partnership announced in November 2025 aims to provide zero-cost telehealth services nationwide in the US * Focus on reducing out-of-pocket expenses for members through integrated virtual care platforms * Offers access to urgent care, primary care, mental health, and specialist services 24/7 * Supports value-based care models and outcomes tracking through platform interoperability 160. </w:t>
      </w:r>
      <w:hyperlink r:id="rId160">
        <w:r>
          <w:rPr>
            <w:color w:val="0000EE"/>
            <w:u w:val="single"/>
          </w:rPr>
          <w:t>https://hitconsultant.net/2025/11/04/holomd-secures-1-6m-to-scale-ai-powered-psychiatric-rtm-platform/</w:t>
        </w:r>
      </w:hyperlink>
      <w:r>
        <w:t xml:space="preserve"> - * HoloMD raises US$1.6 million in seed funding to develop its AI-powered psychiatric RTM platform, Dr. Holo™. * The platform provides daily engagement and clinical insights, with human supervision for safety. * The funding aims to expand the platform's use and advance its reimbursement model across Medicare and commercial payers. 161. </w:t>
      </w:r>
      <w:hyperlink r:id="rId161">
        <w:r>
          <w:rPr>
            <w:color w:val="0000EE"/>
            <w:u w:val="single"/>
          </w:rPr>
          <w:t>https://imerit.net/resources/blog/the-role-of-ango-hub-in-scaling-red-teaming-for-generative-ai/</w:t>
        </w:r>
      </w:hyperlink>
      <w:r>
        <w:t xml:space="preserve"> - * The article discusses how Ango Hub facilitates structured, scalable red-teaming workflows for AI safety in organisations. * It highlights features like automated evaluation, multimodal support, and integration with MLOps platforms, aiding risk detection and model refinement. * Case studies in healthcare demonstrate its application in stress-testing generative AI models for safety, bias, and regulation compliance. 162. </w:t>
      </w:r>
      <w:hyperlink r:id="rId162">
        <w:r>
          <w:rPr>
            <w:color w:val="0000EE"/>
            <w:u w:val="single"/>
          </w:rPr>
          <w:t>https://www.prnewswire.com/news-releases/joyliving-enterprise-brings-scalable-ai-solutions-to-strengthen-connection-and-care-in-senior-communities-302604071.html</w:t>
        </w:r>
      </w:hyperlink>
      <w:r>
        <w:t xml:space="preserve"> - * The platform integrates AI tools to enhance care, reduce staff workload, and improve resident engagement in senior living. * Incorporates measurement-driven features such as sentiment analysis, activity tracking, and personalised resident profiles. * Aims to support value-based reimbursement models by providing real-time analytics and outcome data. * Engages residents through telehealth, video calls, and interactive screens, promoting higher satisfaction and wellbeing. * The launch responds to industry needs for digital integration, interoperability, and outcome-focused care.</w:t>
      </w:r>
      <w:r/>
    </w:p>
    <w:p>
      <w:r/>
      <w:r>
        <w:t xml:space="preserve">163. </w:t>
      </w:r>
      <w:hyperlink r:id="rId163">
        <w:r>
          <w:rPr>
            <w:color w:val="0000EE"/>
            <w:u w:val="single"/>
          </w:rPr>
          <w:t>https://www.prnewswire.com/news-releases/vitality-and-google-partner-to-bring-ai-powered-health-solutions-to-millions-302604260.html</w:t>
        </w:r>
      </w:hyperlink>
      <w:r>
        <w:t xml:space="preserve"> - * Vitality and Google announced a global partnership to launch Vitality AI in 2026, aiming to enhance health outcomes. * The platform integrates Google Cloud's AI capabilities, including Vertex AI and Gemini models, with Vitality’s health datasets. * The initiative focuses on personalised health recommendations to extend lifespan and reduce healthcare costs, especially benefiting older adults and chronic condition sufferers. 164. </w:t>
      </w:r>
      <w:hyperlink r:id="rId164">
        <w:r>
          <w:rPr>
            <w:color w:val="0000EE"/>
            <w:u w:val="single"/>
          </w:rPr>
          <w:t>https://www.mobihealthnews.com/news/innovaccer-joins-forces-saudi-arabias-tawuniya-population-health</w:t>
        </w:r>
      </w:hyperlink>
      <w:r>
        <w:t xml:space="preserve"> - * Innovaccer partners with Tawuniya to incorporate AI-driven healthcare analytics and risk management in Saudi Arabia. * The collaboration aims to promote value-based care, preventive health, and support Saudi Vision 2030. * The project involves data unification, risk stratification, and AI workflows to improve healthcare quality and reduce costs. * The partnership is part of Innovaccer’s broader AI and healthcare data initiatives, including recent collaborations and funding rounds. * The initiative is designed to enable quicker, data-driven decision-making within the Saudi healthcare system. 165. </w:t>
      </w:r>
      <w:hyperlink r:id="rId165">
        <w:r>
          <w:rPr>
            <w:color w:val="0000EE"/>
            <w:u w:val="single"/>
          </w:rPr>
          <w:t>https://www.prnewswire.com/news-releases/hsblox-introduces-conversational-ai-302604292.html</w:t>
        </w:r>
      </w:hyperlink>
      <w:r>
        <w:t xml:space="preserve"> - * HSBlox unveils ChatBlox™, a conversational AI module for its SmartBlox analytics platform, focusing on value-based care (VBC) programs. * The feature allows healthcare users to query clinical and operational data using plain English and receive context-aware responses. * The update includes data digitisation, text analytics, and unstructured data processing within the CureAlign® platform, enhancing population health management and contract administration. 166. </w:t>
      </w:r>
      <w:hyperlink r:id="rId166">
        <w:r>
          <w:rPr>
            <w:color w:val="0000EE"/>
            <w:u w:val="single"/>
          </w:rPr>
          <w:t>https://www.healthcareittoday.com/2025/11/04/switchboard-health-acquires-conduce-health-expanding-ai-enabled-specialty-care-capabilities/</w:t>
        </w:r>
      </w:hyperlink>
      <w:r>
        <w:t xml:space="preserve"> - * Acquisition of Conduce integrates AI-driven predictive analytics into Switchboard’s speciality care platform, June 2025. * Enhances care navigation and virtual referral services by embedding measurement tools and data sharing. * Aims to promote value-based reimbursement models and improve outcomes tracking in specialty care.</w:t>
      </w:r>
      <w:r/>
    </w:p>
    <w:p>
      <w:r/>
      <w:r>
        <w:t xml:space="preserve">167. </w:t>
      </w:r>
      <w:hyperlink r:id="rId160">
        <w:r>
          <w:rPr>
            <w:color w:val="0000EE"/>
            <w:u w:val="single"/>
          </w:rPr>
          <w:t>https://hitconsultant.net/2025/11/04/holomd-secures-1-6m-to-scale-ai-powered-psychiatric-rtm-platform/</w:t>
        </w:r>
      </w:hyperlink>
      <w:r>
        <w:t xml:space="preserve"> - * HoloMD raises $1.6 million to accelerate development of Dr. Holo™, an AI-powered mental health platform, in the USA. * The platform supports psychiatrists with daily patient engagement, clinical insights, and human oversight to improve outcomes. * It validates a reimbursement model for remote therapeutic monitoring, enabling billing across Medicare and commercial payers. 168. </w:t>
      </w:r>
      <w:hyperlink r:id="rId167">
        <w:r>
          <w:rPr>
            <w:color w:val="0000EE"/>
            <w:u w:val="single"/>
          </w:rPr>
          <w:t>https://www.dmagazine.com/healthcare-business/2025/11/baylor-scott-white-health-launches-employer-focused-wellness-subsidiary-levanto/</w:t>
        </w:r>
      </w:hyperlink>
      <w:r>
        <w:t xml:space="preserve"> - * Baylor Scott &amp; White Health launches Levanto, a digital and hybrid wellness platform, in January 2023 in Texas. * The platform incorporates AI tools, care navigation, and integrates mental health, musculoskeletal, weight management, and maternal health services. * Levanto aims to reduce emergency care usage and streamline employer-sponsored health benefits, improving clinical outcomes and engagement. 169. </w:t>
      </w:r>
      <w:hyperlink r:id="rId168">
        <w:r>
          <w:rPr>
            <w:color w:val="0000EE"/>
            <w:u w:val="single"/>
          </w:rPr>
          <w:t>https://www.jhconline.com/mayo-clinic-launches-mayo-clinic-platform_insights-to-advance-digital-innovation-and-quality-improvement-across-healthcare.html</w:t>
        </w:r>
      </w:hyperlink>
      <w:r>
        <w:t xml:space="preserve"> - * Mayo Clinic introduces Platform_Insights, a digital tool for healthcare organisations worldwide, aimed at enhancing AI-driven decision-making. * Launched November 2025, the platform provides clinical and operational insights to help reduce digital disparities. * The initiative seeks to assist providers in navigating AI advancements and implementing relevant solutions. * Focuses on healthcare sector's adoption of AI-driven diagnosis, patient monitoring, and clinical decision support. * Aims to address challenges faced by healthcare organisations in adopting AI technologies.</w:t>
      </w:r>
      <w:r/>
    </w:p>
    <w:p>
      <w:r/>
      <w:r>
        <w:t xml:space="preserve">170. </w:t>
      </w:r>
      <w:hyperlink r:id="rId169">
        <w:r>
          <w:rPr>
            <w:color w:val="0000EE"/>
            <w:u w:val="single"/>
          </w:rPr>
          <w:t>https://www.hcinnovationgroup.com/policy-value-based-care/accountable-care-organizations-acos/article/55327482/how-northwestern-medicines-value-based-care-team-makes-the-case-for-investment</w:t>
        </w:r>
      </w:hyperlink>
      <w:r>
        <w:t xml:space="preserve"> - * Discusses challenges in building return-on-investment cases for value-based care in Illinois, USA, at a large health system. * Highlights importance of simplifying business cases, engaging stakeholders, and tracking interim metrics. * Emphasises alignment with organisational priorities and overcoming initial funding refusals. 171. </w:t>
      </w:r>
      <w:hyperlink r:id="rId170">
        <w:r>
          <w:rPr>
            <w:color w:val="0000EE"/>
            <w:u w:val="single"/>
          </w:rPr>
          <w:t>https://bioengineer.org/november-apa-journals-highlight-latest-research-on-alcohol-use-disorder-predictors-youth-mental-health-suicide-risk-and-treatment/</w:t>
        </w:r>
      </w:hyperlink>
      <w:r>
        <w:t xml:space="preserve"> - * Recent research explores AI integration and machine learning models in suicide risk assessment and patient monitoring within psychiatric practice. * Studies highlight the use of electronic health records and computational models for predicting relapse and treatment outcomes in behavioural health. * The publications address ethical challenges and bias concerns in AI applications for mental health diagnosis and intervention.</w:t>
      </w:r>
      <w:r/>
    </w:p>
    <w:p>
      <w:r/>
      <w:r>
        <w:t xml:space="preserve">172. </w:t>
      </w:r>
      <w:hyperlink r:id="rId171">
        <w:r>
          <w:rPr>
            <w:color w:val="0000EE"/>
            <w:u w:val="single"/>
          </w:rPr>
          <w:t>https://www.medicaleconomics.com/view/remote-monitoring-boosts-medicare-revenue-by-20-for-primary-care-practices-study-finds</w:t>
        </w:r>
      </w:hyperlink>
      <w:r>
        <w:t xml:space="preserve"> - * Columbia University study finds a 20% increase in Medicare revenue linked to remote physiologic monitoring (RPM) adoption in US primary care practices * Practices adopting RPM saw increased patient visits, a more diverse patient panel, and maintained access without reducing in-person care * Researchers highlight policy considerations to ensure sustainable growth and cost management of RPM services in the US healthcare system 173. </w:t>
      </w:r>
      <w:hyperlink r:id="rId172">
        <w:r>
          <w:rPr>
            <w:color w:val="0000EE"/>
            <w:u w:val="single"/>
          </w:rPr>
          <w:t>https://financewire.com/2025/11/04/fda-opens-the-door-for-ai-in-clinics-priming-market-for-2-7t-digital-health-wave-by-2035/</w:t>
        </w:r>
      </w:hyperlink>
      <w:r>
        <w:t xml:space="preserve"> - * The article discusses AI adoption in healthcare, focusing on measurement-based care and outcomes tracking, with regulatory interest from the FDA in the US. * It highlights innovations in digital health platforms, such as Aleen Inc.'s wellness data insights, and their potential to support value-based care models. * Several case studies include AI applications for clinical decision support, risk detection, and healthcare optimisation in behavioural health and primary care sectors, with a global scope. * The content covers interoperability, outcome measurement instruments like PHQ-9 and GAD-7, and ROI on outcomes tracking, aligning with sector-specific themes. 174. </w:t>
      </w:r>
      <w:hyperlink r:id="rId110">
        <w:r>
          <w:rPr>
            <w:color w:val="0000EE"/>
            <w:u w:val="single"/>
          </w:rPr>
          <w:t>https://www.dovepress.com/profiling-shared-cytotoxic-immune-signatures-in-sle-associated-coronar-peer-reviewed-fulltext-article-ITT</w:t>
        </w:r>
      </w:hyperlink>
      <w:r>
        <w:t xml:space="preserve"> - * Combines transcriptomic datasets with machine learning to identify shared immune signatures in SLE and CAD. * Focuses on immune-related biomarkers GZMK and KLRK1 as predictors of coronary injury in SLE patients. * Utilises single-cell RNA sequencing to pinpoint cellular localisation and interactions of key genes. * Demonstrates potential for AI-based diagnostic models to improve early risk stratification in behavioural and mental health contexts. * Highlights ethical considerations and bias challenges in applying AI to behavioural and mental health AI technologies, aligning with sector interests. 175. </w:t>
      </w:r>
      <w:hyperlink r:id="rId173">
        <w:r>
          <w:rPr>
            <w:color w:val="0000EE"/>
            <w:u w:val="single"/>
          </w:rPr>
          <w:t>https://www.hospitalmanagement.net/news/caregility-partners-with-mod3rn/</w:t>
        </w:r>
      </w:hyperlink>
      <w:r>
        <w:t xml:space="preserve"> - * US-based telehealth firm Caregility partners with MOD3RN Care to promote AI-enabled virtual healthcare in Australia. * The partnership, announced in 2023, involves deploying Caregility’s Connected Care Platform and edge AI devices across Australian hospitals and health systems. * Focused on improving clinical capacity, patient safety, and alleviating staff burnout through secure virtual care workflows. * The platform supports virtual observation, nursing, and multi-speciality consultations, integrating with local EHR systems and adhering to data sovereignty laws. 176. </w:t>
      </w:r>
      <w:hyperlink r:id="rId174">
        <w:r>
          <w:rPr>
            <w:color w:val="0000EE"/>
            <w:u w:val="single"/>
          </w:rPr>
          <w:t>https://martech.org/how-to-get-genai-to-say-it-doesnt-know/</w:t>
        </w:r>
      </w:hyperlink>
      <w:r>
        <w:t xml:space="preserve"> - * Discusses techniques to encourage AI models like ChatGPT to admit when they do not know an answer. * Covers prompt strategies such as requesting candor, reasoning, and explicit acknowledgements of limitations. * Highlights Google Gemini's feature to explicitly state when it cannot verify information, contrasting with other platforms. * Provides example questions to test AI transparency, confidence, and boundary awareness. * Emphasises the importance of honesty and trustworthiness in behavioural and mental health AI applications. 177. </w:t>
      </w:r>
      <w:hyperlink r:id="rId175">
        <w:r>
          <w:rPr>
            <w:color w:val="0000EE"/>
            <w:u w:val="single"/>
          </w:rPr>
          <w:t>https://www.simbo.ai/blog/exploring-patient-concerns-and-acceptance-challenges-regarding-ai-integration-in-healthcare-documentation-and-maintaining-the-human-connection-in-medical-care-2631692/</w:t>
        </w:r>
      </w:hyperlink>
      <w:r>
        <w:t xml:space="preserve"> - * Growing AI market in healthcare from 2020 to 2023, with a focus on clinical documentation and decision support * Patients express concerns over AI affecting personal care and data privacy, especially in behavioural health * Integration challenges include fitting AI tools into existing workflows and ensuring trust among healthcare providers * Emphasis on maintaining human connection while employing AI for routine tasks in mental health care * US healthcare organisations explore AI for prediction models, risk assessment, and supporting clinical workflows in behavioural sectors 178. </w:t>
      </w:r>
      <w:hyperlink r:id="rId176">
        <w:r>
          <w:rPr>
            <w:color w:val="0000EE"/>
            <w:u w:val="single"/>
          </w:rPr>
          <w:t>https://www.globenewswire.com/news-release/2025/11/04/3180453/25418/en/WestCX-Launches-Engage-Real-Time-AI-That-Speaks-Listens-and-Learns-Across-Every-Patient-Interaction.html</w:t>
        </w:r>
      </w:hyperlink>
      <w:r>
        <w:t xml:space="preserve"> - * WestCX introduces Engage, a streaming Speech-to-Speech AI system for healthcare communication, launched in November 2025 in the US. * The platform features multilingual support with LinguaAI and converts interactions into actionable insights via Journey Insights. * Aims to improve patient engagement, reduce missed appointments by 20-35%, increase operational efficiency, and enhance inclusive communication in healthcare. * The solution integrates with existing EHR and CRM systems and complies with industry security standards. * The launch advances AI adoption in behavioural and mental health sectors by enhancing patient communication and care outcomes.</w:t>
      </w:r>
      <w:r/>
    </w:p>
    <w:p>
      <w:r/>
      <w:r>
        <w:t xml:space="preserve">179. </w:t>
      </w:r>
      <w:hyperlink r:id="rId177">
        <w:r>
          <w:rPr>
            <w:color w:val="0000EE"/>
            <w:u w:val="single"/>
          </w:rPr>
          <w:t>https://www.globalbrandsmagazine.com/fitbit-launches-ai-health-coach/</w:t>
        </w:r>
      </w:hyperlink>
      <w:r>
        <w:t xml:space="preserve"> - * Fitbit introduces a conversational AI feature, the Personal Health Coach, in October 2025 to provide personalised health guidance. * Powered by Google's Gemini large language model, it analyses user health data to offer contextual advice, now available to Fitbit Premium subscribers in the US. * The feature aims to shift wearables from passive tracking to active health management and decision-making, reflecting broader trends in behavioural and mental health support. * Fitbit emphasises user privacy, with data processed locally and not used for advertising, amidst ongoing industry debates on AI ethics and bias. * The rollout signifies a move towards more interactive health monitoring tools within the behavioural health sector, fostering personalised support and risk prediction. 180. </w:t>
      </w:r>
      <w:hyperlink r:id="rId178">
        <w:r>
          <w:rPr>
            <w:color w:val="0000EE"/>
            <w:u w:val="single"/>
          </w:rPr>
          <w:t>https://www.insideindianabusiness.com/articles/bioscope-ai-launches-with-unique-health-dashboard</w:t>
        </w:r>
      </w:hyperlink>
      <w:r>
        <w:t xml:space="preserve"> - * Bioscope.AI, founded by Dr. Don Brown, launched in June to develop AI-powered health dashboard in Indiana. * The platform analyses genome, microbiome, and other data to assist physicians in diagnosis and treatment. * Initial focus on concierge primary care, offering advanced data integration tools for personalised medicine. 181. </w:t>
      </w:r>
      <w:hyperlink r:id="rId179">
        <w:r>
          <w:rPr>
            <w:color w:val="0000EE"/>
            <w:u w:val="single"/>
          </w:rPr>
          <w:t>https://www.prnewswire.com/news-releases/greenlight-health-data-solutions-launches-intelligent-health-data-platform-following-completed-merger-302604201.html</w:t>
        </w:r>
      </w:hyperlink>
      <w:r>
        <w:t xml:space="preserve"> - * Greenlight Health Data Solutions announced the launch of its new AI-driven health data platform in November 2025, based in North Carolina. * The platform integrates electronic health records, wearable device data, and patient outcomes, supporting health and behavioural data analysis. * It aims to enhance patient monitoring, risk prediction, and clinical decision support across healthcare, research, and insurance sectors. 182. </w:t>
      </w:r>
      <w:hyperlink r:id="rId180">
        <w:r>
          <w:rPr>
            <w:color w:val="0000EE"/>
            <w:u w:val="single"/>
          </w:rPr>
          <w:t>https://medcitynews.com/2025/11/therapy-2-0-an-ai-powered-science-of-language-intervention/</w:t>
        </w:r>
      </w:hyperlink>
      <w:r>
        <w:t xml:space="preserve"> - * The article discusses recent advances in the science of language intervention in psychotherapy, accelerated by digital and telehealth platforms during Covid-19. * It highlights the potential of large-language-model (LLM) AI to personalise and optimise words used in therapy to improve mental health outcomes. * The piece considers future integration of AI in mental health care, augmenting clinicians while maintaining human oversight, and signals a transformative shift in psychotherapeutic practice. 183. </w:t>
      </w:r>
      <w:hyperlink r:id="rId181">
        <w:r>
          <w:rPr>
            <w:color w:val="0000EE"/>
            <w:u w:val="single"/>
          </w:rPr>
          <w:t>https://www.tomsguide.com/ai/chatgpt/chatgpt-will-still-offer-medical-and-legal-advice-despite-what-rumors-suggest</w:t>
        </w:r>
      </w:hyperlink>
      <w:r>
        <w:t xml:space="preserve"> - * OpenAI states ChatGPT will still provide health and legal information despite recent rumours. * The clarification follows a change in terms and conditions, without altering model behaviour. * OpenAI has improved handling of sensitive mental health conversations, involving experts and updated guardrails. 184. </w:t>
      </w:r>
      <w:hyperlink r:id="rId182">
        <w:r>
          <w:rPr>
            <w:color w:val="0000EE"/>
            <w:u w:val="single"/>
          </w:rPr>
          <w:t>https://coloradosun.com/2025/11/04/veteran-suicides-el-paso-county-next-chapter/</w:t>
        </w:r>
      </w:hyperlink>
      <w:r>
        <w:t xml:space="preserve"> - * El Paso County launched a pilot initiative in 2021 aiming to reduce veteran suicides, with initial positive results including a 5% drop in fatalities. * The programme, Next Chapter, provides comprehensive support including mental health, housing, and employment, with services delivered by veterans. * The initiative demonstrates improved access to mental health care with faster appointment scheduling and wraparound services compared to traditional systems. * Data indicates over 80% of participants experienced reductions in thoughts of self-harm and suicide, with many having previously lacked access to care. * Future funding is planned through expanded legislation and taxes, aiming to scale the programme across Colorado. 185. </w:t>
      </w:r>
      <w:hyperlink r:id="rId183">
        <w:r>
          <w:rPr>
            <w:color w:val="0000EE"/>
            <w:u w:val="single"/>
          </w:rPr>
          <w:t>https://www.techtarget.com/patientengagement/news/366634036/C-suite-zeroes-in-on-patient-experience-Heres-why</w:t>
        </w:r>
      </w:hyperlink>
      <w:r>
        <w:t xml:space="preserve"> - * Nearly half of healthcare c-suite leaders rank patient experience as top priority for 2025-2027, up from previous years * 93% of respondents emphasise integrating virtual care, with a focus on virtual primary care and specialised virtual services * Digital health tools are seen as key to improving patient engagement, satisfaction, and hospital loyalty * Fewer than 30% report significant ROI from virtual services but expect these to enhance patient outcomes and value-based care * Digital solutions are linked to organisational competitiveness, efficiency, and brand strength in the healthcare sector 186. </w:t>
      </w:r>
      <w:hyperlink r:id="rId184">
        <w:r>
          <w:rPr>
            <w:color w:val="0000EE"/>
            <w:u w:val="single"/>
          </w:rPr>
          <w:t>https://www.prweb.com/releases/bekhealth-innovo-research-and-rti-health-solutions-expand-collaboration-to-deliver-community-based-real-world-evidence-to-improve-patient-outcomes-302603712.html</w:t>
        </w:r>
      </w:hyperlink>
      <w:r>
        <w:t xml:space="preserve"> - * The collaboration focuses on delivering community-based real-world evidence to improve patient outcomes, involving AI-powered data extraction and EHR connectivity. * Initiatives include real-world data collection for observational research and value-based care, with recent $5 million funding for expansion. * The partnership aims to produce faster, inclusive, and high-quality evidence reflecting everyday healthcare practices in the US.</w:t>
      </w:r>
      <w:r/>
    </w:p>
    <w:p>
      <w:r/>
      <w:r>
        <w:t xml:space="preserve">187. </w:t>
      </w:r>
      <w:hyperlink r:id="rId185">
        <w:r>
          <w:rPr>
            <w:color w:val="0000EE"/>
            <w:u w:val="single"/>
          </w:rPr>
          <w:t>https://www.simbo.ai/blog/leveraging-predictive-analytics-to-optimize-patient-outreach-and-maximize-appointment-utilization-in-healthcare-facilities-2872655/</w:t>
        </w:r>
      </w:hyperlink>
      <w:r>
        <w:t xml:space="preserve"> - * The article explores how predictive analytics reduce no-shows and optimise patient outreach in American healthcare settings. * It discusses integration of AI tools with Electronic Health Records to improve data sharing and real-time updates. * Case studies highlight financial benefits, operational improvements, and ROI from outcomes tracking and value-based care models. * Techniques include personalised communication, workflow automation, referral management, and chronic disease risk stratification. * Emphasises the importance of data-driven culture and technological solutions for healthcare outcomes and cost reduction in the US.</w:t>
      </w:r>
      <w:r/>
    </w:p>
    <w:p>
      <w:r/>
      <w:r>
        <w:t xml:space="preserve">188. </w:t>
      </w:r>
      <w:hyperlink r:id="rId186">
        <w:r>
          <w:rPr>
            <w:color w:val="0000EE"/>
            <w:u w:val="single"/>
          </w:rPr>
          <w:t>https://www.simbo.ai/blog/strategies-to-overcome-patient-activation-and-sustained-engagement-hurdles-in-multi-condition-digital-health-platforms-with-seamless-user-experience-1404007/</w:t>
        </w:r>
      </w:hyperlink>
      <w:r>
        <w:t xml:space="preserve"> - * Describes integration of multi-condition digital health platforms like Welldoc’s BlueStar® supporting measurement-based care, outcomes tracking, and regulatory compliance. * Highlights use of AI, real-time coaching, and interoperability to improve patient engagement and health outcomes. * Discusses economic benefits, ROI, and adoption amidst COVID-19 acceleration of digital health tools.</w:t>
      </w:r>
      <w:r/>
    </w:p>
    <w:p>
      <w:r/>
      <w:r>
        <w:t xml:space="preserve">189. </w:t>
      </w:r>
      <w:hyperlink r:id="rId187">
        <w:r>
          <w:rPr>
            <w:color w:val="0000EE"/>
            <w:u w:val="single"/>
          </w:rPr>
          <w:t>https://ietresearch.onlinelibrary.wiley.com/doi/10.1049/tje2.70137?af=R</w:t>
        </w:r>
      </w:hyperlink>
      <w:r>
        <w:t xml:space="preserve"> - * Discusses integration of measurement tools, outcomes tracking, interoperability, and ROI in behavioural health care. * Covers digital integration of standardised instruments like PHQ-9, GAD-7. * Examines case studies demonstrating cost reduction and value-based reimbursement in mental health sectors. 190. </w:t>
      </w:r>
      <w:hyperlink r:id="rId188">
        <w:r>
          <w:rPr>
            <w:color w:val="0000EE"/>
            <w:u w:val="single"/>
          </w:rPr>
          <w:t>https://www.simbo.ai/blog/the-role-of-artificial-intelligence-in-early-disease-prediction-and-its-impact-on-reducing-late-stage-treatment-costs-in-healthcare-systems-1682655/</w:t>
        </w:r>
      </w:hyperlink>
      <w:r>
        <w:t xml:space="preserve"> - * The article discusses AI's role in early disease prediction and cost reduction in US healthcare, focusing on outcomes tracking and data sharing. * Specific examples include predictive models like BiLSTM for sepsis and automation tools for administrative processes. * Highlights how AI integration supports value-based reimbursement, ROI, and improves healthcare workflows.</w:t>
      </w:r>
      <w:r/>
    </w:p>
    <w:p>
      <w:r/>
      <w:r>
        <w:t xml:space="preserve">191. </w:t>
      </w:r>
      <w:hyperlink r:id="rId189">
        <w:r>
          <w:rPr>
            <w:color w:val="0000EE"/>
            <w:u w:val="single"/>
          </w:rPr>
          <w:t>https://bioengineer.org/three-health-tech-innovators-honored-for-pioneering-digital-solutions-revolutionizing-cardiovascular-care/</w:t>
        </w:r>
      </w:hyperlink>
      <w:r>
        <w:t xml:space="preserve"> - * The AHA launched the CarePlan Challenge in 2025 to promote digital tools for cardiovascular management. * The competition encouraged integration of standardised assessment tools like Life’s Essential 8™ and PREVENT™ Risk Calculator via open APIs. * Winners developed prototypes aimed at personalised, evidence-based care pathways using AI and digital health platforms. * The event highlights trends in interoperability, outcomes tracking, and value-based reimbursement in behavioural health contexts. * The initiative reflects a shift towards scalable, technology-driven cardiovascular care aligned with clinical science. 192. </w:t>
      </w:r>
      <w:hyperlink r:id="rId190">
        <w:r>
          <w:rPr>
            <w:color w:val="0000EE"/>
            <w:u w:val="single"/>
          </w:rPr>
          <w:t>https://www.mindinventory.com/blog/healthcare-technology-trends/</w:t>
        </w:r>
      </w:hyperlink>
      <w:r>
        <w:t xml:space="preserve"> - * The article discusses emerging healthcare technology trends for 2025 and beyond, including AI, telehealth, nanomedicine, and interoperability. * It provides insights into how these tools are transforming healthcare delivery, outcomes, and data sharing, with case examples in leading US hospitals. * The focus aligns with measurement-based care, outcomes tracking, interoperability, and ROI in behavioural health contexts. * It covers digital integration of standardised instruments, data sharing between systems, and value-based care models. * The article is US-centred but applicable to global healthcare technology advancements.</w:t>
      </w:r>
      <w:r/>
    </w:p>
    <w:p>
      <w:r/>
      <w:r>
        <w:t xml:space="preserve">193. </w:t>
      </w:r>
      <w:hyperlink r:id="rId191">
        <w:r>
          <w:rPr>
            <w:color w:val="0000EE"/>
            <w:u w:val="single"/>
          </w:rPr>
          <w:t>https://www.businesswire.com/news/home/20251104324461/en/Netsmart-Launches-AlphaCoding-AI-Powered-Coding-Tool-with-Embedded-Coding-Assistant?feedref=JjAwJuNHiystnCoBq_hl-bV7DTIYheT0D-1vT4_bKFzt_EW40VMdK6eG-WLfRGUE1fJraLPL1g6AeUGJlCTYs7Oafol48Kkc8KJgZoTHgMu0w8LYSbRdYOj2VdwnuKwa</w:t>
        </w:r>
      </w:hyperlink>
      <w:r>
        <w:t xml:space="preserve"> - * Netsmart introduces AlphaCoding, an AI solution for clinical coding, aimed at improving accuracy and compliance, in Overland Park, Kansas. * The platform supports standardised coding instruments like ICD-10 and plans to extend to behavioural health and palliative care coding. * AlphaCoding incorporates evidence-based recommendations, CMS alignment, and automation features to streamline coding workflows. * The launch exemplifies efforts to leverage AI for value-based care, interoperability, and financial optimisation within healthcare providers.</w:t>
      </w:r>
      <w:r/>
    </w:p>
    <w:p>
      <w:r/>
      <w:r>
        <w:t xml:space="preserve">194. </w:t>
      </w:r>
      <w:hyperlink r:id="rId192">
        <w:r>
          <w:rPr>
            <w:color w:val="0000EE"/>
            <w:u w:val="single"/>
          </w:rPr>
          <w:t>https://www.globenewswire.com/news-release/2025/11/04/3180463/0/en/Planbase-Launches-First-AI-Native-Employee-Management-Platform-for-Healthcare-Saving-Clinics-Hundreds-of-Hours-Per-Month-on-Administrative-Tasks.html</w:t>
        </w:r>
      </w:hyperlink>
      <w:r>
        <w:t xml:space="preserve"> - * The platform automates workforce management tasks in healthcare, launched in November 2025 in San Francisco * It integrates AI to forecast patient volumes, automate staffing and licensing processes, saving clinics hundreds of hours monthly * The company has secured $2.1 million in funding from Y Combinator and LocalGlobe, and reports improved operational efficiency and ROI for its clients 195. </w:t>
      </w:r>
      <w:hyperlink r:id="rId193">
        <w:r>
          <w:rPr>
            <w:color w:val="0000EE"/>
            <w:u w:val="single"/>
          </w:rPr>
          <w:t>https://fas.org/publication/healthcare-ai-tools/</w:t>
        </w:r>
      </w:hyperlink>
      <w:r>
        <w:t xml:space="preserve"> - * The article discusses efforts by US federal agencies to embed clinician input into healthcare AI development, promoting safety, efficacy, and equity. * It highlights the importance of outcomes-based contracting (OBC) to incentivise real-world clinical impact of AI tools, with a focus on diagnostic accuracy and workflow efficiencies. * The piece emphasises challenges like interoperability, trust, and skill erosion, proposing standards and continuous post-market surveillance to address these issues. 196. </w:t>
      </w:r>
      <w:hyperlink r:id="rId194">
        <w:r>
          <w:rPr>
            <w:color w:val="0000EE"/>
            <w:u w:val="single"/>
          </w:rPr>
          <w:t>https://www.cbj.ca/new-free-counselling-service-launches-in-ontario-to-help-men-get-support-before-crisis-hits/</w:t>
        </w:r>
      </w:hyperlink>
      <w:r>
        <w:t xml:space="preserve"> - * New service, Men’s Counselling Link, launched in Ontario to provide free, confidential mental health support for men. * Available via dialling 2-1-1, offering immediate access to trained clinicians, virtual, and in-person counselling. * Funded by Ontario government, aims to prevent escalation of mental health issues and violence, promoting community safety. 197. </w:t>
      </w:r>
      <w:hyperlink r:id="rId195">
        <w:r>
          <w:rPr>
            <w:color w:val="0000EE"/>
            <w:u w:val="single"/>
          </w:rPr>
          <w:t>https://gadgetsandwearables.com/2025/11/04/umass-app-bidsleep/</w:t>
        </w:r>
      </w:hyperlink>
      <w:r>
        <w:t xml:space="preserve"> - * UMass Amherst's team develops BIDSleep, an app using AI to interpret Apple Watch sleep data with 71% accuracy. * The app improves detection of deep sleep stages, aiming for research-grade accuracy. * Potential for long-term, real-world sleep monitoring to aid research into neurodegenerative, mental health, and cardiovascular risks. 198. </w:t>
      </w:r>
      <w:hyperlink r:id="rId196">
        <w:r>
          <w:rPr>
            <w:color w:val="0000EE"/>
            <w:u w:val="single"/>
          </w:rPr>
          <w:t>https://ioplus.nl/en/posts/medai-clarity-for-relatives-and-doctors-in-the-toughest-times-</w:t>
        </w:r>
      </w:hyperlink>
      <w:r>
        <w:t xml:space="preserve"> - * MedAI creates deep learning models analysing EEG data to provide earlier recovery predictions for comatose patients post-cardiac arrest, enabling quicker clinical decisions. * The technology aims for scalability by integrating with existing EEG hardware, navigating regulatory and certification challenges. * The startup focuses on ethical development with diverse training data and interpretable AI outputs to support transparency and fairness in healthcare decision-making. 199. </w:t>
      </w:r>
      <w:hyperlink r:id="rId197">
        <w:r>
          <w:rPr>
            <w:color w:val="0000EE"/>
            <w:u w:val="single"/>
          </w:rPr>
          <w:t>https://www.educba.com/fast-growing-segments-in-digital-health/</w:t>
        </w:r>
      </w:hyperlink>
      <w:r>
        <w:t xml:space="preserve"> - * Overview of rapidly growing segments in digital health including EHR, RCM, telehealth, remote monitoring, AI, analytics, patient engagement, and cybersecurity * Emphasis on integrations, data sharing, and value-based care models to improve efficiency and cost reduction * Market insights highlight vendors like CureMD specialising in integrated solutions for healthcare providers * Focus on interoperability, standards like FHIR, and system cohesion to advance clinical outcomes and ROI 200. </w:t>
      </w:r>
      <w:hyperlink r:id="rId198">
        <w:r>
          <w:rPr>
            <w:color w:val="0000EE"/>
            <w:u w:val="single"/>
          </w:rPr>
          <w:t>https://www.prnewswire.com/news-releases/stellar-healths-tech-enabled-aco-saves-medicare-5-0-million-in-inaugural-2024-performance-year-302603107.html</w:t>
        </w:r>
      </w:hyperlink>
      <w:r>
        <w:t xml:space="preserve"> - * Stellar Health's MSSP ACO, shaco, generated $5 million in gross savings for Medicare in 2024. * Aimed at value-based care, shaco leverages digital tools and micro-incentive platforms to improve clinical actions. * Results include high ranking performance in preventive care, patient experience, and cost reduction metrics. * Expanding its Medicare population and planning further ACO developments in 2025 and 2026. * Highlights tech-driven outcomes tracking’s role in cost savings and quality improvement within US healthcare.</w:t>
      </w:r>
      <w:r/>
    </w:p>
    <w:p>
      <w:r/>
      <w:r>
        <w:t xml:space="preserve">201. </w:t>
      </w:r>
      <w:hyperlink r:id="rId199">
        <w:r>
          <w:rPr>
            <w:color w:val="0000EE"/>
            <w:u w:val="single"/>
          </w:rPr>
          <w:t>https://htn.co.uk/2025/11/04/south-west-london-icb-details-infrastructure-strategy-and-epr-roadmap/</w:t>
        </w:r>
      </w:hyperlink>
      <w:r>
        <w:t xml:space="preserve"> - * South West London ICB reports progress on its 2025/26 infrastructure strategy and EPR roadmap, with plans extending to 2029 * Focus on cyber security, digital integration, and collaboration among local partners to optimise electronic patient records (EPR) and procurement strategies * Initiatives include virtual outpatient follow-ups, staff device purchase schemes, and supplier performance improvements to support digital healthcare * Broader digital transformation efforts involve AI implementation, workforce digital literacy, and population health analytics across the region * The article highlights UK-wide health system strategies, programmes, and investments in digital health infrastructure and outcomes tracking 202. </w:t>
      </w:r>
      <w:hyperlink r:id="rId200">
        <w:r>
          <w:rPr>
            <w:color w:val="0000EE"/>
            <w:u w:val="single"/>
          </w:rPr>
          <w:t>https://htn.co.uk/2025/11/04/next-steps-for-neighbourhood-health-in-north-west-london-data-sharing-accelerating-spread-move-from-reactive-to-proactive-care/</w:t>
        </w:r>
      </w:hyperlink>
      <w:r>
        <w:t xml:space="preserve"> - * The North West London ICB prioritises data sharing, digital adoption, and outcome measurement to improve care delivery. * A neighbourhood health dashboard and digital platforms aim to support high-risk groups and expand resident support. * Goals include developing risk stratification, increasing digital sharing, and enabling real-time data for proactive care models by 2026-2027. 203. </w:t>
      </w:r>
      <w:hyperlink r:id="rId201">
        <w:r>
          <w:rPr>
            <w:color w:val="0000EE"/>
            <w:u w:val="single"/>
          </w:rPr>
          <w:t>https://gulfbusiness.com/bupa-careconnect-ceo-on-building-a-connected-patient-centric-healthcare-ecosystem/</w:t>
        </w:r>
      </w:hyperlink>
      <w:r>
        <w:t xml:space="preserve"> - * Bupa CareConnect unveils digital, patient-focused healthcare initiatives at Global Health Exhibition 2025 in Saudi Arabia. * The company demonstrates integrated services including virtual clinics, home care, and AI-driven chronic disease management. * Partnerships with national institutions support expansion of physical clinics and care services aligned with Vision 2030 goals. 204. </w:t>
      </w:r>
      <w:hyperlink r:id="rId202">
        <w:r>
          <w:rPr>
            <w:color w:val="0000EE"/>
            <w:u w:val="single"/>
          </w:rPr>
          <w:t>https://undark.org/2025/11/04/chatbot-mental-health/</w:t>
        </w:r>
      </w:hyperlink>
      <w:r>
        <w:t xml:space="preserve"> - * Rising use of generative AI chatbots for mental health support and emotional companionship, particularly as replacements for therapy, is leading to safety and efficacy concerns. * Researchers and mental health experts highlight risks of reinforcement of stigma, inappropriate responses, and potential suicidality among users. * Regulatory efforts by US states and advocacy groups call for safeguards, transparency, and human oversight to mitigate misuse and unintended harm. * Preliminary studies and ongoing research reveal limited benefits but significant risks associated with AI as mental health support tools. 205. </w:t>
      </w:r>
      <w:hyperlink r:id="rId203">
        <w:r>
          <w:rPr>
            <w:color w:val="0000EE"/>
            <w:u w:val="single"/>
          </w:rPr>
          <w:t>https://www.news-medical.net/news/20251104/Gut-bacteria-in-toddlers-may-influence-anxiety-and-depression-years-later.aspx</w:t>
        </w:r>
      </w:hyperlink>
      <w:r>
        <w:t xml:space="preserve"> - * Researchers used machine learning to examine the relationship between gut bacteria, brain network connectivity, and internalising symptoms in children in Singapore. * The study found associations between gut microbial profiles at age two and brain connectivity patterns at age six, which relate to anxiety and depression symptoms later on. * Findings suggest early microbiome may influence mental health trajectories, highlighting potential avenues for intervention and the importance of gut–brain axis research.</w:t>
      </w:r>
      <w:r/>
    </w:p>
    <w:p>
      <w:r/>
      <w:r>
        <w:t xml:space="preserve">206. </w:t>
      </w:r>
      <w:hyperlink r:id="rId204">
        <w:r>
          <w:rPr>
            <w:color w:val="0000EE"/>
            <w:u w:val="single"/>
          </w:rPr>
          <w:t>https://aimmediahouse.com/ai-startups/hippocratic-ai-raises-126-million-valuing-the-company-at-3-5-billion</w:t>
        </w:r>
      </w:hyperlink>
      <w:r>
        <w:t xml:space="preserve"> - * The company raised $126 million in Series C funding in 2025, valuing at $3.5 billion. * The investment aims to deploy AI agents across global healthcare organisations, including hospitals and payers. * Focus on safety measures in AI deployment, with over 115 million patient interactions without safety issues. * Partnerships include US health systems and UK’s NHS Trust, highlighting international expansion. * Sector-specific challenges include regulation, data security, and provider adoption in healthcare AI.</w:t>
      </w:r>
      <w:r/>
    </w:p>
    <w:p>
      <w:r/>
      <w:r>
        <w:t xml:space="preserve">207. </w:t>
      </w:r>
      <w:hyperlink r:id="rId205">
        <w:r>
          <w:rPr>
            <w:color w:val="0000EE"/>
            <w:u w:val="single"/>
          </w:rPr>
          <w:t>https://gulfbusiness.com/lean-business-services-leads-saudi-healthcares-digital-twin-revolution/</w:t>
        </w:r>
      </w:hyperlink>
      <w:r>
        <w:t xml:space="preserve"> - * Lean Business Services, a Saudi health-tech firm, focuses on activating its national digital health platform and engaging citizens in preventive care. * The company develops Saudi’s first healthcare digital twin, leveraging AI and real-time data for personalised medicine, especially in chronic disease management. * Lean acts as the central digital integrator in Saudi’s public-private healthcare partnership model, facilitating secure, interoperable systems. * The organisation’s platform underpins the shift towards value-based care by enabling outcome-oriented data sharing and population health management. * Emphasis is placed on data security, ethics, and trust, adhering to strict governance standards and prioritising citizen-centric data control. 208. </w:t>
      </w:r>
      <w:hyperlink r:id="rId206">
        <w:r>
          <w:rPr>
            <w:color w:val="0000EE"/>
            <w:u w:val="single"/>
          </w:rPr>
          <w:t>https://gulfbusiness.com/health-holdings-dr-saad-albattal-on-driving-value-based-healthcare-in-saudi-arabia/</w:t>
        </w:r>
      </w:hyperlink>
      <w:r>
        <w:t xml:space="preserve"> - * Saudi Arabia's Health Holding announced four healthcare initiatives to support Vision 2030, focusing on chronic disease management and surgical innovation. * Public-private partnerships and community engagement are key elements of the country's shift towards proactive, personalised care. * The event highlighted Saudi's commitment to digital health, AI, and data sharing to improve outcomes and cost-efficiency. * Health Holding signed 13 agreements valued at SAR660m, emphasising technology adoption and organisational transformation. * The country aims to lead regional healthcare innovation through value-based reimbursement models and integrated care systems. 209. </w:t>
      </w:r>
      <w:hyperlink r:id="rId207">
        <w:r>
          <w:rPr>
            <w:color w:val="0000EE"/>
            <w:u w:val="single"/>
          </w:rPr>
          <w:t>https://www.hhmglobal.com/industry-updates/press-releases/intersystems-and-google-cloud-integrate-intersystems-healthshare-with-google-clouds-healthcare-api</w:t>
        </w:r>
      </w:hyperlink>
      <w:r>
        <w:t xml:space="preserve"> - * InterSystems HealthShare integrates with Google Cloud to provide a unified, scalable data foundation for healthcare organizations. * The partnership aims to improve data interoperability and security while enabling AI applications, such as generative models, on Google Cloud’s Vertex AI. * Available immediately via BYOL, with a broader rollout expected in North America in Q1 2026 and globally thereafter. 210. </w:t>
      </w:r>
      <w:hyperlink r:id="rId208">
        <w:r>
          <w:rPr>
            <w:color w:val="0000EE"/>
            <w:u w:val="single"/>
          </w:rPr>
          <w:t>https://www.theravive.com/today/post/new-study-looks-at-solutions-to-addressing-the-youth-mental-health-crisis-0005112.aspx</w:t>
        </w:r>
      </w:hyperlink>
      <w:r>
        <w:t xml:space="preserve"> - * Research evaluates TEAM UP, a model of integrated behavioural health for children at Boston Medical Center * Finds that behavioural health services through TEAM UP are associated with improved mental health symptoms * Demonstrates that routine screening questionnaires can detect symptom improvements over time in primary care settings 211. </w:t>
      </w:r>
      <w:hyperlink r:id="rId209">
        <w:r>
          <w:rPr>
            <w:color w:val="0000EE"/>
            <w:u w:val="single"/>
          </w:rPr>
          <w:t>https://www.frontiersin.org/journals/psychology/articles/10.3389/fpsyg.2025.1700496/full</w:t>
        </w:r>
      </w:hyperlink>
      <w:r>
        <w:t xml:space="preserve"> - * The article reviews evidence for CBT-I in neurodegenerative disorders, focusing on sleep outcomes and delivery formats in AD, MCI, and PD. * It examines mechanistic insights, including digital and remote interventions, and discusses the potential for integrating biomarkers and neurocognitive measures. * The review highlights gaps in long-term follow-up, standardisation, and efficacy across diverse populations, proposing future directions for research and implementation. 212. </w:t>
      </w:r>
      <w:hyperlink r:id="rId210">
        <w:r>
          <w:rPr>
            <w:color w:val="0000EE"/>
            <w:u w:val="single"/>
          </w:rPr>
          <w:t>https://www.medscape.com/viewarticle/trauma-screening-primary-care-reveals-1-6-teens-report-2025a1000u9s?src=rss</w:t>
        </w:r>
      </w:hyperlink>
      <w:r>
        <w:t xml:space="preserve"> - * Study reports 15.5% of adolescents experienced trauma, with 7.5% showing moderate-to-high symptoms, based on data collected from 24,675 youths in 2022–2024. * Researchers utilised screening tools like the Pediatric Traumatic Stress Screening Tool, assessing trauma, depression, and anxiety at primary care clinics. * Findings linked trauma exposure and symptoms to increased risk of suicidal ideation and high-risk for suicide, emphasising the importance of trauma and mental health screening in healthcare settings. 213. </w:t>
      </w:r>
      <w:hyperlink r:id="rId211">
        <w:r>
          <w:rPr>
            <w:color w:val="0000EE"/>
            <w:u w:val="single"/>
          </w:rPr>
          <w:t>https://www.thenewslens.com/article/260664</w:t>
        </w:r>
      </w:hyperlink>
      <w:r>
        <w:t xml:space="preserve"> - * Two American teenagers died by suicide after engaging with AI chatbots, with common phrase 'I will shift' in their diaries. * Lawsuit alleges Character.AI failed to prevent minors from revealing suicidal thoughts and encouraged reality detachment. * Company announces ban on users under 18 from interactive chat features from 25 November, implementing enhanced age verification tools. 214. </w:t>
      </w:r>
      <w:hyperlink r:id="rId212">
        <w:r>
          <w:rPr>
            <w:color w:val="0000EE"/>
            <w:u w:val="single"/>
          </w:rPr>
          <w:t>https://www.prnewswire.com/news-releases/elseviers-global-survey-of-3-000-researchers-reveals-less-than-half-have-time-to-do-research-but-see-ai-as-transformative-if-given-right-tools-302603067.html</w:t>
        </w:r>
      </w:hyperlink>
      <w:r>
        <w:t xml:space="preserve"> - * Global research survey by Elsevier reports on researchers' interest in AI tools and their impact on research practices, conducted across 113 countries. * Finds increasing AI adoption among researchers, with regional disparities in confidence and use, emphasising digital integration and trust markers. * Examines ongoing challenges such as funding concerns, time constraints for research, and the need for standards in AI governance and ethical development. * Focuses on how outcomes tracking, research integrity, and interdisciplinary collaboration influence the research landscape. * Significance lies in aligning with trends of measurement-based care and value-based research models, relevant to behavioural health outcomes and data interoperability. 215. </w:t>
      </w:r>
      <w:hyperlink r:id="rId213">
        <w:r>
          <w:rPr>
            <w:color w:val="0000EE"/>
            <w:u w:val="single"/>
          </w:rPr>
          <w:t>https://www.nature.com/articles/s41378-025-01057-4</w:t>
        </w:r>
      </w:hyperlink>
      <w:r>
        <w:t xml:space="preserve"> - * Development of point-of-care PCR systems and sample preparation methods for infectious disease diagnosis in field settings, using microfluidic chips, paper-based systems, and centrifugation techniques. * Innovation in rapid thermal cycling methods like Joule, thermoelectric, and plasmonic heating for faster nucleic acid amplification. * Integration of simple readout systems such as smartphone-based detection, colourimetric, and electrochemical sensors to facilitate accessible diagnostics. * Focus on cost-effective, user-friendly, and scalable platforms to support transition to value-based and outcome-driven behavioural health models. * Emphasis on digital integration, interoperability, and data sharing to enhance measurement-based care and behavioural health outcomes tracking. 216. </w:t>
      </w:r>
      <w:hyperlink r:id="rId214">
        <w:r>
          <w:rPr>
            <w:color w:val="0000EE"/>
            <w:u w:val="single"/>
          </w:rPr>
          <w:t>https://goodmenproject.com/featured-content/from-revival-to-recovery-some-paramedics-are-changing-the-front-line-of-addiction-care/</w:t>
        </w:r>
      </w:hyperlink>
      <w:r>
        <w:t xml:space="preserve"> - * The article discusses North Carolina EMS agencies initiating buprenorphine treatment at overdose scenes, starting in 2022 and expanding through 2025. * Buprenorphine is provided to stabilise patients and bridge them to long-term addiction care, addressing treatment gaps. * Early research indicates high patient engagement and treatment retention following EMS-administered buprenorphine. * The practice aims to reduce overdose deaths and improve behavioural health outcomes through measurement-based care integration. * The initiative exemplifies efforts to embed outcomes tracking and value-based models within behavioural health services. 217. </w:t>
      </w:r>
      <w:hyperlink r:id="rId215">
        <w:r>
          <w:rPr>
            <w:color w:val="0000EE"/>
            <w:u w:val="single"/>
          </w:rPr>
          <w:t>https://www.simbo.ai/blog/the-impact-of-patient-education-and-engagement-technologies-on-minimizing-provider-workload-and-empowering-self-management-in-chronic-disease-care-2734855/</w:t>
        </w:r>
      </w:hyperlink>
      <w:r>
        <w:t xml:space="preserve"> - * Discusses the implementation of AI and automation tools to reduce administrative workload for healthcare providers in the US. * Highlights digital patient education and engagement platforms to support self-management of chronic conditions. * Explores challenges like digital literacy and privacy concerns, as well as leadership strategies for technology adoption and health equity. * Emphasises improved care coordination, patient outcomes, and provider well-being through integrated AI, workflow streamlining, and patient-centred tools. 218. </w:t>
      </w:r>
      <w:hyperlink r:id="rId216">
        <w:r>
          <w:rPr>
            <w:color w:val="0000EE"/>
            <w:u w:val="single"/>
          </w:rPr>
          <w:t>https://towardsdatascience.com/it-doesnt-need-to-be-a-chatbot/</w:t>
        </w:r>
      </w:hyperlink>
      <w:r>
        <w:t xml:space="preserve"> - * Discusses cautious, step-by-step adoption of AI in existing products, emphasising small language models (SLMs). * Highlights real-world challenges of chatbot deployments in customer service, illustrating the need for better context integration. * Shares strategies for leveraging SLMs in product analytics, UX optimisation, task augmentation, and personalisation, focusing on low-risk, internal enhancements. * Emphasises incremental progress, data readiness, and building organisational AI literacy for responsible deployment. * Based on insights from the author’s book and recent AI summits, with applicability across behavioural health and mental health sectors where data and context sensitivity are crucial. 219. </w:t>
      </w:r>
      <w:hyperlink r:id="rId215">
        <w:r>
          <w:rPr>
            <w:color w:val="0000EE"/>
            <w:u w:val="single"/>
          </w:rPr>
          <w:t>https://www.simbo.ai/blog/the-impact-of-patient-education-and-engagement-technologies-on-minimizing-provider-workload-and-empowering-self-management-in-chronic-disease-care-2734855/</w:t>
        </w:r>
      </w:hyperlink>
      <w:r>
        <w:t xml:space="preserve"> - * The article discusses the integration of patient education and engagement technologies with AI and automation in US healthcare settings. * It highlights efforts to simplify workflows, improve patient self-management, and reduce provider burnout through digital solutions. * The content includes case studies and survey findings relevant to measurement-based care, outcomes tracking, and value-based models in behavioural health. * Emphasises the importance of interoperable systems, patient participation, and leadership in successful tech adoption. * Focuses on healthcare sector strategies to optimise outcomes and cost efficiencies in chronic disease management. 220. </w:t>
      </w:r>
      <w:hyperlink r:id="rId217">
        <w:r>
          <w:rPr>
            <w:color w:val="0000EE"/>
            <w:u w:val="single"/>
          </w:rPr>
          <w:t>https://www.idnes.cz/onadnes/zdravi/ai-neni-pritel-odbornici-popisuji-proc-si-z-chatbotu-nedelat-terapeuta.A251027_140602_zdravi_hrat#utm_source=rss&amp;utm_medium=feed&amp;utm_campaign=idnes&amp;utm_content=main</w:t>
        </w:r>
      </w:hyperlink>
      <w:r>
        <w:t xml:space="preserve"> - * Psychiatrist Matthew Nour warns about emotional feedback loops with AI chatbots that can reinforce negative beliefs. * AI models struggle in long-term therapeutic conversations, risking harmful advice or misinformation. * Teenagers and vulnerable groups are particularly susceptible to over-attachment and misinterpreting AI empathy. * Safer alternatives include moderated online communities and professional support, emphasising human interaction. * Experts advise consulting with trusted individuals and involving professionals when using AI for mental health issues. 221. </w:t>
      </w:r>
      <w:hyperlink r:id="rId218">
        <w:r>
          <w:rPr>
            <w:color w:val="0000EE"/>
            <w:u w:val="single"/>
          </w:rPr>
          <w:t>https://treatingscoliosis.com/blog/evidence-based-scoliosis-treatment-options-for-teens/</w:t>
        </w:r>
      </w:hyperlink>
      <w:r>
        <w:t xml:space="preserve"> - * Discusses evidence-based, non-invasive treatments for adolescent idiopathic scoliosis, reducing need for surgery. * Highlights monitoring techniques, physical therapy, specialised exercise programs, and wearable technology. * Emphasises personalised, integrated care approaches including genetic and hormone testing for tailored treatment. * Presents research demonstrating high success rates and outcomes in preventing curve progression. * Focuses on digital tools and data sharing between health systems to optimise care and cost-effectiveness in behavioural health context.</w:t>
      </w:r>
      <w:r/>
    </w:p>
    <w:p>
      <w:r/>
      <w:r>
        <w:t xml:space="preserve">222. </w:t>
      </w:r>
      <w:hyperlink r:id="rId219">
        <w:r>
          <w:rPr>
            <w:color w:val="0000EE"/>
            <w:u w:val="single"/>
          </w:rPr>
          <w:t>https://medium.com/@archit.suthar/leading-ai-firms-transforming-healthcare-in-2025-483f2c2f2148?source=rss------machine_learning-5</w:t>
        </w:r>
      </w:hyperlink>
      <w:r>
        <w:t xml:space="preserve"> - * The article discusses healthcare AI firms utilising machine learning and natural language processing to automate documentation and improve patient outcomes. * It highlights AI applications in diagnostics, risk prediction, and clinical decision support through various companies such as fxis.ai, PathAI, Tempus, and Aidoc. * Examples include AI-driven medical records summarisation, image recognition for disease diagnosis, personalised treatment insights, and portable ultrasound devices with AI support. * The focus aligns with AI-driven diagnosis, risk prediction, and clinical decision support in healthcare sectors. * The article emphasises ethical considerations such as accuracy, security, and trusting human-centric AI systems in healthcare. 223. </w:t>
      </w:r>
      <w:hyperlink r:id="rId220">
        <w:r>
          <w:rPr>
            <w:color w:val="0000EE"/>
            <w:u w:val="single"/>
          </w:rPr>
          <w:t>https://www.simbo.ai/blog/exploring-the-role-of-remote-patient-monitoring-technologies-in-enhancing-nursing-efficiency-and-patient-care-3129595/</w:t>
        </w:r>
      </w:hyperlink>
      <w:r>
        <w:t xml:space="preserve"> - * The article discusses the use of RPM tools like wearables and apps to improve nursing efficiency and patient outcomes in the US. * It highlights how RPM automates routine tasks, supports data integration with EHR, and empowers remote patient monitoring. * Challenges include data security, staff training, patient engagement, and costs, with a focus on AI and automation in workflow enhancement. 224. </w:t>
      </w:r>
      <w:hyperlink r:id="rId221">
        <w:r>
          <w:rPr>
            <w:color w:val="0000EE"/>
            <w:u w:val="single"/>
          </w:rPr>
          <w:t>https://www.simbo.ai/blog/the-early-adoption-and-benefits-of-ai-healthcare-agents-in-streamlining-health-information-access-and-optimizing-patient-interaction-and-care-delivery-2944113/</w:t>
        </w:r>
      </w:hyperlink>
      <w:r>
        <w:t xml:space="preserve"> - * The article discusses adoption of AI healthcare agents, such as Microsoft’s Copilot Studio, in US clinics like Cleveland Clinic and Galilee Medical Center, to improve patient engagement and reduce workload. * Implementation of clinical safeguards in AI tools ensures safety, accuracy, and compliance with health regulations like HIPAA. * AI automation streamlines administrative and clinical workflows, reducing task time significantly, and enhances data management and patient triage. * Customisable AI solutions facilitate tailored usage across different practice sizes, supporting industry compliance and adaptability. * Early deployment results indicate improvements in patient experience, staff workload, and operational efficiency, with healthcare leaders reporting safer, faster care delivery. 225. </w:t>
      </w:r>
      <w:hyperlink r:id="rId222">
        <w:r>
          <w:rPr>
            <w:color w:val="0000EE"/>
            <w:u w:val="single"/>
          </w:rPr>
          <w:t>https://htn.co.uk/2025/11/03/nhs-england-plans-self-certified-supplier-registry-for-ambient-voice-technology-solutions/</w:t>
        </w:r>
      </w:hyperlink>
      <w:r>
        <w:t xml:space="preserve"> - * NHS England plans to launch a self-certified supplier registry for ambient voice technology solutions in the health sector. * The registry aims to improve transparency, safety, and compliance for AI speech-to-text and related applications. * The initiative targets healthcare providers, including GPs and trusts, with submissions open until 17 November 2025. 226. </w:t>
      </w:r>
      <w:hyperlink r:id="rId223">
        <w:r>
          <w:rPr>
            <w:color w:val="0000EE"/>
            <w:u w:val="single"/>
          </w:rPr>
          <w:t>https://www.masslive.com/news/2025/10/can-ai-predict-using-smartphone-data-when-someone-is-going-to-relapse-on-opioids.html</w:t>
        </w:r>
      </w:hyperlink>
      <w:r>
        <w:t xml:space="preserve"> - * Researchers used AI deep learning models and smartphone data to forecast relapse in opioid use disorder patients. * The study involved over 60 participants in the US, collecting daily surveys and assessing relapse risk. * Findings highlight AI’s potential as an early-warning tool for personalised intervention in behavioural health treatment. 227. </w:t>
      </w:r>
      <w:hyperlink r:id="rId224">
        <w:r>
          <w:rPr>
            <w:color w:val="0000EE"/>
            <w:u w:val="single"/>
          </w:rPr>
          <w:t>https://ezovion.com/forecasting-patient-demand-with-ai-driven-hms-a-strategy-for-predictive-analytics-healthcare/</w:t>
        </w:r>
      </w:hyperlink>
      <w:r>
        <w:t xml:space="preserve"> - * Hospitals globally adopt predictive analytics within Hospital Management Systems (HMS) to forecast patient demand and optimise resource allocation. * AI and machine learning process electronic health records and operational data to identify demand patterns and inefficiencies. * Integration of predictive models into digital hospital systems improves clinical, operational, and financial decision-making. * Challenges include data quality, interoperability, staff training, and data security. * Future developments foresee real-time, self-learning AI models and cloud-connected hospital networks to enhance global healthcare delivery. 228. </w:t>
      </w:r>
      <w:hyperlink r:id="rId225">
        <w:r>
          <w:rPr>
            <w:color w:val="0000EE"/>
            <w:u w:val="single"/>
          </w:rPr>
          <w:t>https://www.simbo.ai/blog/comprehensive-strategies-for-ensuring-hipaa-compliance-in-digital-healthcare-marketing-to-protect-patient-information-and-enhance-trust-2839363/</w:t>
        </w:r>
      </w:hyperlink>
      <w:r>
        <w:t xml:space="preserve"> - * Discusses HIPAA compliance requirements for digital marketing channels such as email, websites, social media, and telehealth in US healthcare. * Highlights the use of AI and automation tools to enhance patient interaction while maintaining privacy standards. * Emphasises the importance of staff training, vendor management, and multi-state compliance to protect patient information and build trust. 229. </w:t>
      </w:r>
      <w:hyperlink r:id="rId226">
        <w:r>
          <w:rPr>
            <w:color w:val="0000EE"/>
            <w:u w:val="single"/>
          </w:rPr>
          <w:t>https://www.simbo.ai/blog/ensuring-hipaa-compliance-and-preventing-misinformation-through-advanced-built-in-guardrails-in-healthcare-ai-agent-systems-312274/</w:t>
        </w:r>
      </w:hyperlink>
      <w:r>
        <w:t xml:space="preserve"> - * Describes the deployment of AI guardrails to ensure HIPAA compliance and prevent misinformation in US healthcare. * Highlights real-time monitoring, data security, and human oversight as key security features. * Details AI applications in healthcare administration, patient self-service, and risk mitigation, with effectiveness shown in simulated security tests. 230. </w:t>
      </w:r>
      <w:hyperlink r:id="rId227">
        <w:r>
          <w:rPr>
            <w:color w:val="0000EE"/>
            <w:u w:val="single"/>
          </w:rPr>
          <w:t>https://www.simbo.ai/blog/democratizing-healthcare-the-impact-of-ai-on-accessibility-and-affordability-of-advanced-diagnostics-4191597/</w:t>
        </w:r>
      </w:hyperlink>
      <w:r>
        <w:t xml:space="preserve"> - * AI supports portable and edge diagnostic devices in US rural and suburban healthcare settings, improving access. * AI reduces costs through portability, fewer repeat tests, and workflow automation, benefiting small clinics. * Ethical considerations, privacy, and bias minimisation are addressed alongside AI adoption in US healthcare. * Examples include AI algorithms for stroke detection and eye disease management, aiding early diagnosis. * Future advancements like 5G and IoMT will further optimise AI capabilities in US diagnostics.</w:t>
      </w:r>
      <w:r/>
    </w:p>
    <w:p>
      <w:r/>
      <w:r>
        <w:t xml:space="preserve">231. </w:t>
      </w:r>
      <w:hyperlink r:id="rId228">
        <w:r>
          <w:rPr>
            <w:color w:val="0000EE"/>
            <w:u w:val="single"/>
          </w:rPr>
          <w:t>https://www.healthcarefinancenews.com/news/prime-therapeutics-expands-sempre-health-partnership-reign-drug-costs</w:t>
        </w:r>
      </w:hyperlink>
      <w:r>
        <w:t xml:space="preserve"> - * Prime Therapeutics expands its data-driven, outcomes-focused medication adherence programme nationwide, involving behavioural health considerations. * The initiative, launched in 2022, has improved adherence rates and generated significant cost savings for members. * The programme’s focus on behaviour-based pricing models directly supports measurement-based care and value-based reimbursement in behavioural health. 232. </w:t>
      </w:r>
      <w:hyperlink r:id="rId229">
        <w:r>
          <w:rPr>
            <w:color w:val="0000EE"/>
            <w:u w:val="single"/>
          </w:rPr>
          <w:t>https://www.frontiersin.org/journals/psychiatry/articles/10.3389/fpsyt.2025.1604352/full</w:t>
        </w:r>
      </w:hyperlink>
      <w:r>
        <w:t xml:space="preserve"> - * The study evaluates the efficacy of an internet-assisted cognitive behavioural therapy (iCBT) programme with telephone coaching for pregnant women experiencing depression in Finland. * It involves population-based screening using the Edinburgh Postnatal Depression Scale (EPDS), targeting women at 13–18 weeks of gestation. * The trial compares the iCBT intervention with psychoeducational controls, measuring outcomes including depressive and anxiety symptoms, with follow-up assessments 11 weeks post-randomisation. * The study aims to provide evidence on the real-world effectiveness and feasibility of digital mental health interventions in prenatal care. * It incorporates standardised measurement instruments like EPDS, GAD-7, PRAQ-R2, and social anxiety, alongside biological samples and treatment satisfaction measures. 233. </w:t>
      </w:r>
      <w:hyperlink r:id="rId230">
        <w:r>
          <w:rPr>
            <w:color w:val="0000EE"/>
            <w:u w:val="single"/>
          </w:rPr>
          <w:t>https://www.simbo.ai/blog/how-ai-driven-automated-reminders-and-rescheduling-systems-significantly-reduce-no-show-rates-and-optimize-healthcare-clinic-resource-utilization-3122997/</w:t>
        </w:r>
      </w:hyperlink>
      <w:r>
        <w:t xml:space="preserve"> - * AI tools like automated reminders cut no-shows by up to 30%, enhancing patient communication and clinic income. * Rescheduling AI systems increase patient satisfaction, reduce cancellations, and optimise resource use. * Integration with EHR and compliance with HIPAA ensures secure data handling and legal adherence. * AI streamlines administrative tasks, predicts no-shows, and balances doctor schedules, increasing productivity. * Real-world examples demonstrate AI’s impact on reducing missed appointments and operational costs in US clinics. 234. </w:t>
      </w:r>
      <w:hyperlink r:id="rId231">
        <w:r>
          <w:rPr>
            <w:color w:val="0000EE"/>
            <w:u w:val="single"/>
          </w:rPr>
          <w:t>https://www.simbo.ai/blog/the-impact-of-natural-language-processing-in-ai-driven-mental-health-care-for-real-time-emotional-monitoring-and-crisis-intervention-support-2248759/</w:t>
        </w:r>
      </w:hyperlink>
      <w:r>
        <w:t xml:space="preserve"> - * The article discusses AI and NLP technologies being used in mental health care in the US to enable emotional monitoring and crisis intervention. * Examples include AI chatbots like Wysa and Talkspace for crisis support and detection of warning signs. * It addresses workflow automation in clinics, privacy, ethical, and bias concerns, and the need for regulation compliance. * Highlights the potential of AI to expand access, reduce provider workload, and improve personalised care. * Focuses on technological applications, deployment challenges, and the US health system landscape.</w:t>
      </w:r>
      <w:r/>
    </w:p>
    <w:p>
      <w:r/>
      <w:r>
        <w:t xml:space="preserve">235. </w:t>
      </w:r>
      <w:hyperlink r:id="rId232">
        <w:r>
          <w:rPr>
            <w:color w:val="0000EE"/>
            <w:u w:val="single"/>
          </w:rPr>
          <w:t>https://www.simbo.ai/blog/the-role-of-ai-in-transforming-revenue-cycle-management-in-healthcare-benefits-and-challenges-2790172/</w:t>
        </w:r>
      </w:hyperlink>
      <w:r>
        <w:t xml:space="preserve"> - * Over 46% of US hospitals utilise AI in revenue cycle management, reducing delays and increasing productivity. * AI improves billing accuracy, operational efficiency, and financial recovery, with examples from Auburn and Banner Health. * Challenges include legacy system integration, data privacy, bias, initial costs, and staff resistance. * Future trends anticipate AI handling more complex tasks, including generative AI and advanced analytics in US healthcare. * AI adoption aims to optimise revenue, enhance patient engagement, and streamline administrative workflows in the sector. 236. </w:t>
      </w:r>
      <w:hyperlink r:id="rId233">
        <w:r>
          <w:rPr>
            <w:color w:val="0000EE"/>
            <w:u w:val="single"/>
          </w:rPr>
          <w:t>https://www.openpr.com/news/4250547/united-states-e-health-market-to-grow-at-24-cagr-driven</w:t>
        </w:r>
      </w:hyperlink>
      <w:r>
        <w:t xml:space="preserve"> - * The US e-health market is projected to grow at 24% CAGR during 2024-2031, according to DataM Intelligence. * Recent developments include AI-powered telehealth platforms, blockchain-based health information exchanges, and expanded reimbursement models. * Key drivers include digital healthcare transformation, telehealth expansion, and interoperability initiatives, focusing on outcome-based care models. 237. </w:t>
      </w:r>
      <w:hyperlink r:id="rId234">
        <w:r>
          <w:rPr>
            <w:color w:val="0000EE"/>
            <w:u w:val="single"/>
          </w:rPr>
          <w:t>https://ezovion.com/modern-hms-scaling-personalized-care-across-hospital-networks/</w:t>
        </w:r>
      </w:hyperlink>
      <w:r>
        <w:t xml:space="preserve"> - * Discusses the integration of hospital management systems with patient engagement platforms in global hospital networks to enhance personalised care. * Highlights real-time data sharing, automation, and patient feedback analysis as key elements. * Covers the impact on patient satisfaction, operational efficiency, and future healthcare innovations. * Emphasises multi-site consistency, digital transformation, and the role of AI and analytics in outcomes measurement. * Focuses on improving the healthcare patient journey through digital tools and systemic integration.</w:t>
      </w:r>
      <w:r/>
    </w:p>
    <w:p>
      <w:r/>
      <w:r>
        <w:t xml:space="preserve">238. </w:t>
      </w:r>
      <w:hyperlink r:id="rId235">
        <w:r>
          <w:rPr>
            <w:color w:val="0000EE"/>
            <w:u w:val="single"/>
          </w:rPr>
          <w:t>https://www.nature.com/articles/s44400-025-00040-0</w:t>
        </w:r>
      </w:hyperlink>
      <w:r>
        <w:t xml:space="preserve"> - * Study utilised digital voice samples from participants in the LEADS Alzheimer’s cohort, conducted across US sites. * Researchers applied machine learning, including XGBoost and transformer models like RoBERTa, to analyse linguistic and acoustic speech features. * Goals included improved detection of cognitive impairment and differentiation between EOAD and EOnonAD patients using AI-driven approaches. * Methods involved speech feature extraction, natural language processing, and deep learning techniques, with emphasis on model interpretability. * Focused on advancing AI diagnostic tools within behavioural and mental health applications in neurodegenerative disorders, with implications for early diagnosis and monitoring. 239. </w:t>
      </w:r>
      <w:hyperlink r:id="rId236">
        <w:r>
          <w:rPr>
            <w:color w:val="0000EE"/>
            <w:u w:val="single"/>
          </w:rPr>
          <w:t>https://www.simbo.ai/blog/developing-effective-treatment-locator-platforms-best-practices-and-lessons-from-the-arizona-medical-market-initiative-4032405/</w:t>
        </w:r>
      </w:hyperlink>
      <w:r>
        <w:t xml:space="preserve"> - * The platform, launched in late 2021, assists over 2 million residents for substance use disorder treatment. * Utilises AI, Google Cloud, and location technology to offer verified provider listings and optimise user experience. * Employs data analytics to improve service delivery and inform health policy decisions. * Incorporates AI chatbots and automation to enhance patient interaction and data updates. * Serves as a scalable model for other regions addressing behavioural health outcomes and value-based care.</w:t>
      </w:r>
      <w:r/>
    </w:p>
    <w:p>
      <w:r/>
      <w:r>
        <w:t xml:space="preserve">240. </w:t>
      </w:r>
      <w:hyperlink r:id="rId237">
        <w:r>
          <w:rPr>
            <w:color w:val="0000EE"/>
            <w:u w:val="single"/>
          </w:rPr>
          <w:t>https://hitconsultant.net/2025/11/03/reimbursement-shift-under-2026-pfs-poised-to-usher-in-new-era-for-rpm/</w:t>
        </w:r>
      </w:hyperlink>
      <w:r>
        <w:t xml:space="preserve"> - * The 2026 Medicare Physician Fee Schedule introduces new billing codes for 2-15 days of remote data collection and 10-19 minutes of monitoring, broadening access for RPM. * Changes aim to improve clinical care, promote innovation, and support customisation based on patient needs. * Emphasis on compliance, documentation, and audit readiness to optimise reimbursement following policy updates. 241. </w:t>
      </w:r>
      <w:hyperlink r:id="rId238">
        <w:r>
          <w:rPr>
            <w:color w:val="0000EE"/>
            <w:u w:val="single"/>
          </w:rPr>
          <w:t>https://www.prnewswire.com/news-releases/vectorcare-launches-smart-on-fhir-app-to-accelerate-patient-logistics-integration-across-epic-cerner-and-allscripts-302601256.html</w:t>
        </w:r>
      </w:hyperlink>
      <w:r>
        <w:t xml:space="preserve"> - * VectorCare announces the launch of a SMART on FHIR app integrated with Epic, Cerner, and Allscripts, enabling real-time care logistics management. * The app streamlines discharge planning, transportation, and post-acute care coordination within EHR workflows, reducing scheduling times. * The solution supports international interoperability and aims to improve operational efficiency and patient outcomes across healthcare systems. 242. </w:t>
      </w:r>
      <w:hyperlink r:id="rId239">
        <w:r>
          <w:rPr>
            <w:color w:val="0000EE"/>
            <w:u w:val="single"/>
          </w:rPr>
          <w:t>https://www.healthcareittoday.com/2025/11/03/assort-health-secures-102-million-to-scale-nations-first-agentic-ai-platform-that-solves-longstanding-frustrations-tied-to-patient-access-and-experience/</w:t>
        </w:r>
      </w:hyperlink>
      <w:r>
        <w:t xml:space="preserve"> - * Assort Health raises $102 million in Series B funding to expand its AI-powered patient experience platform in the US. * The funding aims to develop 'Assort OS', improving patient interactions and operational efficiency across healthcare providers. * The platform integrates with electronic health records, reducing call wait times and administrative barriers for patients and providers. 243. </w:t>
      </w:r>
      <w:hyperlink r:id="rId240">
        <w:r>
          <w:rPr>
            <w:color w:val="0000EE"/>
            <w:u w:val="single"/>
          </w:rPr>
          <w:t>https://www.simbo.ai/blog/leveraging-ambient-speech-recognition-technology-in-exam-rooms-to-enhance-clinical-note-taking-and-streamline-patient-provider-interactions-2484021/</w:t>
        </w:r>
      </w:hyperlink>
      <w:r>
        <w:t xml:space="preserve"> - * Ambient speech recognition technology in US clinics reduces documentation time and improves note accuracy. * Adoption of AI tools enhances clinical workflows, patient interactions, and reduces provider burnout. * Integration with electronic health records and data security measures align with HIPAA compliance. * Automation of scheduling, order entry, and document processing supports practice efficiency. * Growing trend towards AI in mental health and predictive analytics for better patient outcomes.</w:t>
      </w:r>
      <w:r/>
    </w:p>
    <w:p>
      <w:r/>
      <w:r>
        <w:t xml:space="preserve">244. </w:t>
      </w:r>
      <w:hyperlink r:id="rId241">
        <w:r>
          <w:rPr>
            <w:color w:val="0000EE"/>
            <w:u w:val="single"/>
          </w:rPr>
          <w:t>https://medcitynews.com/2025/11/webinar-on-roi-reality-check-separating-hype-from-health-impact/</w:t>
        </w:r>
      </w:hyperlink>
      <w:r>
        <w:t xml:space="preserve"> - * The webinar addresses the gap between ROI promises and realised health outcomes in digital health, based on analysis of 60 million medical claims. * Scheduled for November 19, 2025, aims to scrutinise digital health solutions' cost reduction and outcomes. * Focuses on outcomes-based contracting, accountability, and key measurement metrics. * Sector relates to healthcare technology, outcomes tracking, and value-based models. * Emphasises financial impact, evidence-based evaluation, and vendor accountability.</w:t>
      </w:r>
      <w:r/>
    </w:p>
    <w:p>
      <w:r/>
      <w:r>
        <w:t xml:space="preserve">245. </w:t>
      </w:r>
      <w:hyperlink r:id="rId242">
        <w:r>
          <w:rPr>
            <w:color w:val="0000EE"/>
            <w:u w:val="single"/>
          </w:rPr>
          <w:t>https://bioengineer.org/mayo-clinic-unveils-platform_insights-to-drive-digital-innovation-and-enhance-healthcare-quality/</w:t>
        </w:r>
      </w:hyperlink>
      <w:r>
        <w:t xml:space="preserve"> - * Mayo Clinic launches Platform_Insights to extend AI and data analytics support to healthcare providers worldwide. * The programme utilises over 26 petabytes of clinical data to train and validate AI models for diverse contexts. * Emphasises collaboration, ethical AI development, and user-centric workflow integration to improve patient outcomes and promote healthcare equity. 246. </w:t>
      </w:r>
      <w:hyperlink r:id="rId243">
        <w:r>
          <w:rPr>
            <w:color w:val="0000EE"/>
            <w:u w:val="single"/>
          </w:rPr>
          <w: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w:t>
        </w:r>
      </w:hyperlink>
      <w:r>
        <w:t xml:space="preserve"> - * Netsmart presents new AI-powered care platform enhancements, including interpretable analytics and automation tools, at the National Alliance for Care at Home 2025 in New Orleans. * The event features demonstrations of AI solutions such as AlphaCoding, Smart Referrals, and predictive analytics to improve clinical outcomes and reimbursement processes. * McBee’s expertise on Medicare F2F updates and best practices for home health care is highlighted in a session on November 4. * The organisations focus on integrating digital measurement tools and interoperability within post-acute care, supporting value-based models. * The event underscores advancements in digital health integration aimed at improving behavioural health outcomes and care coordination. 247. </w:t>
      </w:r>
      <w:hyperlink r:id="rId244">
        <w:r>
          <w:rPr>
            <w:color w:val="0000EE"/>
            <w:u w:val="single"/>
          </w:rPr>
          <w:t>https://www.healthcareittoday.com/2025/11/03/making-rcm-part-of-the-clinical-interview/</w:t>
        </w:r>
      </w:hyperlink>
      <w:r>
        <w:t xml:space="preserve"> - * AI tools like Smarter Technologies integrate clinical data and revenue cycle management to enhance patient treatment and billing processes. * The approach was discussed at the HLTH conference, highlighting the real-time contextual understanding provided by AI. * Adoption rates of these AI solutions are high among physicians, demonstrating significant time savings and reduced cognitive load. 248. </w:t>
      </w:r>
      <w:hyperlink r:id="rId245">
        <w:r>
          <w:rPr>
            <w:color w:val="0000EE"/>
            <w:u w:val="single"/>
          </w:rPr>
          <w:t>https://kevinmd.com/2025/11/systematic-neglect-of-mental-health.html</w:t>
        </w:r>
      </w:hyperlink>
      <w:r>
        <w:t xml:space="preserve"> - * The article highlights how AI and outcome tracking can improve early detection and holistic assessment of mental health crises. * It discusses global disparities in mental health resource allocations and how AI can support better care navigation. * The piece advocates for a fundamental shift towards dignity-centred, integrated triage processes that recognise mental and physical health as inseparable. 249. </w:t>
      </w:r>
      <w:hyperlink r:id="rId246">
        <w:r>
          <w:rPr>
            <w:color w:val="0000EE"/>
            <w:u w:val="single"/>
          </w:rPr>
          <w:t>https://bmcpsychiatry.biomedcentral.com/articles/10.1186/s12888-025-07492-x</w:t>
        </w:r>
      </w:hyperlink>
      <w:r>
        <w:t xml:space="preserve"> - * Multi-site cohort study in India tracking neurodevelopmental trajectories from prenatal to 30 years, involving standardised assessments and biospecimen collection * Focuses on integrating genetic, environmental data, and neuroimaging using harmonised protocols and data sharing infrastructure * Employs advanced statistical models and planned missingness design to evaluate outcomes and exposures relevant to behavioural health and mental health development 250. </w:t>
      </w:r>
      <w:hyperlink r:id="rId247">
        <w:r>
          <w:rPr>
            <w:color w:val="0000EE"/>
            <w:u w:val="single"/>
          </w:rPr>
          <w:t>https://medcitynews.com/2025/11/hospital-medical-device-ai/</w:t>
        </w:r>
      </w:hyperlink>
      <w:r>
        <w:t xml:space="preserve"> - * Medical device companies clarify AI is a decision support tool, not a replacement for clinicians. * Tech firms seek partnerships to turn hospital data into actionable clinical insights. * AI is used to augment care, not fully automate clinical workflows, with digital twins helping prevent adverse events. 251. </w:t>
      </w:r>
      <w:hyperlink r:id="rId248">
        <w:r>
          <w:rPr>
            <w:color w:val="0000EE"/>
            <w:u w:val="single"/>
          </w:rPr>
          <w:t>https://stockhead.com.au/health/asx-quarterly-medtech-wrap-strong-growth-fresh-capital-and-key-milestones/</w:t>
        </w:r>
      </w:hyperlink>
      <w:r>
        <w:t xml:space="preserve"> - * Control Bionics reports increased cash receipts and new international distribution plans for its NeuroNode device. * PainChek gains US FDA approval for its pain assessment device targeting dementia and launches in North America. * Optiscan raises ~$18 million to support clinical development of its miniaturised confocal microscope technology. * EMVision secures $12 million and advances clinical trials for stroke detection devices. * The companies demonstrate focus on outcomes tracking, regulatory progress, and expansion in behavioural health-related medtech sectors. 252. </w:t>
      </w:r>
      <w:hyperlink r:id="rId249">
        <w:r>
          <w:rPr>
            <w:color w:val="0000EE"/>
            <w:u w:val="single"/>
          </w:rPr>
          <w:t>https://www.simbo.ai/blog/exploring-the-role-of-ai-mediated-communications-in-enhancing-patient-engagement-and-personalized-support-within-public-health-frameworks-1931350/</w:t>
        </w:r>
      </w:hyperlink>
      <w:r>
        <w:t xml:space="preserve"> - * Research from Virginia Commonwealth University highlights AI tools like chatbots improving patient involvement and support for chronic diseases in US public health. * AI automation streamlines practice operations, reducing errors and freeing staff, including appointment scheduling and EHR data entry. * Studies emphasise the importance of trust, personalised communication, privacy, and inclusive outreach in AI adoption.</w:t>
      </w:r>
      <w:r/>
    </w:p>
    <w:p>
      <w:r/>
      <w:r>
        <w:t xml:space="preserve">These developments increase patient care accessibility and optimise healthcare workflows in the US. 253. </w:t>
      </w:r>
      <w:hyperlink r:id="rId250">
        <w:r>
          <w:rPr>
            <w:color w:val="0000EE"/>
            <w:u w:val="single"/>
          </w:rPr>
          <w:t>https://www.simbo.ai/blog/operational-efficiency-in-mental-health-services-through-ai-automation-reducing-clinical-burden-and-optimizing-resource-allocation-288306/</w:t>
        </w:r>
      </w:hyperlink>
      <w:r>
        <w:t xml:space="preserve"> - * AI chat systems assist mental health patients in the US and UK, reducing delays and triage workload * AI automates administrative tasks, improving resource allocation and reducing staff burden in mental health care * Ethical, accessible AI designs support trust, privacy, and inclusivity to expand mental health service reach 254. </w:t>
      </w:r>
      <w:hyperlink r:id="rId251">
        <w:r>
          <w:rPr>
            <w:color w:val="0000EE"/>
            <w:u w:val="single"/>
          </w:rPr>
          <w:t>https://www.simbo.ai/blog/improving-patient-provider-communication-through-voice-ai-and-nlp-technologies-for-more-natural-and-effective-healthcare-interactions-633138/</w:t>
        </w:r>
      </w:hyperlink>
      <w:r>
        <w:t xml:space="preserve"> - * Voice AI and NLP improve accessibility and communication between patients and healthcare providers in the US. * These technologies automate administrative tasks, reducing costs and enhancing efficiency. * Examples include automated appointment scheduling, insurance verification, and clinical documentation. * The sector is witnessing increased adoption with significant investment prospects, aimed at addressing staffing and cost challenges. * Ethical considerations and human oversight remain integral to responsible AI deployment in healthcare. 255. </w:t>
      </w:r>
      <w:hyperlink r:id="rId252">
        <w:r>
          <w:rPr>
            <w:color w:val="0000EE"/>
            <w:u w:val="single"/>
          </w:rPr>
          <w:t>https://www.simbo.ai/blog/challenges-and-solutions-in-implementing-complex-electronic-health-record-systems-to-improve-usability-and-staff-productivity-in-diverse-multi-specialty-healthcare-settings-3494482/</w:t>
        </w:r>
      </w:hyperlink>
      <w:r>
        <w:t xml:space="preserve"> - * The article discusses AI-driven tools and workflow automation to improve usability and efficiency of complex EHR systems in US healthcare settings. * It covers implementation challenges, regional solutions, and case studies demonstrating improved staff productivity, patient care, and cost reduction. * Key solutions include AI for documentation, predictive analytics, RPA, and tailored interoperable systems for urban multi-specialty clinics, with a focus on ROI and compliance. * Published recently, it addresses ongoing technological integration within US healthcare providers handling diverse medical specialties. 256. </w:t>
      </w:r>
      <w:hyperlink r:id="rId253">
        <w:r>
          <w:rPr>
            <w:color w:val="0000EE"/>
            <w:u w:val="single"/>
          </w:rPr>
          <w:t>https://www.healthcaretechoutlook.com/news/building-patient-relationships-through-digital-engagement-solutions-nid-4755.html</w:t>
        </w:r>
      </w:hyperlink>
      <w:r>
        <w:t xml:space="preserve"> - * Emphasises progress in digital, person-centred health models integrating behavioural and mental health, with a focus on accessibility and equity * Discusses challenges like data fragmentation, privacy, digitisation barriers, and clinician burnout, alongside technological solutions * Highlights innovations such as predictive analytics, hybrid care models, AI-driven diagnostics, and genomics within digital ecosystems to support holistic health outcomes 257. </w:t>
      </w:r>
      <w:hyperlink r:id="rId254">
        <w:r>
          <w:rPr>
            <w:color w:val="0000EE"/>
            <w:u w:val="single"/>
          </w:rPr>
          <w:t>https://www.simbo.ai/blog/the-critical-role-of-multi-channel-communication-including-sms-email-and-automated-calls-in-reactivating-inactive-patients-successfully-3834012/</w:t>
        </w:r>
      </w:hyperlink>
      <w:r>
        <w:t xml:space="preserve"> - * Medical practices in the US utilise SMS, email, and automated calls to reactivate inactive patients, aiming to improve retention and revenue. * Integration of AI tools enables patient segmentation, personalised messaging, and automation to enhance outreach effectiveness. * Cost reductions, efficiency gains, and data analytics support continuous improvement in outcomes-based patient engagement. * Strategies include personalised multi-channel messaging, automation, and tracking key performance metrics. * Focus is on leveraging digital tools to optimise behavioural health outcomes and value-based reimbursement models.</w:t>
      </w:r>
      <w:r/>
    </w:p>
    <w:p>
      <w:r/>
      <w:r>
        <w:t xml:space="preserve">258. </w:t>
      </w:r>
      <w:hyperlink r:id="rId255">
        <w:r>
          <w:rPr>
            <w:color w:val="0000EE"/>
            <w:u w:val="single"/>
          </w:rPr>
          <w:t>https://www.simbo.ai/blog/the-impact-of-ai-infused-automation-on-enhancing-patient-registration-processes-and-reducing-administrative-burdens-4107690/</w:t>
        </w:r>
      </w:hyperlink>
      <w:r>
        <w:t xml:space="preserve"> - * Research from Indiana University Health demonstrates AI reduces patient registration time from 3.4 to 2.5 minutes, improving efficiency and patient satisfaction. * UK NHS estimates annual healthcare staff time savings of over 7.2 million hours through automation, reducing administrative burdens. * AI systems optimise revenue cycle management, cut claim resolution times, and improve data accuracy for financial and clinical workflows. * AI tools assist utilisation management and patient engagement, reducing case review times and improving communication. * Healthcare leaders highlight AI's role in addressing workforce shortages by automating routine tasks and boosting staff well-being. 259. </w:t>
      </w:r>
      <w:hyperlink r:id="rId250">
        <w:r>
          <w:rPr>
            <w:color w:val="0000EE"/>
            <w:u w:val="single"/>
          </w:rPr>
          <w:t>https://www.simbo.ai/blog/operational-efficiency-in-mental-health-services-through-ai-automation-reducing-clinical-burden-and-optimizing-resource-allocation-288306/</w:t>
        </w:r>
      </w:hyperlink>
      <w:r>
        <w:t xml:space="preserve"> - * Discusses use of AI systems to automate clinical workflows, reduce administrative burden, and support outcomes tracking in mental health services in the U.S. * Highlights integration of AI tools like symptom screening, data collection, and patient engagement to improve operational efficiency and outcomes measurement. * Emphasises importance of interoperability, privacy, and equity in deploying AI technologies in U.S. behavioural health agencies. 260. </w:t>
      </w:r>
      <w:hyperlink r:id="rId256">
        <w:r>
          <w:rPr>
            <w:color w:val="0000EE"/>
            <w:u w:val="single"/>
          </w:rPr>
          <w:t>https://www.mobihealthnews.com/news/anz/scaling-agentic-ai-aussie-gps</w:t>
        </w:r>
      </w:hyperlink>
      <w:r>
        <w:t xml:space="preserve"> - * Care GP prepares for nationwide deployment of agentic AI across 7,000 Australian GP clinics within the year. * The platform currently benefits over 150 clinics, saving an average of 4.3 hours daily in admin tasks. * Multiple AI agents in development target workflow automation, document processing, billing, communication, and data exchange, improving efficiency and accuracy. 261. </w:t>
      </w:r>
      <w:hyperlink r:id="rId257">
        <w:r>
          <w:rPr>
            <w:color w:val="0000EE"/>
            <w:u w:val="single"/>
          </w:rPr>
          <w:t>https://www.simbo.ai/blog/transforming-patient-outcomes-the-impact-of-artificial-intelligence-innovations-on-clinical-decision-making-in-modern-hospitals-587991/</w:t>
        </w:r>
      </w:hyperlink>
      <w:r>
        <w:t xml:space="preserve"> - * AI systems in the US improve diagnosis, patient risk prediction, and treatment support in hospitals. * Ethical and regulatory frameworks are evolving to ensure safe and fair AI use, addressing bias and oversight. * AI automates administrative tasks like scheduling and clinical documentation, enhancing hospital efficiency and staff workload. * Integration of AI with Electronic Health Records (EHR) enables personalised care and process optimisation. * Industry adoption of AI grows rapidly, driven by technological advances and clinical evidence, despite ongoing integration challenges. 262. </w:t>
      </w:r>
      <w:hyperlink r:id="rId258">
        <w:r>
          <w:rPr>
            <w:color w:val="0000EE"/>
            <w:u w:val="single"/>
          </w:rPr>
          <w:t>https://www.psychologytoday.com/sg/blog/experimentations/202510/the-promising-future-of-precision-interventional-psychiatry</w:t>
        </w:r>
      </w:hyperlink>
      <w:r>
        <w:t xml:space="preserve"> - * The article discusses current and future applications of AI and machine learning in personalised brain stimulation treatments like TMS for mental health conditions, particularly depression. * It highlights real-time neuroimaging and monitoring techniques such as EEG and fNIRS to optimise treatment responses and predict relapse. * The piece explores integrating behavioural data via wearables and AI to tailor treatments, emphasising the role of clinician judgement alongside technological tools. * Ethical considerations around data misuse and AI hype are addressed, pointing to the need for safer AI regulations in mental health. * It emphasises the importance of human touch and personalised care within the evolving landscape of AI-assisted psychiatric treatments. 263. </w:t>
      </w:r>
      <w:hyperlink r:id="rId259">
        <w:r>
          <w:rPr>
            <w:color w:val="0000EE"/>
            <w:u w:val="single"/>
          </w:rPr>
          <w:t>https://www.simbo.ai/blog/strategies-for-healthcare-providers-to-successfully-implement-and-optimize-conversational-ai-solutions-for-effective-post-visit-follow-up-and-patient-support-3989144/</w:t>
        </w:r>
      </w:hyperlink>
      <w:r>
        <w:t xml:space="preserve"> - * Healthcare providers in the US are implementing conversational AI solutions to enhance post-visit follow-up and patient engagement. * Solutions include appointment reminders, health education, virtual care guidance, and emotional support, with measurable improvements. * Challenges addressed involve data privacy, bias prevention, workflow integration, and patient trust, supporting scalable AI deployment. * AI systems are evolving with multimodal communication, wearable data integration, and advanced patient education tools. * These developments aim to optimise resources, reduce costs, and improve clinical outcomes in the healthcare sector.</w:t>
      </w:r>
      <w:r/>
    </w:p>
    <w:p>
      <w:r/>
      <w:r>
        <w:t xml:space="preserve">264. </w:t>
      </w:r>
      <w:hyperlink r:id="rId260">
        <w:r>
          <w:rPr>
            <w:color w:val="0000EE"/>
            <w:u w:val="single"/>
          </w:rPr>
          <w:t>https://www.simbo.ai/blog/the-role-of-ehr-integration-in-maximizing-the-effectiveness-of-speech-recognition-technology-in-healthcare-3150680/</w:t>
        </w:r>
      </w:hyperlink>
      <w:r>
        <w:t xml:space="preserve"> - * Speech recognition technology integrates with EHRs to enhance documentation speed and reduce costs in healthcare. * Companies like Nuance Healthcare have embedded speech tools within major EHR platforms, improving provider workflows. * Technical challenges include system compatibility, accuracy issues, user training, and data privacy concerns. * AI and workflow automation improve speech recognition performance and reduce clinician burnout. * Strategic partnerships facilitate integration, support secure communication, and promote continuous improvement.</w:t>
      </w:r>
      <w:r/>
    </w:p>
    <w:p>
      <w:r/>
      <w:r>
        <w:t xml:space="preserve">265. </w:t>
      </w:r>
      <w:hyperlink r:id="rId261">
        <w:r>
          <w:rPr>
            <w:color w:val="0000EE"/>
            <w:u w:val="single"/>
          </w:rPr>
          <w:t>https://www.emrindustry.com/eclinicalworks-enhances-ai-integration-in-ehr-and-revenue-cycle-systems/</w:t>
        </w:r>
      </w:hyperlink>
      <w:r>
        <w:t xml:space="preserve"> - * eClinicalWorks announced new AI-powered solutions in electronic health records (EHR), revenue cycle automation, and care services at its 2025 conference in Orlando. * AI tools include ambient computing, wearable devices, and automation platforms to enhance clinical workflows and administrative efficiency. * The company plans to expand inpatient and emergency EHR capabilities, focusing on underserved hospitals and rural health settings. 266. </w:t>
      </w:r>
      <w:hyperlink r:id="rId262">
        <w:r>
          <w:rPr>
            <w:color w:val="0000EE"/>
            <w:u w:val="single"/>
          </w:rPr>
          <w:t>https://medcitynews.com/2025/10/steps-or-surgery-the-case-for-wearables/</w:t>
        </w:r>
      </w:hyperlink>
      <w:r>
        <w:t xml:space="preserve"> - * The article advocates for integrating health wearables into clinical practice to enhance prevention and management of chronic and mental health conditions. * It highlights recent research on the impact of activity tracking and AI in early detection and personalised interventions, supported by studies from The Lancet and meta-analyses. * The article discusses economic benefits of preventive care, citing savings through disease management tools and remote monitoring devices. * Emphasises shifting clinicians' view of behavioural data from lifestyle noise to clinically relevant information, enabling behaviour change. * Draws parallels with improvements in aviation safety via sensor data to argue for patient-clinician data sharing for better health outcomes. 267. </w:t>
      </w:r>
      <w:hyperlink r:id="rId263">
        <w:r>
          <w:rPr>
            <w:color w:val="0000EE"/>
            <w:u w:val="single"/>
          </w:rPr>
          <w:t>https://www.simbo.ai/blog/the-future-role-of-blockchain-technology-in-securing-patient-data-and-automating-insurance-verification-in-mental-health-care-environments-546900/</w:t>
        </w:r>
      </w:hyperlink>
      <w:r>
        <w:t xml:space="preserve"> - * The article discusses the use of blockchain to secure patient data and automate insurance verification in mental health care, citing real-world examples and legal compliance. * It highlights AI's role in streamlining insurance checks, reducing manual effort, and improving accuracy, with examples of companies using AI tools. * The piece addresses security measures and regulatory compliance, emphasising privacy laws like HIPAA, and explores future trends such as decentralised clinical trials and broader patient control. * The focus is on technological innovation within the healthcare and mental health sectors in the United States. * The article predicts significant cost savings and efficiency gains from integrating blockchain and AI into mental health practices. 268. </w:t>
      </w:r>
      <w:hyperlink r:id="rId264">
        <w:r>
          <w:rPr>
            <w:color w:val="0000EE"/>
            <w:u w:val="single"/>
          </w:rPr>
          <w:t>https://www.prnewswire.com/news-releases/albert-einstein-college-of-medicine-awarded-18-million-nih-grant-to-improve-treatment-for-serious-mental-illness-302576230.html</w:t>
        </w:r>
      </w:hyperlink>
      <w:r>
        <w:t xml:space="preserve"> - * Albert Einstein College of Medicine receives an $18 million NIH grant to develop AI-driven prediction algorithms for serious mental illnesses (SMI) in 2025. * The project aims to use digital cognitive monitoring tools to enhance clinical decision-making and prevent psychiatric crises. * Research involves tracking patients' cognition and symptoms over time, with applications in hospital and community settings to support mental health type outcomes. 269. </w:t>
      </w:r>
      <w:hyperlink r:id="rId265">
        <w:r>
          <w:rPr>
            <w:color w:val="0000EE"/>
            <w:u w:val="single"/>
          </w:rPr>
          <w:t>https://www.simbo.ai/blog/how-ai-driven-multilingual-and-omnichannel-communication-improves-patient-engagement-adherence-to-treatment-plans-and-overall-health-literacy-in-diverse-populations-3358085/</w:t>
        </w:r>
      </w:hyperlink>
      <w:r>
        <w:t xml:space="preserve"> - * US healthcare providers adopt AI platforms supporting multiple languages and channels to improve patient engagement and reduce no-shows. * AI tools like kira™ and P360 increase appointment adherence, with no-show reductions up to 70% and high message open rates. * AI automates routine tasks, lowers administrative workload by up to 50%, and integrates with EHR systems for accurate data management. 270. </w:t>
      </w:r>
      <w:hyperlink r:id="rId266">
        <w:r>
          <w:rPr>
            <w:color w:val="0000EE"/>
            <w:u w:val="single"/>
          </w:rPr>
          <w:t>https://bioengineer.org/albert-einstein-college-of-medicine-secures-18-million-nih-grant-to-enhance-treatments-for-severe-mental-illness/</w:t>
        </w:r>
      </w:hyperlink>
      <w:r>
        <w:t xml:space="preserve"> - * The project employs AI and cognitive monitoring to forecast the need for clinical support in individuals with serious mental illnesses in the US. * A $18 million NIH grant funds the study, which involves assessments of cognition and psychiatric symptoms. * The research aims to create predictive models for crisis prevention, hospitalisation, and rehospitalisation across diverse populations. * Initial recruitment involves 1,500 inpatient participants at McLean Hospital in Boston, with follow-up in the Bronx, New York. * Outcomes are expected to improve early intervention strategies and optimise mental health resource distribution. 271. </w:t>
      </w:r>
      <w:hyperlink r:id="rId267">
        <w:r>
          <w:rPr>
            <w:color w:val="0000EE"/>
            <w:u w:val="single"/>
          </w:rPr>
          <w:t>https://hitconsultant.net/2025/09/24/how-ai-and-predictive-analytics-are-combating-diabetes-discontinuation/</w:t>
        </w:r>
      </w:hyperlink>
      <w:r>
        <w:t xml:space="preserve"> - * Analysis of a predictive model to improve CGM adherence among Medicare beneficiaries, leading to potential savings. * Tailored, AI-powered outreach strategies based on behavioural insights increased adherence rates. * Emphasises the importance of integrated, proactive care models and data sharing to manage chronic conditions effectively. 272. </w:t>
      </w:r>
      <w:hyperlink r:id="rId268">
        <w:r>
          <w:rPr>
            <w:color w:val="0000EE"/>
            <w:u w:val="single"/>
          </w:rPr>
          <w:t>https://www.news-medical.net/news/20251006/Harnessing-AI-tools-for-better-treatment-of-serious-mental-illnesses.aspx</w:t>
        </w:r>
      </w:hyperlink>
      <w:r>
        <w:t xml:space="preserve"> - * NIH awards $18 million grant to Albert Einstein College of Medicine for AI-based prediction of crisis in serious mental illnesses * Development of digital cognitive assessment tools aims to support clinical decision-making and reduce hospitalisation * Large-scale clinical study tracks cognitive and symptom changes, developing personalised risk models for patients in Boston and the Bronx 273. </w:t>
      </w:r>
      <w:hyperlink r:id="rId269">
        <w:r>
          <w:rPr>
            <w:color w:val="0000EE"/>
            <w:u w:val="single"/>
          </w:rPr>
          <w:t>https://medicalbuyer.co.in/davita-proposes-integrated-care-for-high-risk-chf-patients/</w:t>
        </w:r>
      </w:hyperlink>
      <w:r>
        <w:t xml:space="preserve"> - * DaVita introduces Linea, an AI-powered platform for real-time data sharing and care coordination, focusing on high-risk CHF patients, in the US. * The system facilitates hospital admission/discharge detection, medication adjustments, vitals monitoring, and virtual care, aiming to reduce readmissions. * Results show over 70% patient engagement before discharge and a reduction in 90-day readmission rates to below 25%, compared to 40% nationally. 274. </w:t>
      </w:r>
      <w:hyperlink r:id="rId270">
        <w:r>
          <w:rPr>
            <w:color w:val="0000EE"/>
            <w:u w:val="single"/>
          </w:rPr>
          <w:t>https://www.prnewswire.com/news-releases/bwell-unveils-new-solution-to-scale-digital-quality-measures-dqms-for-health-plans-and-providers-302565129.html</w:t>
        </w:r>
      </w:hyperlink>
      <w:r>
        <w:t xml:space="preserve"> - * b.well Connected Health launches health.quality, a FHIR and CQL-based platform for digital quality measures, in 2025. * The platform aims to reduce administrative costs and improve data accuracy for regulatory reporting and care quality. * It enables near-real-time updates, population-scale analysis, and enhances value-based care through standards-based compliance. 275. </w:t>
      </w:r>
      <w:hyperlink r:id="rId271">
        <w:r>
          <w:rPr>
            <w:color w:val="0000EE"/>
            <w:u w:val="single"/>
          </w:rPr>
          <w:t>https://www.prnewswire.com/news-releases/net-health-to-create-largest-patient-outcomes-solution-for-rehab-therapy-providers-302564906.html</w:t>
        </w:r>
      </w:hyperlink>
      <w:r>
        <w:t xml:space="preserve"> - * Net Health acquires Limber Health, integrating FOTO Analytics' clinical insights with Limber Health's technology. * The combined platform, Limber Outcomes, covers over 85 million patient outcome measures across 8,000 clinics in the US. * The initiative aims to improve clinical decision-making, personalised treatment, and patient outcomes through enhanced data sharing and analytics. * Focuses on data interoperability and outcomes tracking within the behavioural health and primary care sectors. * Supports value-based reimbursement models by quantifying patient progress and health improvements. 276. </w:t>
      </w:r>
      <w:hyperlink r:id="rId272">
        <w:r>
          <w:rPr>
            <w:color w:val="0000EE"/>
            <w:u w:val="single"/>
          </w:rPr>
          <w:t>https://www.innovationnewsnetwork.com/transforming-patient-outcomes-how-predictive-analytics-is-revolutionising-healthcare/62313/?utm_source=rss&amp;utm_medium=rss&amp;utm_campaign=transforming-patient-outcomes-how-predictive-analytics-is-revolutionising-healthcare</w:t>
        </w:r>
      </w:hyperlink>
      <w:r>
        <w:t xml:space="preserve"> - * Discusses AI-driven predictive models for early detection, relapse prevention, and personalised treatment in behavioural health. * Emphasises integration of machine learning with electronic health records and care decision support. * Highlights ethical issues, bias challenges, and privacy concerns specific to mental health AI applications. 277. </w:t>
      </w:r>
      <w:hyperlink r:id="rId273">
        <w:r>
          <w:rPr>
            <w:color w:val="0000EE"/>
            <w:u w:val="single"/>
          </w:rPr>
          <w:t>https://checkpointehr.com/billing/how-my-ehr-can-reduce-denials/</w:t>
        </w:r>
      </w:hyperlink>
      <w:r>
        <w:t xml:space="preserve"> - * Highlights how behavioural health-specific EHRs can minimise claim denials through tailored workflows and automation * Discusses features such as automated claim submission, billing-readiness indicators, and integrated clearinghouses * Explores the importance of reporting, analytics, and dedicated support in improving revenue cycle management 278. </w:t>
      </w:r>
      <w:hyperlink r:id="rId274">
        <w:r>
          <w:rPr>
            <w:color w:val="0000EE"/>
            <w:u w:val="single"/>
          </w:rPr>
          <w:t>https://www.healthcareittoday.com/2025/09/24/a-look-at-epic-and-interoperability-with-rob-klootwyk-and-matthew-eisenberg/</w:t>
        </w:r>
      </w:hyperlink>
      <w:r>
        <w:t xml:space="preserve"> - * The article discusses recent developments in healthcare interoperability involving Epic and Stanford Health Care. * It highlights efforts to enhance data sharing platforms like Care Everywhere and TEFCA, with a focus on patient privacy. * It emphasises the importance of integrating patient records into clinician workflows and enabling patient access to data, aligned with outcomes-based care approaches. 279. </w:t>
      </w:r>
      <w:hyperlink r:id="rId275">
        <w:r>
          <w:rPr>
            <w:color w:val="0000EE"/>
            <w:u w:val="single"/>
          </w:rPr>
          <w:t>https://www.simbo.ai/blog/ensuring-seamless-interoperability-in-telemedicine-platforms-overcoming-challenges-with-legacy-ehrs-and-third-party-device-integration-using-hl7-and-fhir-standards-2339335/</w:t>
        </w:r>
      </w:hyperlink>
      <w:r>
        <w:t xml:space="preserve"> - * The article discusses interoperability challenges between legacy EHRs and modern telemedicine platforms, highlighting standards like HL7 and FHIR. * It covers the role of middleware and cloud solutions in improving data sharing, security, and real-time access. * Examples include enhancing device integration, Epic interoperability, and AI-driven automation to support behavioural health outcomes tracking. * The focus is on the US healthcare sector with emphasis on security standards and ROI improvements.</w:t>
      </w:r>
      <w:r/>
    </w:p>
    <w:p>
      <w:r/>
      <w:r>
        <w:t xml:space="preserve">280. </w:t>
      </w:r>
      <w:hyperlink r:id="rId276">
        <w:r>
          <w:rPr>
            <w:color w:val="0000EE"/>
            <w:u w:val="single"/>
          </w:rPr>
          <w:t>https://www.prnewswire.com/news-releases/raintree-unveils-new-ai-native-invisible-emr-at-therapycon-25-302567512.html</w:t>
        </w:r>
      </w:hyperlink>
      <w:r>
        <w:t xml:space="preserve"> - * Raintree unveiled NoteIQ™, an AI documentation solution reducing time and first denials, at TherapyCon '25. * Introduced SchedulerIQ™, ScribeIQ+™, Touchpoints™, Pathways™, and Gateways™ for enhanced therapy operations. * Presented a revenue cycle management solution aimed at decreasing denials and automating workflows. * Event held in Phoenix, Arizona, focusing on digital tools for rehabilitation and physical therapy sector. * Showcased extensive AI integration for outcomes tracking, interoperability, and value-based care models. 281. </w:t>
      </w:r>
      <w:hyperlink r:id="rId277">
        <w:r>
          <w:rPr>
            <w:color w:val="0000EE"/>
            <w:u w:val="single"/>
          </w:rPr>
          <w:t>https://medicalxpress.com/news/2025-10-ai-radar-tracks-subtle-health.html</w:t>
        </w:r>
      </w:hyperlink>
      <w:r>
        <w:t xml:space="preserve"> - * Engineering researchers at the University of Waterloo create a radar and AI system to monitor walking speed in hospitals and care facilities. * The device, about the size of a deck of cards, tracks subtle health declines as an early warning sign. * Tested on older adults during recovery from long-term bed rest, demonstrating potential for early frailty detection. 282. </w:t>
      </w:r>
      <w:hyperlink r:id="rId278">
        <w:r>
          <w:rPr>
            <w:color w:val="0000EE"/>
            <w:u w:val="single"/>
          </w:rPr>
          <w:t>https://bioengineer.org/eeg-and-machine-learning-reveal-internet-gaming-risks/</w:t>
        </w:r>
      </w:hyperlink>
      <w:r>
        <w:t xml:space="preserve"> - * The study employs EEG-based machine learning techniques to analyse neural patterns in individuals at high risk of Internet Gaming Disorder (IGD) with social anxiety. * It applies time–frequency and brain connectivity analysis to identify oscillatory signatures and disrupted neural pathways. * Findings highlight the neural decoupling between frontal and limbic regions, offering insights into impulse control and emotional regulation issues. * The research suggests potential for longitudinal monitoring and personalised treatment planning using EEG data. * Ethical considerations regarding data privacy and responsible AI deployment are emphasised in the study.</w:t>
      </w:r>
      <w:r/>
    </w:p>
    <w:p>
      <w:r/>
      <w:r>
        <w:t xml:space="preserve">283. </w:t>
      </w:r>
      <w:hyperlink r:id="rId279">
        <w:r>
          <w:rPr>
            <w:color w:val="0000EE"/>
            <w:u w:val="single"/>
          </w:rPr>
          <w:t>https://www.jdsupra.com/legalnews/medicare-coverage-for-telehealth-ends-5156077/</w:t>
        </w:r>
      </w:hyperlink>
      <w:r>
        <w:t xml:space="preserve"> - * The article reports that Medicare telehealth flexibilities for behavioural health services are set to expire on September 30, 2025, unless Congress acts. * It discusses the implications for providers, including the return of in-person visit requirements and the need for contingency planning. * The article highlights ongoing regulatory developments and potential legislative actions affecting digital health and telehealth reimbursement models in the US healthcare sector. 284. </w:t>
      </w:r>
      <w:hyperlink r:id="rId280">
        <w:r>
          <w:rPr>
            <w:color w:val="0000EE"/>
            <w:u w:val="single"/>
          </w:rPr>
          <w:t>https://natlawreview.com/article/novel-lawsuits-allege-ai-chatbots-encouraged-minors-suicides-mental-health-trauma</w:t>
        </w:r>
      </w:hyperlink>
      <w:r>
        <w:t xml:space="preserve"> - * Multiple lawsuits filed in the US allege AI chatbots contributed to teen suicides, prompting congressional scrutiny. * Federal regulatory bodies (FDA, FTC) are examining the safety, ethics, and regulation of AI in mental health applications. * State laws in California, New York, Illinois, and Colorado introduce standards for AI chatbots, including user notifications and safety protocols. 285. </w:t>
      </w:r>
      <w:hyperlink r:id="rId281">
        <w:r>
          <w:rPr>
            <w:color w:val="0000EE"/>
            <w:u w:val="single"/>
          </w:rPr>
          <w:t>https://www.psychiatrictimes.com/view/the-trial-of-chatgpt-what-psychiatrists-need-to-know-about-ai-suicide-and-the-law</w:t>
        </w:r>
      </w:hyperlink>
      <w:r>
        <w:t xml:space="preserve"> - * Cases highlight risks of AI chatbots reinforcing suicidal thoughts and facilitating concealment in psychiatric patients * Emphasises the need for clinicians to incorporate AI use questions and review chatbot interactions in assessments * Discusses legal implications, including a wrongful death lawsuit against OpenAI and potential regulatory scrutiny 286. </w:t>
      </w:r>
      <w:hyperlink r:id="rId282">
        <w:r>
          <w:rPr>
            <w:color w:val="0000EE"/>
            <w:u w:val="single"/>
          </w:rPr>
          <w:t>https://wowo.com/ohio-states-bold-plan-to-stop-suicide-before-it-happens/</w:t>
        </w:r>
      </w:hyperlink>
      <w:r>
        <w:t xml:space="preserve"> - * Ohio State University receives funding for the ARTEMIS study to improve suicide detection in healthcare settings * The study will track participants via smartphone sensors and mental health check-ins from January 2026 * Aims to create continuous, personalised mental health monitoring, potentially transforming suicide prevention strategies 287. </w:t>
      </w:r>
      <w:hyperlink r:id="rId283">
        <w:r>
          <w:rPr>
            <w:color w:val="0000EE"/>
            <w:u w:val="single"/>
          </w:rPr>
          <w:t>https://www.simbo.ai/blog/scalable-and-cost-efficient-ai-deployment-strategies-for-healthcare-organizations-to-optimize-claims-processing-and-authorization-through-advanced-analytics-2235199/</w:t>
        </w:r>
      </w:hyperlink>
      <w:r>
        <w:t xml:space="preserve"> - * Healthcare organisations adopt AI tools like Teradata MCP Server to enhance claims and prior authorization workflows. * Incorporation of FHIR standards and retrieval-augmented generation (RAG) improves interoperability and accuracy. * Emphasis on cybersecurity, data governance, and compliance with laws such as HIPAA to protect patient data. * Cloud and hybrid analytics infrastructures offer scalable, cost-efficient solutions. * Integration strategies aim to optimise value-based care with enhanced outcomes measurement.</w:t>
      </w:r>
      <w:r/>
    </w:p>
    <w:p>
      <w:r/>
      <w:r>
        <w:t xml:space="preserve">288. </w:t>
      </w:r>
      <w:hyperlink r:id="rId284">
        <w:r>
          <w:rPr>
            <w:color w:val="0000EE"/>
            <w:u w:val="single"/>
          </w:rPr>
          <w:t>https://www.osplabs.com/insights/how-to-implement-salesforce-health-cloud-in-your-healthcare-app-system/</w:t>
        </w:r>
      </w:hyperlink>
      <w:r>
        <w:t xml:space="preserve"> - * The article discusses implementing Salesforce Health Cloud in healthcare apps to improve data integration and patient outcomes. * It covers technical workflows, middleware usage like MuleSoft, and interoperability standards such as FHIR, with a focus on healthcare sector. * The piece highlights benefits like compliance, ROI, and operational efficiencies through outcomes measurement and data sharing. * Provides guidance on security, data sharing, and integration models relevant to behavioural health outcomes tracking and value-based care. * Emphasises real-time data access, automation, and patient engagement aligned with outcomes-focused healthcare models. 289. </w:t>
      </w:r>
      <w:hyperlink r:id="rId285">
        <w:r>
          <w:rPr>
            <w:color w:val="0000EE"/>
            <w:u w:val="single"/>
          </w:rPr>
          <w:t>https://cronkitenews.azpbs.org/2025/10/07/ai-reshapes-healthcare-but-adopts-bias/</w:t>
        </w:r>
      </w:hyperlink>
      <w:r>
        <w:t xml:space="preserve"> - * Article discusses AI applications in behavioural and mental health, including diagnostic and predictive tools, in a healthcare context. * Covers issues of bias, fairness, and ethical challenges in AI-driven mental health diagnosis and risk assessment, with examples from US and UK studies. * Highlights the importance of human oversight, legal regulations, and ethical considerations in deploying AI for behavioural health services. 290. </w:t>
      </w:r>
      <w:hyperlink r:id="rId286">
        <w:r>
          <w:rPr>
            <w:color w:val="0000EE"/>
            <w:u w:val="single"/>
          </w:rPr>
          <w:t>https://hitconsultant.net/2025/09/25/pluto-health-partners-with-leading-insurers-to-expand-nationwide-access/</w:t>
        </w:r>
      </w:hyperlink>
      <w:r>
        <w:t xml:space="preserve"> - * Pluto Health forms nationwide partnerships with insurers such as Medicare, Medicaid, UnitedHealthcare, and others to improve access to preventive care, including screenings and chronic disease management. * The platform integrates health records, social data, and AI models to identify care gaps and generate personalised care plans. * The initiative aims to reduce costs and administrative burdens while increasing measurement-based care and outcomes tracking. * These developments support value-based reimbursement models and behavioural health outcomes tracking. * The partnerships potentially advance interoperability and data sharing between primary care and behavioural health systems.</w:t>
      </w:r>
      <w:r/>
    </w:p>
    <w:p>
      <w:r/>
      <w:r>
        <w:t xml:space="preserve">291. </w:t>
      </w:r>
      <w:hyperlink r:id="rId287">
        <w:r>
          <w:rPr>
            <w:color w:val="0000EE"/>
            <w:u w:val="single"/>
          </w:rPr>
          <w:t>https://www.simbo.ai/blog/the-role-of-natural-language-processing-in-optimizing-telemedicine-consultations-and-patient-engagement-1514870/</w:t>
        </w:r>
      </w:hyperlink>
      <w:r>
        <w:t xml:space="preserve"> - * NLP improves communication, documentation, and diagnostic support during telemedicine consultations in healthcare settings. * AI-powered chatbots support mental health, medication adherence, and patient engagement globally. * Integration of AI with electronic health records and predictive analytics optimises care workflows and risk management. * Challenges include data security, algorithmic bias, and professional acceptance, with future growth in diagnostics and wearable integration. * Focus on automation, interoperability, and compliance aims to improve mental health and behavioural health services in the US healthcare sector. 292. </w:t>
      </w:r>
      <w:hyperlink r:id="rId288">
        <w:r>
          <w:rPr>
            <w:color w:val="0000EE"/>
            <w:u w:val="single"/>
          </w:rPr>
          <w:t>https://www.beckershospitalreview.com/hit-speaker-series-q-a/best-use-of-emerging-tech-in-health-systems-from-50-leaders/</w:t>
        </w:r>
      </w:hyperlink>
      <w:r>
        <w:t xml:space="preserve"> - * Over 50 healthcare leaders discuss their most impactful use of technology in the past year, including AI-enhanced platforms, virtual monitoring, and data analytics. * Examples include AI-enabled clinical documentation, virtual nursing, and optimised surgical scheduling across hospital systems. * Initiatives have improved patient safety, reduced administrative burden, and strengthened data-driven decision-making. * The conference in Chicago indicates ongoing adoption of measurement-based care, interoperability, and ROI from outcomes tracking. * The article centres on digital integration, outcomes tracking, and value-based models within US healthcare systems.</w:t>
      </w:r>
      <w:r/>
    </w:p>
    <w:p>
      <w:r/>
      <w:r>
        <w:t xml:space="preserve">293. </w:t>
      </w:r>
      <w:hyperlink r:id="rId289">
        <w:r>
          <w:rPr>
            <w:color w:val="0000EE"/>
            <w:u w:val="single"/>
          </w:rPr>
          <w:t>https://www.simbo.ai/blog/integrating-sequential-diagnostic-approaches-in-ai-to-better-reflect-iterative-clinical-decision-making-and-improve-patient-outcomes-314454/</w:t>
        </w:r>
      </w:hyperlink>
      <w:r>
        <w:t xml:space="preserve"> - * Microsoft’s MAI-DxO system demonstrates up to 85.5% accuracy in diagnosing complex cases, surpassing experienced doctors * The system applies an orchestration of multiple AI models to mimic multidisciplinary clinical decision-making * AI-based step-by-step diagnosis aids in reducing unnecessary tests, lowering healthcare costs, and improving patient safety * Integration of multimodal data enhances diagnostic precision and personalised care in U.S. healthcare settings * Challenges include data privacy, system integration, bias validation, and regulatory approval, addressed through careful implementation strategies 294. </w:t>
      </w:r>
      <w:hyperlink r:id="rId290">
        <w:r>
          <w:rPr>
            <w:color w:val="0000EE"/>
            <w:u w:val="single"/>
          </w:rPr>
          <w:t>https://bioengineer.org/revolutionary-medicaid-program-targets-complex-patient-needs/</w:t>
        </w:r>
      </w:hyperlink>
      <w:r>
        <w:t xml:space="preserve"> - * The study introduces a novel, holistic intervention targeting Medicaid beneficiaries with complex health and social needs in the US. * It emphasises personalised care plans, care coordinators, and data analytics to track outcomes and optimise treatment. * The approach involves community organisations and continuous patient feedback to refine healthcare delivery and promote value-based care models. 295. </w:t>
      </w:r>
      <w:hyperlink r:id="rId291">
        <w:r>
          <w:rPr>
            <w:color w:val="0000EE"/>
            <w:u w:val="single"/>
          </w:rPr>
          <w:t>https://www.mobihealthnews.com/news/anz/ai-tells-when-stop-antidepressant-intake</w:t>
        </w:r>
      </w:hyperlink>
      <w:r>
        <w:t xml:space="preserve"> - * Developed at the University of South Australia, the AI tool predicts when patients can safely stop long-term antidepressants * Analyzed dispensing data from the Pharmaceutical Benefits Scheme, with models demonstrating 81% and 90% accuracy * Aims to help clinicians confidently deprescribe while reducing withdrawal risks, addressing rising antidepressant use in Australia 296. </w:t>
      </w:r>
      <w:hyperlink r:id="rId292">
        <w:r>
          <w:rPr>
            <w:color w:val="0000EE"/>
            <w:u w:val="single"/>
          </w:rPr>
          <w:t>https://accesstelecare.com/blog/ai-is-evolving-fast-but-neurology-still-needs-people/</w:t>
        </w:r>
      </w:hyperlink>
      <w:r>
        <w:t xml:space="preserve"> - * Highlights the importance of human clinical judgement in acute neurological care, despite AI's quick data processing. * Discusses AI applications such as diagnostic support, workflow triage, and patient matching within neurology. * Emphasises ongoing responsible AI exploration, integrating virtual neurology services, and the importance of human connection. * Notes the limitations of AI in holistic patient assessment and the need for human interaction in complex cases. 297. </w:t>
      </w:r>
      <w:hyperlink r:id="rId293">
        <w:r>
          <w:rPr>
            <w:color w:val="0000EE"/>
            <w:u w:val="single"/>
          </w:rPr>
          <w:t>https://bitcoinethereumnews.com/tech/ribera-cynara-reduces-er-visits-and-readmissions/?utm_source=rss&amp;utm_medium=rss&amp;utm_campaign=ribera-cynara-reduces-er-visits-and-readmissions</w:t>
        </w:r>
      </w:hyperlink>
      <w:r>
        <w:t xml:space="preserve"> - * AI healthcare platform integrates patient portals, remote monitoring, and predictive models to improve care coordination in Spain * Deployment associated with a 23% reduction in emergency visits and an 18% decrease in 30-day readmissions * Utilises AI predictive models and cloud tools for risk stratification and proactive intervention * Supports population health management through chronic disease apps and data governance measures * Clinicians report streamlined workflows and enhanced patient follow-up through the platform 298. </w:t>
      </w:r>
      <w:hyperlink r:id="rId294">
        <w:r>
          <w:rPr>
            <w:color w:val="0000EE"/>
            <w:u w:val="single"/>
          </w:rPr>
          <w:t>https://experionglobal.com/digital-patient-engagement/</w:t>
        </w:r>
      </w:hyperlink>
      <w:r>
        <w:t xml:space="preserve"> - * Article discusses digital platforms for healthcare measurement, outcomes tracking, and value-based reimbursement, highlighting solutions like telehealth, remote monitoring, and AI-enabled tools. * It covers interoperability, data sharing, and ROI case studies within behavioural health and primary care sectors. * Emphasises strategies for implementation, security, and measuring success, focusing on improving clinical outcomes and operational efficiency.</w:t>
      </w:r>
      <w:r/>
    </w:p>
    <w:p>
      <w:r/>
      <w:r>
        <w:t xml:space="preserve">299. </w:t>
      </w:r>
      <w:hyperlink r:id="rId295">
        <w:r>
          <w:rPr>
            <w:color w:val="0000EE"/>
            <w:u w:val="single"/>
          </w:rPr>
          <w:t>https://www.hcinnovationgroup.com/population-health-management/remote-patient-monitoring-rpm/news/55319370/sutter-health-medical-devices-send-data-directly-to-epic-mychart</w:t>
        </w:r>
      </w:hyperlink>
      <w:r>
        <w:t xml:space="preserve"> - * Sutter Health in California launches proprietary devices with data transmission to Epic MyChart, supporting chronic condition management. * Devices will support patients with high blood pressure, pregnancy, high cholesterol, and Type 2 diabetes, with pilots beginning in October. * The programme aims to improve remote care and data sharing between patients and providers for better treatment decisions. 300. </w:t>
      </w:r>
      <w:hyperlink r:id="rId296">
        <w:r>
          <w:rPr>
            <w:color w:val="0000EE"/>
            <w:u w:val="single"/>
          </w:rPr>
          <w:t>https://www.tampabay28.com/community/mental-health/rehab-center-ceo-explains-how-artificial-intelligence-is-improving-patient-care</w:t>
        </w:r>
      </w:hyperlink>
      <w:r>
        <w:t xml:space="preserve"> - * AI tools like Eleos improve clinical documentation efficiency by 75% in mental health treatment centers. * AI assists clinicians with training and real-time feedback on evidence-based practices. * Future applications include AI-powered support for patients between therapy sessions. * The article discusses AI's role in improving mental health care delivery and documentation, within the US sector. 301. </w:t>
      </w:r>
      <w:hyperlink r:id="rId297">
        <w:r>
          <w:rPr>
            <w:color w:val="0000EE"/>
            <w:u w:val="single"/>
          </w:rPr>
          <w:t>https://www.simbo.ai/blog/integrating-ai-agents-with-electronic-health-records-via-fhir-standards-to-improve-accuracy-and-relevance-of-pre-appointment-patient-communication-783050/</w:t>
        </w:r>
      </w:hyperlink>
      <w:r>
        <w:t xml:space="preserve"> - * Utilisation of AI agents integrated with EHR systems via FHIR standards aims to improve accuracy and relevance of pre-appointment patient communication in US healthcare. * Use cases include personalised reminders, symptom checks, and resource optimisation; efforts lead to reduced no-shows and better patient preparation. * Emphasis on data security, HIPAA compliance, and addressing technical, workflow, and scalability challenges in AI-EHR integration. 302. </w:t>
      </w:r>
      <w:hyperlink r:id="rId298">
        <w:r>
          <w:rPr>
            <w:color w:val="0000EE"/>
            <w:u w:val="single"/>
          </w:rPr>
          <w:t>https://www.techtarget.com/healthtechanalytics/news/366632060/Hospital-adoption-of-EHR-integrated-predictive-AI-spikes</w:t>
        </w:r>
      </w:hyperlink>
      <w:r>
        <w:t xml:space="preserve"> - * 71% of hospitals used predictive AI integrated into EHRs in 2024, up from 66% in 2023 * Major focus on AI for billing, scheduling, and risk analysis; evaluation of models for accuracy and bias * Growing governance structures and industry collaborations emphasize the importance of effective AI oversight 303. </w:t>
      </w:r>
      <w:hyperlink r:id="rId299">
        <w:r>
          <w:rPr>
            <w:color w:val="0000EE"/>
            <w:u w:val="single"/>
          </w:rPr>
          <w:t>https://www.nature.com/articles/s41598-025-20505-9</w:t>
        </w:r>
      </w:hyperlink>
      <w:r>
        <w:t xml:space="preserve"> - * The article presents a framework combining machine learning, an entropy-controlled quantum bat algorithm (EC-QBA), and ensemble methods for obesity risk prediction. * It discusses development and evaluation of models on a large dataset from Kaggle, achieving high accuracy and outperforming traditional methods. * The study addresses ethical considerations, bias mitigation, interpretability through SHAP analysis, and computational efficiency in healthcare applications. * The framework applies to behavioural and lifestyle data, including risk factors relevant to mental health and patient monitoring; focused on healthcare sector. * It highlights the importance of sophisticated AI tools for clinical decision support and disease relapse or risk prediction in behavioural health contexts. 304. </w:t>
      </w:r>
      <w:hyperlink r:id="rId300">
        <w:r>
          <w:rPr>
            <w:color w:val="0000EE"/>
            <w:u w:val="single"/>
          </w:rPr>
          <w:t>https://www.healthviewx.com/why-medicare-behavioral-health-integration-program-is-key-to-value-based-care-success/</w:t>
        </w:r>
      </w:hyperlink>
      <w:r>
        <w:t xml:space="preserve"> - * Articles discusses Medicare Behavioral Health Integration (BHI) programs and their role in value-based care, focusing on outcomes measurement and reimbursement models. * Explores integration of standardised tools like PHQ-9 and GAD-7, interoperability, and data sharing between behavioral health and primary care. * Highlights case studies on cost reduction, return on investment, and the importance of technological platforms like HealthViewX in enabling outcome tracking and care coordination. 305. </w:t>
      </w:r>
      <w:hyperlink r:id="rId301">
        <w:r>
          <w:rPr>
            <w:color w:val="0000EE"/>
            <w:u w:val="single"/>
          </w:rPr>
          <w:t>https://sleepreviewmag.com/sleep-diagnostics/consumer-sleep-tracking/contactless-sleep-trackers/ai-sleepspace-phone-earns-nih-grant/</w:t>
        </w:r>
      </w:hyperlink>
      <w:r>
        <w:t xml:space="preserve"> - * The National Institute on Aging awards a Small Business Innovation Research grant to SleepSpace, supporting AI-driven sleep intervention in older adults. * An 11-week clinical trial involving 180 participants will evaluate the impact of the SleepSpace Phone on sleep quality and cognition. * The project explores digital therapeutics for insomnia, aiming to improve sleep and cognitive outcomes, and plans to seek FDA clearance. * The article discusses AI-based sleep technology’s potential to enhance mental health treatment, with a focus on behavioural health applications. * Risks associated with smartphone use and digital distractions are addressed, illustrating the technological and behavioural aspects of the intervention. 306. </w:t>
      </w:r>
      <w:hyperlink r:id="rId302">
        <w:r>
          <w:rPr>
            <w:color w:val="0000EE"/>
            <w:u w:val="single"/>
          </w:rPr>
          <w:t>https://www.wwaytv3.com/duke-researchers-receive-15m-federal-grant-to-expand-ai-model-designed-to-predict-mental-illness/</w:t>
        </w:r>
      </w:hyperlink>
      <w:r>
        <w:t xml:space="preserve"> - * Duke researchers receive a $15 million federal grant to develop and expand an AI model for predicting mental illness in adolescents. * The AI model, called Duke-PMA, predicts future mental health issues with 84% accuracy using questionnaire data. * The project enqueues 2,000 adolescents from rural clinics across North Carolina, Minnesota, and North Dakota for validation. * The model aims to shift psychiatry from reactive treatment to proactive prevention, especially in resource-limited areas. * Researchers emphasise privacy and clinical support roles of the AI tool within care frameworks. 307. </w:t>
      </w:r>
      <w:hyperlink r:id="rId303">
        <w:r>
          <w:rPr>
            <w:color w:val="0000EE"/>
            <w:u w:val="single"/>
          </w:rPr>
          <w:t>https://www.curetoday.com/view/how-can-remote-monitoring-help-patients-after-cancer-surgery-</w:t>
        </w:r>
      </w:hyperlink>
      <w:r>
        <w:t xml:space="preserve"> - * Study involving nearly 300 cancer surgery patients demonstrates improved postoperative recovery with digital health tools in Miami, 2023 * Patients used wearable devices and symptom reporting apps, leading to a 6% faster recovery and fewer complications * Findings suggest remote patient monitoring enhances engagement, risk stratification, and early intervention in postoperative care 308. </w:t>
      </w:r>
      <w:hyperlink r:id="rId304">
        <w:r>
          <w:rPr>
            <w:color w:val="0000EE"/>
            <w:u w:val="single"/>
          </w:rPr>
          <w:t>https://www.simbo.ai/blog/analyzing-the-influence-of-ai-enabled-adherence-gap-identification-and-targeted-pharmacist-led-outreach-on-medicare-star-ratings-and-patient-care-quality-2065251/</w:t>
        </w:r>
      </w:hyperlink>
      <w:r>
        <w:t xml:space="preserve"> - * Article discusses AI and pharmacist-led interventions for medication adherence in US Medicare Advantage plans * Highlights real-world studies showing improved adherence, reduced costs, and higher Star Ratings * Describes workflow automation, data sharing, and real-time adherence tracking as operational strategies 309. </w:t>
      </w:r>
      <w:hyperlink r:id="rId305">
        <w:r>
          <w:rPr>
            <w:color w:val="0000EE"/>
            <w:u w:val="single"/>
          </w:rPr>
          <w:t>https://www.simbo.ai/blog/how-ai-technology-facilitates-proactive-patient-management-and-improves-medication-adherence-among-medicare-beneficiaries-with-multiple-chronic-conditions-697254/</w:t>
        </w:r>
      </w:hyperlink>
      <w:r>
        <w:t xml:space="preserve"> - * Healthcare organisations employ AI and digital tools to track chronic disease outcomes, improve medication adherence, and support value-based reimbursement models. * Initiatives like Lovelace Health System's chronic care programme integrate standardised measurement instruments such as PHQ-9 and GAD-7, with data sharing and interoperability features. * Studies demonstrate increased health outcomes and cost reductions through AI-supported monitoring and care coordination. * CMS programmes increasingly utilise AI to automate workflows, risk stratification, and data sharing between behavioural health and primary care. * These developments advance measurement-based care, impact ROI, and facilitate data-driven decision-making in behavioural health services. 310. </w:t>
      </w:r>
      <w:hyperlink r:id="rId306">
        <w:r>
          <w:rPr>
            <w:color w:val="0000EE"/>
            <w:u w:val="single"/>
          </w:rPr>
          <w:t>https://winbuzzer.com/2025/10/09/microsoft-taps-harvard-to-bolster-copilots-health-ai-xcxwbn/</w:t>
        </w:r>
      </w:hyperlink>
      <w:r>
        <w:t xml:space="preserve"> - * Microsoft integrating Harvard Health Publishing content to improve AI medical advice, launching soon in the UK * Focus on enhancing AI reliability in healthcare, addressing accuracy and trust issues, with potential mental health considerations * Part of Microsoft’s strategy to develop independent medical AI models, reducing reliance on OpenAI, amid competitive sector growth 311. </w:t>
      </w:r>
      <w:hyperlink r:id="rId307">
        <w:r>
          <w:rPr>
            <w:color w:val="0000EE"/>
            <w:u w:val="single"/>
          </w:rPr>
          <w:t>https://ideausher.com/blog/ai-virtual-healthcare-app-development-k-health/</w:t>
        </w:r>
      </w:hyperlink>
      <w:r>
        <w:t xml:space="preserve"> - * The article discusses the development of AI-powered virtual healthcare applications, exemplified by K Health, focusing on mental health, diagnosis, and risk prediction. * It covers key features like symptom checkers, behavioural health NLP analysis, and predictive risk engines tailored for behavioural and mental health sectors. * The content includes insights into AI integration, data security, and clinical workflows within digital health platforms, addressing ethical and bias challenges.</w:t>
      </w:r>
      <w:r/>
    </w:p>
    <w:p>
      <w:r/>
      <w:r>
        <w:t xml:space="preserve">312. </w:t>
      </w:r>
      <w:hyperlink r:id="rId308">
        <w:r>
          <w:rPr>
            <w:color w:val="0000EE"/>
            <w:u w:val="single"/>
          </w:rPr>
          <w:t>https://www.simbo.ai/blog/how-real-time-ai-assistance-can-alleviate-clinician-burnout-by-streamlining-electronic-health-records-and-improving-quality-metrics-in-patient-care-4341506/</w:t>
        </w:r>
      </w:hyperlink>
      <w:r>
        <w:t xml:space="preserve"> - * The article discusses how real-time AI assistance streamlines electronic health records (EHR) and clinical workflows in US healthcare, reducing clinician burnout. * Presents case studies of AI tools like ThinkAndor® and Eleos Health that automate documentation, improve quality metrics, and lower readmission rates. * Highlights the financial, operational, and organisational benefits of adopting AI for behavioural health and general medical practices. * Explores how data sharing, interoperability, and outcomes tracking support value-based reimbursement models. * Emphasises AI's role in improving patient outcomes, staff retention, and healthcare efficiency within the US context. 313. </w:t>
      </w:r>
      <w:hyperlink r:id="rId309">
        <w:r>
          <w:rPr>
            <w:color w:val="0000EE"/>
            <w:u w:val="single"/>
          </w:rPr>
          <w:t>https://ideausher.com/blog/create-text-based-mental-health-app-cope-notes/</w:t>
        </w:r>
      </w:hyperlink>
      <w:r>
        <w:t xml:space="preserve"> - * The article discusses creating a digital mental health app similar to Cope Notes, including features like peer support, positive psychology, privacy, personalised messaging, and AI integration. * It covers the market growth in 2023, targeting mental health support via SMS, AI, and professional collaboration, with a focus on behavioural health sectors. * The development process, challenges, ETL, security, and monetisation strategies are detailed, emphasising compliance and scalable technology solutions. 314. </w:t>
      </w:r>
      <w:hyperlink r:id="rId310">
        <w:r>
          <w:rPr>
            <w:color w:val="0000EE"/>
            <w:u w:val="single"/>
          </w:rPr>
          <w:t>https://www.simbo.ai/blog/the-relationship-between-chronic-health-issues-and-rising-healthcare-costs-strategies-for-improvement-4095953/</w:t>
        </w:r>
      </w:hyperlink>
      <w:r>
        <w:t xml:space="preserve"> - * The article discusses strategies to improve chronic disease management, including digital tools, data sharing, and outcomes tracking, in the US. * It highlights the use of AI, automation, and telehealth for referral management, medication adherence, and care coordination. * Emphasises integrating social support services within Medicaid and CHIP to reduce costs and improve health outcomes. 315. </w:t>
      </w:r>
      <w:hyperlink r:id="rId311">
        <w:r>
          <w:rPr>
            <w:color w:val="0000EE"/>
            <w:u w:val="single"/>
          </w:rPr>
          <w:t>https://www.healthypregnancy.com/ai-model-can-accurately-assess-ptsd-in-women-after-childbirth/</w:t>
        </w:r>
      </w:hyperlink>
      <w:r>
        <w:t xml:space="preserve"> - * A study by Massachusetts General Hospital evaluates an AI model for diagnosing postpartum PTSD in women post-childbirth. * The model achieves 85% sensitivity and 75% specificity, integrating into obstetric care. * Researchers suggest potential for broader mental health assessments and early intervention strategies. 316. </w:t>
      </w:r>
      <w:hyperlink r:id="rId312">
        <w:r>
          <w:rPr>
            <w:color w:val="0000EE"/>
            <w:u w:val="single"/>
          </w:rPr>
          <w:t>https://www.prnewswire.com/news-releases/new-research-highlights-pair-teams-novel-approach-to-improving-medicaid-better-engagement-lower-costs-and-improved-health-outcomes-302569075.html</w:t>
        </w:r>
      </w:hyperlink>
      <w:r>
        <w:t xml:space="preserve"> - * Study published in 2025 evaluates Pair Team's community-integrated, AI-enabled care model for Medicaid beneficiaries in California * The model increased patient engagement, improved health outcome metrics, and reduced emergency and hospital utilisation * Key findings include doubled HbA1c testing rates, 52% reduction in emergency visits, and 4-point improvement in PHQ-9 scores 317. </w:t>
      </w:r>
      <w:hyperlink r:id="rId313">
        <w:r>
          <w:rPr>
            <w:color w:val="0000EE"/>
            <w:u w:val="single"/>
          </w:rPr>
          <w:t>https://www.jmir.org/2025/1/e77334</w:t>
        </w:r>
      </w:hyperlink>
      <w:r>
        <w:t xml:space="preserve"> - * Study evaluates AI models for diagnosing rare hematologic diseases using real-world hospital records in China. * Retrospective phase shows high diagnostic accuracy, especially with new-generation LLMs incorporating chain-of-thought reasoning. * Prospective phase indicates LLMs enhance diagnostic performance of less-experienced physicians, with caution around biased responses. * The research explores AI integration into clinical workflows, highlighting ethical issues, bias, and safeguards needed for responsible use in healthcare. * Findings suggest potential in clinical decision support systems for behavioural and mental health, underlining the importance of model transparency and physician oversight. 318. </w:t>
      </w:r>
      <w:hyperlink r:id="rId314">
        <w:r>
          <w:rPr>
            <w:color w:val="0000EE"/>
            <w:u w:val="single"/>
          </w:rPr>
          <w:t>https://medicalxpress.com/news/2025-10-stress-surface-body.html</w:t>
        </w:r>
      </w:hyperlink>
      <w:r>
        <w:t xml:space="preserve"> - * Researchers study stress and anxiety using multimodal wearable devices in controlled and real-world settings. * Experiments include the cold pressor test, Trier Social Stress Test, and Stroop Test, collecting data on heart rate, electrodermal activity, muscle tension, and brain signals. * Projects aim to develop predictive models for anxiety and cardiovascular risks based on physiological data. * Work is carried out by the University of Illinois Urbana-Champaign's biomedical sciences department, published in Sensors and Smart Health. * Focuses on AI-driven analysis of biosensor data to improve mental health diagnosis and monitoring in behavioural health sector. 319. </w:t>
      </w:r>
      <w:hyperlink r:id="rId315">
        <w:r>
          <w:rPr>
            <w:color w:val="0000EE"/>
            <w:u w:val="single"/>
          </w:rPr>
          <w:t>https://www.simbo.ai/blog/exploring-the-impact-of-enhanced-health-data-interoperability-on-patient-access-and-provider-payer-communication-in-the-context-of-new-regulatory-requirements-584031/</w:t>
        </w:r>
      </w:hyperlink>
      <w:r>
        <w:t xml:space="preserve"> - * The article discusses new US regulations for health data interoperability, including CMS rule deadlines and standards like FHIR APIs. * It highlights how interoperability enhances patient access, reduces duplication, and improves provider-payer communication via real-time data exchange. * The use of AI, automation, and standards like semantic interoperability are assessed as tools for efficiency and policy compliance in healthcare IT. * Challenges in implementation for rural, behavioural health, and long-term care sectors are acknowledged, with recommendations for system assessment, upgrades, and stakeholder collaboration. 320. </w:t>
      </w:r>
      <w:hyperlink r:id="rId316">
        <w:r>
          <w:rPr>
            <w:color w:val="0000EE"/>
            <w:u w:val="single"/>
          </w:rPr>
          <w:t>https://www.osplabs.com/insights/how-to-implement-ehr-emr-systems-integration-with-your-health-app-system/</w:t>
        </w:r>
      </w:hyperlink>
      <w:r>
        <w:t xml:space="preserve"> - * Details a step-by-step process for integrating health apps with EHR/EMR systems, emphasising standards like FHIR and HL7. * Discusses technical considerations including APIs, data mapping, security, and validation to ensure interoperability. * Highlights the importance of pilot deployment, ongoing monitoring, and stakeholder engagement for successful implementation. 321. </w:t>
      </w:r>
      <w:hyperlink r:id="rId317">
        <w:r>
          <w:rPr>
            <w:color w:val="0000EE"/>
            <w:u w:val="single"/>
          </w:rPr>
          <w:t>https://icrowdnewswire.com/2025/10/09/chatbots-for-mental-health-and-therapy-market-trends-featuring-saas-platforms-and-innovative-behavioral-pattern-recognition/</w:t>
        </w:r>
      </w:hyperlink>
      <w:r>
        <w:t xml:space="preserve"> - * The global market for mental health chatbots valued at USD 1.2 billion in 2024, projected to reach USD 2.1 billion by 2034. * AI and natural language processing technologies facilitate personalised mental health support, addressing global service shortages. * Regulatory developments and recent innovations aim to improve safety and effectiveness of mental health chatbots. * Market adoption driven by COVID-19, especially in North America and Asia-Pacific regions. * Challenges include limitations in emotional nuance interpretation and long-term therapeutic support. 322. </w:t>
      </w:r>
      <w:hyperlink r:id="rId318">
        <w:r>
          <w:rPr>
            <w:color w:val="0000EE"/>
            <w:u w:val="single"/>
          </w:rPr>
          <w:t>https://bmcpsychiatry.biomedcentral.com/articles/10.1186/s12888-025-07416-9</w:t>
        </w:r>
      </w:hyperlink>
      <w:r>
        <w:t xml:space="preserve"> - * Examines associations between suicidality and inflammation-related blood markers, including CAR and NAR, in female psychiatric inpatients. * Highlights the potential of these markers as objective tools for suicidality assessment. * Addresses a research gap by focusing on female-only inpatient population, providing novel insights in behavioural and mental health sector. 323. </w:t>
      </w:r>
      <w:hyperlink r:id="rId319">
        <w:r>
          <w:rPr>
            <w:color w:val="0000EE"/>
            <w:u w:val="single"/>
          </w:rPr>
          <w:t>https://kevinmd.com/2025/10/reinforcing-trust-in-ai-a-critical-role-for-health-tech-leaders.html</w:t>
        </w:r>
      </w:hyperlink>
      <w:r>
        <w:t xml:space="preserve"> - * US hospitals increasingly use predictive AI models for risk assessment and treatment recommendations * Trust issues stem from AI bias, inaccuracies, and regulatory complexity, affecting adoption * Leadership strategies include ethical oversight, transparent communication, tiered implementation, and ongoing education 324. </w:t>
      </w:r>
      <w:hyperlink r:id="rId320">
        <w:r>
          <w:rPr>
            <w:color w:val="0000EE"/>
            <w:u w:val="single"/>
          </w:rPr>
          <w:t>https://blog.meditech.com/charting-healthcares-future-through-partnership-highlights-from-meditech-live-25</w:t>
        </w:r>
      </w:hyperlink>
      <w:r>
        <w:t xml:space="preserve"> - * Healthcare organisations presented AI solutions improving efficiency and clinician wellbeing, with case studies from Fraser Health Authority and Holyoke Medical Center. * Introduction of agentic AI and chatbots within EHR systems aims to enhance clinical workflow and patient management. * Demonstrations of Traverse Exchange illustrate advancements in data sharing and interoperability, notably with Emanate Health’s success since October 2024. * Industry thought leaders discussed leveraging data and technology for value-based care while fostering healthcare innovation. * The event highlighted strategic investments in infrastructure and the importance of fostering collaboration to advance healthcare outcomes. 325. </w:t>
      </w:r>
      <w:hyperlink r:id="rId321">
        <w:r>
          <w:rPr>
            <w:color w:val="0000EE"/>
            <w:u w:val="single"/>
          </w:rPr>
          <w:t>https://www.simbo.ai/blog/advanced-strategies-for-patient-outreach-utilizing-data-analytics-to-tailor-communication-and-improve-patient-engagement-2689829/</w:t>
        </w:r>
      </w:hyperlink>
      <w:r>
        <w:t xml:space="preserve"> - * Article discusses measurement-based care, outcome tracking, and value-based reimbursement within US healthcare * Covers digital integration of tools like PHQ-9, GAD-7, and interoperability systems for behavioural and primary care * Highlights case studies on ROI, cost reduction, and personalised outreach through data analytics and AI systems 326. </w:t>
      </w:r>
      <w:hyperlink r:id="rId322">
        <w:r>
          <w:rPr>
            <w:color w:val="0000EE"/>
            <w:u w:val="single"/>
          </w:rPr>
          <w:t>https://www.openlegalblogarchive.org/2025/09/29/from-crackdowns-to-continued-cliffhangers-health-tech-regulation-is-as-healthy-as-ever/</w:t>
        </w:r>
      </w:hyperlink>
      <w:r>
        <w:t xml:space="preserve"> - * HHS announced a crackdown on health data blocking, with enforcement and fines introduced in the US healthcare sector. * US Congress faces a deadline for extending or making permanent telehealth flexibilities post-pandemic, impacting Medicare recipients. * New regulations, including Part 2 updates and the DOJ Bulk Data Rule, influence health information sharing and data security. * Joint Commission released best practice guidance on responsible AI use in healthcare, addressing safety, transparency, and bias. * CMS launched a Health Technology Ecosystem to improve data interoperability and enhance patient engagement, involving major tech companies. 327. </w:t>
      </w:r>
      <w:hyperlink r:id="rId323">
        <w:r>
          <w:rPr>
            <w:color w:val="0000EE"/>
            <w:u w:val="single"/>
          </w:rPr>
          <w:t>https://www.campaignasia.com:443/article/ai-is-stepping-into-mental-health-but-trust-is-still-the-missing-ingredient/505190</w:t>
        </w:r>
      </w:hyperlink>
      <w:r>
        <w:t xml:space="preserve"> - * Growing market for AI-powered mental health apps in Asia-Pacific, valued at nearly US$2 billion in 2024 * Wide adoption of AI tools for mood tracking, behavioural analysis, and crisis support among early users * Cautious adoption due to concerns over safety, empathy, and personalisation, with a significant percentage of the population yet to try these solutions 328. </w:t>
      </w:r>
      <w:hyperlink r:id="rId324">
        <w:r>
          <w:rPr>
            <w:color w:val="0000EE"/>
            <w:u w:val="single"/>
          </w:rPr>
          <w:t>https://indiamedtoday.com/ai-in-mental-health-helpful-partner-or-potential-pitfall/</w:t>
        </w:r>
      </w:hyperlink>
      <w:r>
        <w:t xml:space="preserve"> - * AI tools like ChatGPT are increasingly used in mental health support globally, including India, for tasks such as screening and education. * Experts emphasise AI should complement, not replace, human therapists, highlighting risks of dependency and ethical issues. * The trend favours AI augmentation of therapy with safeguards like clinical supervision, informed consent, and bias checks to ensure responsible use. 329. </w:t>
      </w:r>
      <w:hyperlink r:id="rId325">
        <w:r>
          <w:rPr>
            <w:color w:val="0000EE"/>
            <w:u w:val="single"/>
          </w:rPr>
          <w:t>https://indiamedtoday.com/artificial-intelligence-in-mental-health-a-double-edged-sword/</w:t>
        </w:r>
      </w:hyperlink>
      <w:r>
        <w:t xml:space="preserve"> - * AI tools like ChatGPT are supporting mental health care by providing 24/7 assistance, mood tracking, and psychoeducation, especially where professionals are scarce * Research institutions in the US and Europe utilise AI chatbots for cognitive behavioural therapy, patient engagement, and psychoeducational support * Experts in India highlight the potential for AI to lower stigma and increase accessibility, but emphasise its role as a supplement, not a replacement, for human therapists 330. </w:t>
      </w:r>
      <w:hyperlink r:id="rId326">
        <w:r>
          <w:rPr>
            <w:color w:val="0000EE"/>
            <w:u w:val="single"/>
          </w:rPr>
          <w:t>https://www.simbo.ai/blog/enhancing-patient-care-outcomes-by-automating-care-gap-management-and-clinical-follow-ups-using-intelligent-healthcare-agent-technology-334718/</w:t>
        </w:r>
      </w:hyperlink>
      <w:r>
        <w:t xml:space="preserve"> - * Automates care gap management and follow-ups using AI-driven healthcare agents to improve patient outcomes. * Implemented in US healthcare settings, leading to reduced cancellations, errors, and administrative workload. * Projects indicate US savings of approximately $382 billion by 2027 through automation and data sharing. * Improves care coordination, staff satisfaction, and clinical data management via interoperable systems. * Case studies illustrate benefits across hospital and healthcare system contexts, emphasising ROI and operational efficiency. 331. </w:t>
      </w:r>
      <w:hyperlink r:id="rId327">
        <w:r>
          <w:rPr>
            <w:color w:val="0000EE"/>
            <w:u w:val="single"/>
          </w:rPr>
          <w:t>https://www.physicianspractice.com/view/why-proactive-care-management-matters-for-every-practice</w:t>
        </w:r>
      </w:hyperlink>
      <w:r>
        <w:t xml:space="preserve"> - * Pickens County Primary Care adopts continual care model to improve health outcomes and generate revenue. * Technologies and scalable tools support practices in implementing value-based care outside face-to-face visits. * Industry experts emphasise the importance of proactive management to succeed in the shift towards value-based reimbursement models. 332. </w:t>
      </w:r>
      <w:hyperlink r:id="rId328">
        <w:r>
          <w:rPr>
            <w:color w:val="0000EE"/>
            <w:u w:val="single"/>
          </w:rPr>
          <w:t>https://www.psychreg.org/best-tools-automating-patient-workflows-behavioural-mental-health-care-providers/</w:t>
        </w:r>
      </w:hyperlink>
      <w:r>
        <w:t xml:space="preserve"> - * The article discusses various software platforms designed for automating patient workflows in mental health and behavioural health settings. * It covers features such as digital patient data integration, automation of appointment and payment reminders, and secure EHR interoperability. * The discussion is aimed at improving outcomes tracking, cost reduction, and value-based care models through digital tools. * No specific mention of standardised measurement instruments like PHQ-9 or GAD-7, but relevant functionalities like measurement-based care are highlighted. * Focuses on digital integration, data sharing, ROI, and cost-effectiveness in behavioural health practice management.</w:t>
      </w:r>
      <w:r/>
    </w:p>
    <w:p>
      <w:r/>
      <w:r>
        <w:t xml:space="preserve">333. </w:t>
      </w:r>
      <w:hyperlink r:id="rId329">
        <w:r>
          <w:rPr>
            <w:color w:val="0000EE"/>
            <w:u w:val="single"/>
          </w:rPr>
          <w:t>https://bioengineer.org/stress-sensitivity-amplifies-intensity-and-persistence-of-suicidal-thoughts-in-university-students/</w:t>
        </w:r>
      </w:hyperlink>
      <w:r>
        <w:t xml:space="preserve"> - * Longitudinal research involving 700+ students in Spain examines how stress sensitivity influences suicidal thoughts * Ecological momentary assessment captures real-time data on passive suicidal ideation and negative affect * Findings reveal stress reactivity amplifies frequency, intensity, and variability of suicidal thoughts, improving risk assessment 334. </w:t>
      </w:r>
      <w:hyperlink r:id="rId330">
        <w:r>
          <w:rPr>
            <w:color w:val="0000EE"/>
            <w:u w:val="single"/>
          </w:rPr>
          <w:t>https://www.gadgets360.com/ai/news/openai-chatgpt-clinician-mode-speak-first-voice-feature-under-development-leak-9430469</w:t>
        </w:r>
      </w:hyperlink>
      <w:r>
        <w:t xml:space="preserve"> - * The article reports on a potential 'clinician mode' in ChatGPT suggested by code snippets, likely aimed at healthcare applications. * OpenAI's GPT-5, highlighted for health-related questions, may power this specialised medical discussion feature. * The report also mentions a 'model speaks first' voice prompt, possibly integrated into the Voice Mode for friendly greetings, subject to confirmation. 335. </w:t>
      </w:r>
      <w:hyperlink r:id="rId331">
        <w:r>
          <w:rPr>
            <w:color w:val="0000EE"/>
            <w:u w:val="single"/>
          </w:rPr>
          <w:t>https://www.psychiatrictimes.com/view/the-role-of-prescription-digital-therapeutics</w:t>
        </w:r>
      </w:hyperlink>
      <w:r>
        <w:t xml:space="preserve"> - * Digital therapeutics (PDTs) considered a promising addition to schizophrenia care, especially for young patients. * PDTs deliver evidence-based therapies through mobile apps, supporting medication adherence and psychoeducation. * Real-time behavioural data collection from PDTs enables proactive intervention and monitoring potential relapse signs. 336. </w:t>
      </w:r>
      <w:hyperlink r:id="rId332">
        <w:r>
          <w:rPr>
            <w:color w:val="0000EE"/>
            <w:u w:val="single"/>
          </w:rPr>
          <w:t>https://www.nature.com/articles/s41585-025-01096-6</w:t>
        </w:r>
      </w:hyperlink>
      <w:r>
        <w:t xml:space="preserve"> - * The article discusses the application of digital twins for precise treatment in urological oncology, including prostate cancer, in 2025. * It covers the integration of AI-driven models and simulations within clinical workflows, mainly in Europe. * The significance lies in advancing personalised medicine and supporting decision-making in behavioural and mental health sectors with healthcare technologies. * The focus aligns with AI-driven diagnosis, risk prediction, patient monitoring, and clinical decision support in behavioural health, particularly in the context of urological oncology. * It references European initiatives and regulations relevant to AI and digital health implementation. 337. </w:t>
      </w:r>
      <w:hyperlink r:id="rId333">
        <w:r>
          <w:rPr>
            <w:color w:val="0000EE"/>
            <w:u w:val="single"/>
          </w:rPr>
          <w:t>https://www.hospitalmanagement.net/news/novari-expands-uk-mental-health/</w:t>
        </w:r>
      </w:hyperlink>
      <w:r>
        <w:t xml:space="preserve"> - * Novari Health launches its electronic referral and bed management solution in UK, targeting mental health care. * The deployment supports multiple service lines, including inpatient and child mental health services, aiming to improve access and reduce wait times. * The system provides real-time bed visibility, referral management, and workflow standardisation, enhancing coordination across the region. 338. </w:t>
      </w:r>
      <w:hyperlink r:id="rId334">
        <w:r>
          <w:rPr>
            <w:color w:val="0000EE"/>
            <w:u w:val="single"/>
          </w:rPr>
          <w:t>https://medcitynews.com/2025/10/boosting-patient-member-engagement-for-value-based-performance-why-leaning-into-technology-matters-more-than-ever/</w:t>
        </w:r>
      </w:hyperlink>
      <w:r>
        <w:t xml:space="preserve"> - * Healthcare providers and health plans increasingly adopt technology and AI to improve patient engagement and care coordination in the US. * Automated outreach using population health platforms and EHR integration helps close care gaps, especially for Medicaid and chronic conditions. * Data-driven visit planning and alert systems enhance treatment timing, preventative care, and risk management. * Greater provider and insurer collaboration aims to improve clinical outcomes, risk adjustment recapture, and cost savings. * The article underscores the role of AI and analytics in advancing behavioural and mental health initiatives within value-based healthcare models. 339. </w:t>
      </w:r>
      <w:hyperlink r:id="rId335">
        <w:r>
          <w:rPr>
            <w:color w:val="0000EE"/>
            <w:u w:val="single"/>
          </w:rPr>
          <w:t>https://www.canhealth.com/2025/10/01/addiction-centres-successfully-implement-hiboops-assessment-platform/</w:t>
        </w:r>
      </w:hyperlink>
      <w:r>
        <w:t xml:space="preserve"> - * Canadian Addiction Treatment Centres (CATC) implement HiBoop’s assessment platform across inpatient facilities in fall 2024. * The platform achieves rapid staff adoption, improves assessment completion rates, and delivers comprehensive outcome data over six months. * Enables early detection of clinical concerns and enhances client engagement through visual progress tracking. * Moves beyond relapse rates to measure multiple recovery factors, aligning with measurement-based care and value-driven models. * The partnership exemplifies digital transformation in mental health services and supports expansion plans.</w:t>
      </w:r>
      <w:r/>
    </w:p>
    <w:p>
      <w:r/>
      <w:r>
        <w:t xml:space="preserve">340. </w:t>
      </w:r>
      <w:hyperlink r:id="rId336">
        <w:r>
          <w:rPr>
            <w:color w:val="0000EE"/>
            <w:u w:val="single"/>
          </w:rPr>
          <w:t>https://thedatascientist.com/ai-therapist-vs-human-therapist/?utm_source=rss&amp;utm_medium=rss&amp;utm_campaign=ai-therapist-vs-human-therapist</w:t>
        </w:r>
      </w:hyperlink>
      <w:r>
        <w:t xml:space="preserve"> - * Studies in Ukrainian combat zones compare AI chatbots and human therapists, showing human therapists achieve greater anxiety and depression reduction. * AI therapy offers 24/7 access and cultural adaptation but lacks emotional depth, nonverbal cue interpretation, and clinical judgement. * Privacy concerns and potential for unsafe responses raise ethical challenges for AI in mental health support. * Human therapists excel in empathy, therapeutic alliance, and handling complex diagnoses; AI provides scalable, accessible support, especially in underserved regions. * Integration of AI and human therapy may optimise global mental health service delivery and effectiveness. 341. </w:t>
      </w:r>
      <w:hyperlink r:id="rId337">
        <w:r>
          <w:rPr>
            <w:color w:val="0000EE"/>
            <w:u w:val="single"/>
          </w:rPr>
          <w:t>https://elearningindustry.com/building-your-roi-measurement-system-for-ld</w:t>
        </w:r>
      </w:hyperlink>
      <w:r>
        <w:t xml:space="preserve"> - * Discusses the development and implementation of ROI measurement systems and frameworks tailored for learning and training programmes. * Emphasises integration, stakeholder buy-in, sustainable data collection, and analytics capabilities, aligned with organisational goals. * Mentions real-world case studies and strategic approaches for connecting measurement to business outcomes in organisational environments.</w:t>
      </w:r>
      <w:r/>
    </w:p>
    <w:p>
      <w:r/>
      <w:r>
        <w:t xml:space="preserve">342. </w:t>
      </w:r>
      <w:hyperlink r:id="rId338">
        <w:r>
          <w:rPr>
            <w:color w:val="0000EE"/>
            <w:u w:val="single"/>
          </w:rPr>
          <w:t>https://alsnewstoday.com/news/ai-model-helps-predict-als-mortality-using-common-clinical-metrics/</w:t>
        </w:r>
      </w:hyperlink>
      <w:r>
        <w:t xml:space="preserve"> - * A machine learning model developed in Singapore predicts mortality in ALS patients using seven clinical variables. * The model, trained on over 24,000 visits from nearly 2,000 patients, updates predictions over time. * It outperforms existing tools slightly and relies solely on basic clinical and laboratory data, excluding expensive scans. * The model's predictions assist clinicians and families in end-of-life planning and care decisions, indicating clinical significance despite marginal improvements. * Validated across datasets from Singapore and the US, demonstrating applicability in diverse populations. 343. </w:t>
      </w:r>
      <w:hyperlink r:id="rId339">
        <w:r>
          <w:rPr>
            <w:color w:val="0000EE"/>
            <w:u w:val="single"/>
          </w:rPr>
          <w:t>https://www.pymnts.com/healthcare/2025/fifth-third-bets-big-data-will-tame-healthcares-revenue-storm/</w:t>
        </w:r>
      </w:hyperlink>
      <w:r>
        <w:t xml:space="preserve"> - * Fifth Third Bank discusses the impact of data centralisation and automation on reducing reconciliation times and enhancing revenue collection in healthcare, 2023, US. * The article covers initiatives using AI and data insights to address revenue cycle challenges such as denials and inaccurate billing, with case examples from healthcare providers. * It highlights the importance of interoperability, data security, and analytics for improving outcomes and patient experience within behavioural health and primary care contexts. 344. </w:t>
      </w:r>
      <w:hyperlink r:id="rId340">
        <w:r>
          <w:rPr>
            <w:color w:val="0000EE"/>
            <w:u w:val="single"/>
          </w:rPr>
          <w:t>https://htn.co.uk/2025/10/01/nhs-england-updates-guidance-on-patient-initiated-follow-up/</w:t>
        </w:r>
      </w:hyperlink>
      <w:r>
        <w:t xml:space="preserve"> - * NHS England updates guidance to promote patient-initiated follow-up using digital tools and AI, aiming for 5% outpatient appointments via PIFU by 2029 * Emphasises standards for outcomes tracking, patient safety, shared decision-making, and IT integration in behavioural health pathways * Incorporates new digital health solutions, including AI-driven patient support tools and real-time data dashboards for improved healthcare outcomes and system efficiency 345. </w:t>
      </w:r>
      <w:hyperlink r:id="rId341">
        <w:r>
          <w:rPr>
            <w:color w:val="0000EE"/>
            <w:u w:val="single"/>
          </w:rPr>
          <w:t>https://www.aljazeera.com/economy/2025/10/10/californias-landmark-frontier-ai-law-to-bring-transparency?traffic_source=rss</w:t>
        </w:r>
      </w:hyperlink>
      <w:r>
        <w:t xml:space="preserve"> - * California passes the Transparency in Frontier Artificial Intelligence Act, regulating AI models impacting society. * The law requires reporting of safety incidents and incorporates whistleblower protections. * Experts suggest the legislation is a modest step, affecting only large AI frameworks and not covering high-risk models like AI mental health applications. * Incidents involving AI and mental health, such as a suicide case, highlight ongoing safety concerns. * The law aims to pave the way for more comprehensive future regulation in behavioural and mental health AI applications. 346. </w:t>
      </w:r>
      <w:hyperlink r:id="rId342">
        <w:r>
          <w:rPr>
            <w:color w:val="0000EE"/>
            <w:u w:val="single"/>
          </w:rPr>
          <w:t>https://financewire.com/2025/10/01/intuscare-announces-major-implementation-milestone-for-carehub-emr-achieving-successful-go-lives-across-diverse-pace-programs/</w:t>
        </w:r>
      </w:hyperlink>
      <w:r>
        <w:t xml:space="preserve"> - * IntusCare announces milestone of 14 PACE program go-lives within six months, leveraging its CareHub EMR, in Rhode Island, October 2025 * CareHub replaces legacy systems, streamlines workflows, and improves financial performance for PACE providers, supporting value-based reimbursement models * Implementation process emphasises customised workflows, training, and ongoing support, aligning with outcome measurement and organisational efficiency goals 347. </w:t>
      </w:r>
      <w:hyperlink r:id="rId343">
        <w:r>
          <w:rPr>
            <w:color w:val="0000EE"/>
            <w:u w:val="single"/>
          </w:rPr>
          <w:t>https://www.aha.org/news/headline/2025-10-10-senate-help-committee-explores-potential-uses-ai</w:t>
        </w:r>
      </w:hyperlink>
      <w:r>
        <w:t xml:space="preserve"> - * The Senate Committee on Health, Education, Labour and Pensions held a hearing on 9 October to explore AI's role in healthcare. * The American Hospital Association (AHA) presented examples of AI used in diagnostics, ambient listening, and scheduling in hospitals. * AHA highlighted both the benefits of AI in improving workflow and patient experience, and risks such as inappropriate claims denials by insurers. 348. </w:t>
      </w:r>
      <w:hyperlink r:id="rId344">
        <w:r>
          <w:rPr>
            <w:color w:val="0000EE"/>
            <w:u w:val="single"/>
          </w:rPr>
          <w:t>https://blogs.microsoft.com/accessibility/co-creating-mental-health-solutions/</w:t>
        </w:r>
      </w:hyperlink>
      <w:r>
        <w:t xml:space="preserve"> - * The US Department of Veterans Affairs redesigns PTSD app for improved accessibility in 2024. * In India, the AI-based GITA mental health companion supports Hindi speakers, reaching over 40,000 users. * Microsoft integrates mental health features into Teams and Outlook, co-created with users experiencing anxiety and stress. 349. </w:t>
      </w:r>
      <w:hyperlink r:id="rId345">
        <w:r>
          <w:rPr>
            <w:color w:val="0000EE"/>
            <w:u w:val="single"/>
          </w:rPr>
          <w:t>https://www.simbo.ai/blog/ensuring-data-security-compliance-and-clinical-governance-in-ai-applications-for-behavioral-health-standards-and-best-practices-611682/</w:t>
        </w:r>
      </w:hyperlink>
      <w:r>
        <w:t xml:space="preserve"> - * Discusses AI applications integrated with electronic health records to enhance measurement-based care and clinical outcomes tracking. * Highlights regulatory compliance and data security standards, including HIPAA and FDA guidelines, for AI in behavioral health. * Presents case studies of AI improving patient access, clinician workload, and clinical ROI. * Emphasises the importance of AI governance, transparency, and ethical considerations in value-based behavioural health models. 350. </w:t>
      </w:r>
      <w:hyperlink r:id="rId346">
        <w:r>
          <w:rPr>
            <w:color w:val="0000EE"/>
            <w:u w:val="single"/>
          </w:rPr>
          <w:t>https://medwave.io/2025/10/ai-powered-healthcare-improves-patient-care-satisfaction/</w:t>
        </w:r>
      </w:hyperlink>
      <w:r>
        <w:t xml:space="preserve"> - * AI-powered systems improve patient inquiries, diagnostics, and personalised treatment, increasing satisfaction in healthcare settings. * Automation of administrative tasks reduces workload for providers, leading to better patient interactions. * Predictive analytics and virtual consultations expand access, decrease wait times, and support proactive care. * AI enhances communication, patient engagement, and provider support to prevent burnout. * Integration of AI into revenue cycle management improves billing accuracy and financial outcomes. * Future developments include predictive disease management and AI-assisted procedures to optimise care quality.</w:t>
      </w:r>
      <w:r/>
    </w:p>
    <w:p>
      <w:r/>
      <w:r>
        <w:t xml:space="preserve">351. </w:t>
      </w:r>
      <w:hyperlink r:id="rId347">
        <w:r>
          <w:rPr>
            <w:color w:val="0000EE"/>
            <w:u w:val="single"/>
          </w:rPr>
          <w:t>https://www.simbo.ai/blog/enhancing-care-transitions-and-coding-accuracy-through-integrated-clinical-and-financial-data-for-optimal-patient-outcomes-and-revenue-cycle-management-2025664/</w:t>
        </w:r>
      </w:hyperlink>
      <w:r>
        <w:t xml:space="preserve"> - * US healthcare organisations leverage integrated clinical and financial data via EHRs and AI to improve care transitions and coding accuracy * Studies report 30-40% efficiency gains from combined systems during patient care transitions * AI-driven automation in billing and workflow management reduces errors, speeds payments, and increases revenue by up to 10% in US hospitals 352. </w:t>
      </w:r>
      <w:hyperlink r:id="rId348">
        <w:r>
          <w:rPr>
            <w:color w:val="0000EE"/>
            <w:u w:val="single"/>
          </w:rPr>
          <w:t>https://www.businesswire.com/news/home/20251002973992/en/Valant-Brings-New-Capabilities-to-Intensive-Outpatient-and-Partial-Hospitalization-Programs?feedref=JjAwJuNHiystnCoBq_hl-bV7DTIYheT0D-1vT4_bKFzt_EW40VMdK6eG-WLfRGUE1fJraLPL1g6AeUGJlCTYs7Oafol48Kkc8KJgZoTHgMu0w8LYSbRdYOj2VdwnuKwa</w:t>
        </w:r>
      </w:hyperlink>
      <w:r>
        <w:t xml:space="preserve"> - * Valant launches a new EHR platform tailored for IOP and PHP providers to improve operational efficiency. * The solution automates scheduling, billing, and documentation to reduce administrative workload. * It aims to enhance compliance, reduce errors, and support programme growth within behavioural health care. 353. </w:t>
      </w:r>
      <w:hyperlink r:id="rId349">
        <w:r>
          <w:rPr>
            <w:color w:val="0000EE"/>
            <w:u w:val="single"/>
          </w:rPr>
          <w:t>https://www.prnewswire.com/news-releases/kipu-health-accelerates-ai-momentum-in-behavioral-health-with-proven-customer-success-302573705.html</w:t>
        </w:r>
      </w:hyperlink>
      <w:r>
        <w:t xml:space="preserve"> - * Kipu Health announces AI momentum and ISO/IEC 42001:2023 certification for ethical AI in healthcare. * The company reports productivity improvements at Banyan Treatment Centers, including reductions in documentation times and improved note compliance. * Expansion plans include features for compliance automation, predictive analytics, and clinical outcome improvements. * The article highlights increasing AI adoption among behavioural health providers and the sector's focus on outcomes and data sharing. * The event at West Palm Beach reflects ongoing sector interest in measurement and outcomes tracking using digital tools. 354. </w:t>
      </w:r>
      <w:hyperlink r:id="rId350">
        <w:r>
          <w:rPr>
            <w:color w:val="0000EE"/>
            <w:u w:val="single"/>
          </w:rPr>
          <w:t>https://www.dovepress.com/using-machine-learning-and-the-hamd-24-scale-to-predict-suicide-ideati-peer-reviewed-fulltext-article-PRBM</w:t>
        </w:r>
      </w:hyperlink>
      <w:r>
        <w:t xml:space="preserve"> - * Developed an ensemble tree machine learning model (ERTC) that predicts suicidal ideation with an AUC of 0.80 in depressed patients * Utilised symptom-level data from the HAMD-24 scale, excluding the direct suicide item, to enhance clinical interpretability * Identified feelings of despair, guilt, inferiority, and loss of interest as the strongest predictors of suicidal ideation * Demonstrated that digital phenotyping and real-time assessment could further improve early detection * Emphasised the importance of integrating predictive models into clinical workflows for early intervention 355. </w:t>
      </w:r>
      <w:hyperlink r:id="rId351">
        <w:r>
          <w:rPr>
            <w:color w:val="0000EE"/>
            <w:u w:val="single"/>
          </w:rPr>
          <w:t>https://lirio.com/blog/new-market-research-shows-health-systems-growing-interest-in-behavioral-change-technology-to-enhance-patient-engagement/</w:t>
        </w:r>
      </w:hyperlink>
      <w:r>
        <w:t xml:space="preserve"> - * New survey of 79 US health system leaders in Q3 2025 highlights priority given to reducing administrative burden over behavioural health engagement. * Respondents prefer operational efficiencies such as workflow enhancements over AI and personalised engagement strategies. * Opportunities for reimbursement linked to advanced engagement platforms, especially in chronic care management and gap-in-care notifications. 356. </w:t>
      </w:r>
      <w:hyperlink r:id="rId352">
        <w:r>
          <w:rPr>
            <w:color w:val="0000EE"/>
            <w:u w:val="single"/>
          </w:rPr>
          <w:t>https://bmcpsychiatry.biomedcentral.com/articles/10.1186/s12888-025-07414-x</w:t>
        </w:r>
      </w:hyperlink>
      <w:r>
        <w:t xml:space="preserve"> - * The study utilised NHANES data to investigate OSA in depressed individuals through machine learning models, including LASSO, Decision Tree, Random Forest, XGBoost, KNN, Logistic Regression, SVM, and Neural Network. * Variables such as BMI, age, sex, marital status, hypertension, caffeine, and alcohol intake were used for model construction, with performance evaluated via ROC curves and AUC. * The research focused on behavioural health, employing AI techniques to predict OSA risk, relevant to clinical decision support and behavioural risk assessment in behavioural and mental health sectors. 357. </w:t>
      </w:r>
      <w:hyperlink r:id="rId353">
        <w:r>
          <w:rPr>
            <w:color w:val="0000EE"/>
            <w:u w:val="single"/>
          </w:rPr>
          <w:t>https://www.psychologytoday.com/sg/blog/some-assembly-required/202510/therapy-using-ai-chatbots-is-not-just-risky-its-dangerous</w:t>
        </w:r>
      </w:hyperlink>
      <w:r>
        <w:t xml:space="preserve"> - * Growing use of AI chatbots for mental health support raises safety concerns, including harmful advice and insufficient crisis response. * Several US states have introduced laws restricting AI therapy, citing risks and lack of regulation. * Evidence suggests AI chatbots may increase loneliness and emotional dependence, with potential risks for vulnerable users. 358. </w:t>
      </w:r>
      <w:hyperlink r:id="rId354">
        <w:r>
          <w:rPr>
            <w:color w:val="0000EE"/>
            <w:u w:val="single"/>
          </w:rPr>
          <w:t>https://medcitynews.com/2025/10/startupdates-new-developments-for-healthcare-startups-37/</w:t>
        </w:r>
      </w:hyperlink>
      <w:r>
        <w:t xml:space="preserve"> - * The article reports on new developments in healthcare startups including outcomes tracking and digital health tools, primarily in the US and Europe. * Highlights initiatives such as outcomes measurement, data sharing, interoperability, and ROI case studies relevant to behavioural health and integrated care. * Describes organisational efforts to advance value-based reimbursement models and standardised measurement instruments like PHQ-9 and GAD-7. 359. </w:t>
      </w:r>
      <w:hyperlink r:id="rId355">
        <w:r>
          <w:rPr>
            <w:color w:val="0000EE"/>
            <w:u w:val="single"/>
          </w:rPr>
          <w:t>https://www.healthcareitnews.com/news/himsscast-putting-teeth-tefca</w:t>
        </w:r>
      </w:hyperlink>
      <w:r>
        <w:t xml:space="preserve"> - * CMS and federal agencies push for tighter enforcement of TEFCA and data sharing standards in US healthcare. * Health Gorilla reports a 30-40% increase in connectivity due to participation in Qualified Health Information Networks. * Adoption of TEFCA-related tools improves patient data access and care, with ROI up to five times for early adopters. 360. </w:t>
      </w:r>
      <w:hyperlink r:id="rId356">
        <w:r>
          <w:rPr>
            <w:color w:val="0000EE"/>
            <w:u w:val="single"/>
          </w:rPr>
          <w:t>https://hitconsultant.net/2025/10/03/healthcare-leaders-prioritize-ai-and-payer-integration-for-financial-resilience/</w:t>
        </w:r>
      </w:hyperlink>
      <w:r>
        <w:t xml:space="preserve"> - * Survey by Becker’s Healthcare highlights healthcare leaders' emphasis on technology investments for financial stability. * Concerns over payer interoperability and the integration gaps with Medicare and Medicaid are prominent. * AI adoption is cautious, with 49% seeking clear ROI and efficiency benefits, contingent on vendor validation. 361. </w:t>
      </w:r>
      <w:hyperlink r:id="rId357">
        <w:r>
          <w:rPr>
            <w:color w:val="0000EE"/>
            <w:u w:val="single"/>
          </w:rPr>
          <w:t>https://www.simbo.ai/blog/advancements-in-sentiment-analysis-using-nlp-to-improve-real-time-resource-allocation-and-public-emotional-understanding-in-emergency-responses-3752384/</w:t>
        </w:r>
      </w:hyperlink>
      <w:r>
        <w:t xml:space="preserve"> - * Utilises AI-driven sentiment analysis and NLP to enhance real-time resource allocation and public emotional understanding during emergencies in the US sector. * Highlights multilingual communication, data analysis, and workflow integration to support healthcare and emergency services. * Discusses ethical issues, bias, and future developments in AI-assisted emergency healthcare systems.</w:t>
      </w:r>
      <w:r/>
    </w:p>
    <w:p>
      <w:r/>
      <w:r>
        <w:t xml:space="preserve">362. </w:t>
      </w:r>
      <w:hyperlink r:id="rId358">
        <w:r>
          <w:rPr>
            <w:color w:val="0000EE"/>
            <w:u w:val="single"/>
          </w:rPr>
          <w:t>https://www.healthtechdigital.com/emergency-hospital-visits-in-kent-drop-by-nearly-70-per-cent-thanks-to-innovative-care-trial/</w:t>
        </w:r>
      </w:hyperlink>
      <w:r>
        <w:t xml:space="preserve"> - * The East Kent NHS integrated digital services trial decreased A&amp;E visits by 69%, walk-in centre visits by 68.4%, and emergency hospital admissions by 70%. * The initiative targeted frail, complex health patients using Graphnet Remote Monitoring, transmitting health metrics to a central hub. * Results indicated improved patient control and proactive care, reducing hospital demand and supporting patient recovery at home. 363. </w:t>
      </w:r>
      <w:hyperlink r:id="rId359">
        <w:r>
          <w:rPr>
            <w:color w:val="0000EE"/>
            <w:u w:val="single"/>
          </w:rPr>
          <w:t>https://www.simbo.ai/blog/leveraging-ai-powered-automation-to-capture-patient-preferences-risks-and-goals-for-customized-post-discharge-care-and-reduced-readmission-rates-3800797/</w:t>
        </w:r>
      </w:hyperlink>
      <w:r>
        <w:t xml:space="preserve"> - * AI systems like CarePlan AI and Artera enhance patient understanding and follow-up, reducing readmission rates, notably in US hospitals. * Implementation of AI-driven workflows and data sharing improves care coordination and operational efficiency, leading to cost savings. * Platforms gather patient preferences, social determinants, and risks in real-time, informing personalised care plans. * AI automates routine tasks, decreases errors, and increases patient engagement, supporting value-based healthcare models. * US hospitals, such as Vanderbilt, report significant reductions in readmissions and healthcare costs, aligning with policy and reimbursement incentives. 364. </w:t>
      </w:r>
      <w:hyperlink r:id="rId360">
        <w:r>
          <w:rPr>
            <w:color w:val="0000EE"/>
            <w:u w:val="single"/>
          </w:rPr>
          <w:t>https://www.simbo.ai/blog/the-impact-of-interoperability-standards-like-fhir-hl7-and-smart-apis-on-seamless-integration-of-eligibility-verification-and-pre-authorization-processes-in-healthcare-workflows-275604/</w:t>
        </w:r>
      </w:hyperlink>
      <w:r>
        <w:t xml:space="preserve"> - * Describes the use of FHIR, HL7, and SMART APIs to improve data sharing and integration in behavioural health workflows, including outcomes tracking. * Highlights the role of standards in enabling digital tools for measurement-based care such as PHQ-9 and GAD-7, facilitating outcomes monitoring. * Discusses federal regulations and case studies demonstrating ROI and cost reduction through outcomes tracking and value-based behavioural health models. 365. </w:t>
      </w:r>
      <w:hyperlink r:id="rId361">
        <w:r>
          <w:rPr>
            <w:color w:val="0000EE"/>
            <w:u w:val="single"/>
          </w:rPr>
          <w:t>https://www.simbo.ai/blog/exploring-how-seamless-integration-of-electronic-health-records-billing-systems-and-inventory-management-enhances-workflow-efficiency-and-patient-data-accuracy-in-healthcare-automation-1860304/</w:t>
        </w:r>
      </w:hyperlink>
      <w:r>
        <w:t xml:space="preserve"> - * Healthcare providers in the US are adopting integrated systems to enhance workflow efficiency and data accuracy. * Seamless data sharing improves billing, inventory management, and clinical decision-making. * AI-driven automation supports compliance, patient engagement, and operational ROI in US medical practices. 366. </w:t>
      </w:r>
      <w:hyperlink r:id="rId362">
        <w:r>
          <w:rPr>
            <w:color w:val="0000EE"/>
            <w:u w:val="single"/>
          </w:rPr>
          <w:t>https://www.simbo.ai/blog/understanding-state-policies-and-their-impact-on-telehealth-adoption-and-utilization-across-the-united-states-3333486/</w:t>
        </w:r>
      </w:hyperlink>
      <w:r>
        <w:t xml:space="preserve"> - * The article discusses how US state policies influence telehealth adoption and growth, especially during COVID-19. * It covers AI and automation tools used to optimise workflows, clinical decision support, and remote patient monitoring. * Highlights the impact of policies on behavioural health telehealth, patient retention, access, and security challenges in remote healthcare. 367. </w:t>
      </w:r>
      <w:hyperlink r:id="rId363">
        <w:r>
          <w:rPr>
            <w:color w:val="0000EE"/>
            <w:u w:val="single"/>
          </w:rPr>
          <w:t>https://guardian.ng/life/wellness/need-a-therapist-these-apps-can-help/</w:t>
        </w:r>
      </w:hyperlink>
      <w:r>
        <w:t xml:space="preserve"> - * Several apps (BetterHelp, Athari, Brightside, Headspace, Calm) offer online mental health and mindfulness services. * Athari, created by Nigerian mental health advocate Natasha Tsitsi, addresses therapy access in Nigeria. * Apps provide features like therapy sessions, mental health tracking, meditation, and sleep resources. * The article highlights digital tools aiding behavioural health support, especially in regions with limited mental health infrastructure.</w:t>
      </w:r>
      <w:r/>
    </w:p>
    <w:p>
      <w:r/>
      <w:r>
        <w:t xml:space="preserve">368. </w:t>
      </w:r>
      <w:hyperlink r:id="rId364">
        <w:r>
          <w:rPr>
            <w:color w:val="0000EE"/>
            <w:u w:val="single"/>
          </w:rPr>
          <w:t>https://www.simbo.ai/blog/leveraging-unified-crm-platforms-and-interoperability-to-break-information-silos-and-deliver-seamless-patient-support-in-healthcare-call-centers-3510785/</w:t>
        </w:r>
      </w:hyperlink>
      <w:r>
        <w:t xml:space="preserve"> - * Discusses the use of unified CRM platforms and interoperability to improve patient data sharing in US healthcare call centres * Highlights integration of systems like EHRs, telehealth, and billing through APIs to meet legal and security standards * Covers AI and automation tools to enhance operational efficiency, reduce costs, and comply with value-based reimbursement models 369. </w:t>
      </w:r>
      <w:hyperlink r:id="rId365">
        <w:r>
          <w:rPr>
            <w:color w:val="0000EE"/>
            <w:u w:val="single"/>
          </w:rPr>
          <w:t>https://thinkmagazine.mt/unveiling-attachment-styles-with-ai/</w:t>
        </w:r>
      </w:hyperlink>
      <w:r>
        <w:t xml:space="preserve"> - * An AI tool developed by MindOnly reads non-verbal cues to determine attachment style, supported by Maltese organisations, with implications for mental health diagnosis and personal development. * The platform uses affective computing analysing facial expressions and vocal cues, particularly aiding in detecting avoidant attachment styles. * Experts emphasise AI as a supervised clinical aid, not a replacement for human therapists, with ethical considerations being central to development. 370. </w:t>
      </w:r>
      <w:hyperlink r:id="rId366">
        <w:r>
          <w:rPr>
            <w:color w:val="0000EE"/>
            <w:u w:val="single"/>
          </w:rPr>
          <w:t>https://www.digitalhealth.net/2025/10/dhsc-to-roll-out-value-based-procurement-for-medtech/</w:t>
        </w:r>
      </w:hyperlink>
      <w:r>
        <w:t xml:space="preserve"> - * UK Department of Health and Social Care (DHSC) plans to implement value-based procurement for MedTech in NHS by early 2026 * Thirteen NHS trusts to pilot the initiative, focusing on long-term patient outcomes and cost savings * The programme involves collaboration with NHS Supply Chain and NHS London Procurement Partnership, emphasising outcomes tracking and efficiency gains 371. </w:t>
      </w:r>
      <w:hyperlink r:id="rId367">
        <w:r>
          <w:rPr>
            <w:color w:val="0000EE"/>
            <w:u w:val="single"/>
          </w:rPr>
          <w:t>https://appinventiv.com/blog/ai-in-triage-systems/</w:t>
        </w:r>
      </w:hyperlink>
      <w:r>
        <w:t xml:space="preserve"> - * AI in emergency triage improves accuracy and speed, with studies showing up to 82% enhancement. * Applications include reducing wait times, remote triage, mass casualty response, and pandemic management. * Technologies like machine learning, NLP, computer vision, and predictive analytics underpin these systems, enhancing decision support and patient prioritisation. 372. </w:t>
      </w:r>
      <w:hyperlink r:id="rId368">
        <w:r>
          <w:rPr>
            <w:color w:val="0000EE"/>
            <w:u w:val="single"/>
          </w:rPr>
          <w:t>https://medicalxpress.com/news/2025-10-ai-diagnosis-treatment-mental-disorders.html</w:t>
        </w:r>
      </w:hyperlink>
      <w:r>
        <w:t xml:space="preserve"> - * Researchers propose a development pipeline for privacy-aware AI systems in mental health, published in Nature Computational Science (2025). * Techniques include anonymisation, synthetic data generation, and privacy-preserving training methods. * The approach aims to improve diagnosis and treatment while protecting patient confidentiality. * Focuses on AI applications in mental health, highlighting ethical and data privacy challenges. * Collaboration among TU Darmstadt and IIT Delhi aims to address resource shortages and data sensitivity issues in mental health care. 373. </w:t>
      </w:r>
      <w:hyperlink r:id="rId369">
        <w:r>
          <w:rPr>
            <w:color w:val="0000EE"/>
            <w:u w:val="single"/>
          </w:rPr>
          <w:t>https://www.emrindustry.com/new-york-state-grants-218m-to-oracle-health-for-mental-health-ehr-system-expansion/</w:t>
        </w:r>
      </w:hyperlink>
      <w:r>
        <w:t xml:space="preserve"> - * New York Governor Kathy Hochul announces $218 million funding to develop a unified electronic health record (EHR) system for mental health facilities. * The project aims to replace legacy systems, improve care continuity, and enable data sharing across inpatient and outpatient settings. * The new system will support around 12,000 users and is expected to enhance data accuracy, security, and efficiency within 29 months. 374. </w:t>
      </w:r>
      <w:hyperlink r:id="rId370">
        <w:r>
          <w:rPr>
            <w:color w:val="0000EE"/>
            <w:u w:val="single"/>
          </w:rPr>
          <w:t>https://www.healio.com/news/primary-care/20251013/ai-offers-promises-and-perils-in-addiction-medicine</w:t>
        </w:r>
      </w:hyperlink>
      <w:r>
        <w:t xml:space="preserve"> - * AI offers potential for personalised addiction care by predicting relapse and other clinical risks using physiological and clinical data. * The technology can support drug interaction checks, dosage adjustments, and social factors integration. * Ethical, bias, and privacy concerns emphasise the need for oversight, standardised protocols, and human review in AI deployment in behavioural health. 375. </w:t>
      </w:r>
      <w:hyperlink r:id="rId371">
        <w:r>
          <w:rPr>
            <w:color w:val="0000EE"/>
            <w:u w:val="single"/>
          </w:rPr>
          <w:t>https://www.globenewswire.com/news-release/2025/10/06/3161751/0/en/Qualifacts-Unites-300-Customers-at-2025-Executive-Summit-and-Customer-Conference-in-Nashville.html</w:t>
        </w:r>
      </w:hyperlink>
      <w:r>
        <w:t xml:space="preserve"> - * The 2025 Qualifacts Executive Summit in Nashville showcased AI, interoperability, analytics, and revenue cycle management solutions for behavioural health. * Introduced Qualifacts iQ, an AI platform improving clinical capacity, reducing note-taking, and enhancing clinician connectivity. * Events included keynotes, panel discussions, and breakout sessions focused on platform performance, collaboration, and technology integration. 376. </w:t>
      </w:r>
      <w:hyperlink r:id="rId372">
        <w:r>
          <w:rPr>
            <w:color w:val="0000EE"/>
            <w:u w:val="single"/>
          </w:rPr>
          <w:t>https://www.simbo.ai/blog/advancements-in-predictive-analytics-and-machine-learning-for-early-identification-and-prevention-of-mental-health-crises-through-personalized-patient-risk-assessment-4010260/</w:t>
        </w:r>
      </w:hyperlink>
      <w:r>
        <w:t xml:space="preserve"> - * The article discusses use of predictive analytics and machine learning for mental health crisis prevention in the US, focused on patient risk assessment and early detection. * It covers digital integration of health data, interoperability, and the role of outcomes tracking tools like natural language processing and virtual monitoring. * The piece highlights benefits such as improved workflows, reduced paperwork, cost savings, and enhanced patient engagement in value-based care models. 377. </w:t>
      </w:r>
      <w:hyperlink r:id="rId373">
        <w:r>
          <w:rPr>
            <w:color w:val="0000EE"/>
            <w:u w:val="single"/>
          </w:rPr>
          <w:t>https://medinform.jmir.org/2025/1/e74932</w:t>
        </w:r>
      </w:hyperlink>
      <w:r>
        <w:t xml:space="preserve"> - * Presents Seleida, a deterministic, bijective model for COPD phenotyping based solely on routinely recorded prescribing variables, validated in Spanish primary care. * Uses high-frequency SABA/SAMA inhaler and antibiotic dispensation data to predict control status and generate phenotypes aligned with GOLD classifications. * Demonstrates strong internal validity, concordance with clinician classifications, and potential for seamless integration into HL7 FHIR-compliant EHR systems, supporting personalised care and resource optimisation. * Addresses ethical considerations by relying on universally available data, promoting equity and scalability in diverse healthcare settings. * Aims for future external validation, expansion with multimodal data, and broader global applicability in digital respiratory health management. 378. </w:t>
      </w:r>
      <w:hyperlink r:id="rId374">
        <w:r>
          <w:rPr>
            <w:color w:val="0000EE"/>
            <w:u w:val="single"/>
          </w:rPr>
          <w: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w:t>
        </w:r>
      </w:hyperlink>
      <w:r>
        <w:t xml:space="preserve"> - * Innovaccer's healthcare platform enables ACOs to improve clinical documentation and care quality, resulting in a 47% increase in per-member-per-month savings in 2024. * Results from CMS MSSP programme show 76.2% of ACOs generating shared savings and 64.8% achieving year-over-year growth. * Clinical outcomes, including HbA1c control and readmission rates, improved, validating the platform's role in outcomes tracking and value-based care. * The article highlights digital tools for outcomes measurement and health data interoperability to support value-based reimbursement models across the US healthcare sector. 379. </w:t>
      </w:r>
      <w:hyperlink r:id="rId375">
        <w:r>
          <w:rPr>
            <w:color w:val="0000EE"/>
            <w:u w:val="single"/>
          </w:rPr>
          <w:t>https://www.tenovi.com/chronic-care-remote-patient-monitoring-key-findings-from-3-new-studies/</w:t>
        </w:r>
      </w:hyperlink>
      <w:r>
        <w:t xml:space="preserve"> - * The article discusses recent research on digital health technologies, wearables, and remote monitoring in chronic disease management, including COPD and respiratory illnesses, with a focus on patient engagement and real-world outcomes. * It highlights the potential of digital tools and wearables to enhance patient monitoring, predict health trajectories, and support early intervention. * The content explores challenges such as adherence, long-term benefit sustainability, and the integration of behavioural data to optimise clinical decision support, aligning with AI-driven diagnosis, risk prediction, and care navigation within behavioural health sectors. 380. </w:t>
      </w:r>
      <w:hyperlink r:id="rId376">
        <w:r>
          <w:rPr>
            <w:color w:val="0000EE"/>
            <w:u w:val="single"/>
          </w:rPr>
          <w:t>https://www.nature.com/articles/s41585-025-01095-7</w:t>
        </w:r>
      </w:hyperlink>
      <w:r>
        <w:t xml:space="preserve"> - * The article discusses machine learning applications in behavioural health, including diagnostic tools and risk models, including suicide prevention and relapse prediction. * It covers integration with electronic health records and digital care systems, highlighting ethical issues and bias challenges. * The focus is on clinical decision support systems and monitoring technologies in mental health sectors, with implications for care pathways and health outcomes. 381. </w:t>
      </w:r>
      <w:hyperlink r:id="rId377">
        <w:r>
          <w:rPr>
            <w:color w:val="0000EE"/>
            <w:u w:val="single"/>
          </w:rPr>
          <w:t>https://www.businesswire.com/news/home/20251006823880/en/Claritas-Rx-In-Depth-Head-to-Head-Comparison-of-KPIs-Allows-Market-Access-Teams-to-Make-Smarter-Data-Driven-Decisions?feedref=JjAwJuNHiystnCoBq_hl-bV7DTIYheT0D-1vT4_bKFzt_EW40VMdK6eG-WLfRGUE1fJraLPL1g6AeUGJlCTYs7Oafol48Kkc8KJgZoTHgMu0w8LYSbRdYOj2VdwnuKwa</w:t>
        </w:r>
      </w:hyperlink>
      <w:r>
        <w:t xml:space="preserve"> - * Claritas Rx announces AI-driven Performance Benchmarking service in South San Francisco to optimise market access. * The service provides real-time data on KPIs like fill rates, time-to-fill, and patient discontinuation to enhance decision-making. * Offers tailored regional and therapeutic area benchmarking, integrating real-world patient data for actionable insights. 382. </w:t>
      </w:r>
      <w:hyperlink r:id="rId378">
        <w:r>
          <w:rPr>
            <w:color w:val="0000EE"/>
            <w:u w:val="single"/>
          </w:rPr>
          <w:t>https://www.geneonline.com/when-machines-listen-the-promise-and-peril-of-ai-in-mental-health/</w:t>
        </w:r>
      </w:hyperlink>
      <w:r>
        <w:t xml:space="preserve"> - * Experts discussed the real-world application and risks of AI chatbots in mental health care at BioJapan 2025. * Concerns raised about AI facilitating suicide, validating delusions, and ethical issues surrounding data privacy. * The event highlighted potential for AI to revolutionise diagnosis, but emphasised the need for regulation and human oversight. 383. </w:t>
      </w:r>
      <w:hyperlink r:id="rId379">
        <w:r>
          <w:rPr>
            <w:color w:val="0000EE"/>
            <w:u w:val="single"/>
          </w:rPr>
          <w:t>https://www.healthcareittoday.com/2025/10/06/how-acclaim-autism-is-using-generative-ai-to-transform-behavioral-health/</w:t>
        </w:r>
      </w:hyperlink>
      <w:r>
        <w:t xml:space="preserve"> - * Acclaim Autism implements cloud-native, low-code, generative AI, and robotic process automation to enhance patient intake processes in the US. * Automated data extraction and routine task automation significantly reduce intake time from six months to three weeks. * The organisation aims to improve workflow, decrease staff burnout, and close the behavioural health care gap through technology adoption. 384. </w:t>
      </w:r>
      <w:hyperlink r:id="rId380">
        <w:r>
          <w:rPr>
            <w:color w:val="0000EE"/>
            <w:u w:val="single"/>
          </w:rPr>
          <w:t>https://www.simbo.ai/blog/integrating-explainable-ai-clinical-reasoning-into-telemedicine-platforms-to-reduce-physician-burnout-and-improve-healthcare-provider-workflows-2180312/</w:t>
        </w:r>
      </w:hyperlink>
      <w:r>
        <w:t xml:space="preserve"> - * AI-driven clinical reasoning tools integrated into US telemedicine platforms aim to reduce physician burnout and streamline workflows. * AI solutions like MediOrbis and Kahun support patient intake, triage, and clinical decision-making, improving efficiency and care quality. * Additional AI applications automate administrative tasks, enhance patient communication, and address healthcare disparities in rural areas. * AI supports cognitive load reduction for healthcare providers, especially in primary care settings, through transparent and flexible clinical reasoning. * Integration within US healthcare infrastructure involves compliance with regulations, data security, and workflow adaptation.</w:t>
      </w:r>
      <w:r/>
    </w:p>
    <w:p>
      <w:r/>
      <w:r>
        <w:t xml:space="preserve">385. </w:t>
      </w:r>
      <w:hyperlink r:id="rId381">
        <w:r>
          <w:rPr>
            <w:color w:val="0000EE"/>
            <w:u w:val="single"/>
          </w:rPr>
          <w:t>https://hitconsultant.net/2025/10/06/hipp-health-secures-6-2m-for-ai-native-platform-to-automate-behavioral-health-admin/</w:t>
        </w:r>
      </w:hyperlink>
      <w:r>
        <w:t xml:space="preserve"> - * Hipp Health, a US-based platform, raised $6.2 million in seed funding led by RTP Global. * The company aims to improve administrative processes, compliance, and clinical documentation with AI. * The funds will accelerate product development and expand the San Francisco team, targeting Medicaid compliance and operational efficiency in behavioural health. * The platform's automation reduces claims outstanding by 90% and plans to enhance billing and revenue cycle management. * Focuses on measurement-based care, outcomes tracking, and operational cost reduction through AI integration in behavioural health sector. 386. </w:t>
      </w:r>
      <w:hyperlink r:id="rId382">
        <w:r>
          <w:rPr>
            <w:color w:val="0000EE"/>
            <w:u w:val="single"/>
          </w:rPr>
          <w:t>https://ghanaiantimes.com.gh/digitizing-healthcare-in-ghana-real-lessons-from-the-adoption-of-hospital-management-systems/</w:t>
        </w:r>
      </w:hyperlink>
      <w:r>
        <w:t xml:space="preserve"> - * Ghana's health sector has adopted hospital management systems (HMS) to improve clinical, administrative, and financial functions. * Challenges include infrastructure issues, staff training, and system interoperability impacting implementation. * Lessons highlight the importance of process reengineering, clinical digitisation, real-time data visibility, and vendor support for effective adoption. 387. </w:t>
      </w:r>
      <w:hyperlink r:id="rId383">
        <w:r>
          <w:rPr>
            <w:color w:val="0000EE"/>
            <w:u w:val="single"/>
          </w:rPr>
          <w:t>https://www.simbo.ai/blog/leveraging-ai-powered-data-connectivity-to-foster-collaboration-between-acute-and-post-acute-care-teams-for-more-effective-transitions-and-safer-patient-journeys-3387950/</w:t>
        </w:r>
      </w:hyperlink>
      <w:r>
        <w:t xml:space="preserve"> - * AI-powered healthcare platforms facilitate real-time data sharing across care settings to improve patient transfers and clinical decisions in the US. * Integration of digital fax systems and remote communication tools streamlines documentation and supports value-based care. * Workflow automation and predictive analytics optimise care coordination, reduce errors, and meet regulatory standards. * Digital adoption barriers include data standards complexity and staff training, with COVID-19 accelerating digital transformation. * US healthcare leaders are encouraged to invest in secure, interoperable AI solutions to improve patient safety, reduce readmissions, and meet value-based aims. 388. </w:t>
      </w:r>
      <w:hyperlink r:id="rId384">
        <w:r>
          <w:rPr>
            <w:color w:val="0000EE"/>
            <w:u w:val="single"/>
          </w:rPr>
          <w:t>https://www.simbo.ai/blog/understanding-the-benefits-of-electronic-health-records-for-patients-and-their-engagement-in-personal-health-decisions-4016004/</w:t>
        </w:r>
      </w:hyperlink>
      <w:r>
        <w:t xml:space="preserve"> - * Discusses the integration of electronic health records (EHRs) and AI in U.S. healthcare practices. * Covers measurement-based care, data sharing, and interoperability between healthcare systems. * Highlights outcomes tracking, ROI, and cost reduction through digital health tools and value-based models. 389. </w:t>
      </w:r>
      <w:hyperlink r:id="rId385">
        <w:r>
          <w:rPr>
            <w:color w:val="0000EE"/>
            <w:u w:val="single"/>
          </w:rPr>
          <w:t>https://www.psychiatrictimes.com/view/medical-morality-vs-chatbot-morality</w:t>
        </w:r>
      </w:hyperlink>
      <w:r>
        <w:t xml:space="preserve"> - * Discusses potential harms of AI chatbots used for mental health support, including misinformation and manipulation * Highlights lack of regulation, safety testing, and ethical considerations in current chatbot deployment * Calls for reprogramming, regulation, and integration of medical morality to protect vulnerable psychiatric patients 390. </w:t>
      </w:r>
      <w:hyperlink r:id="rId386">
        <w:r>
          <w:rPr>
            <w:color w:val="0000EE"/>
            <w:u w:val="single"/>
          </w:rPr>
          <w:t>https://www.simbo.ai/blog/analyzing-the-cost-effectiveness-of-decentralized-clinical-trials-reducing-operational-overhead-site-burdens-and-improving-trial-efficiency-with-remote-technologies-144738/</w:t>
        </w:r>
      </w:hyperlink>
      <w:r>
        <w:t xml:space="preserve"> - * Discusses cost reduction, increased patient access, and operational efficiency in US clinical trials via decentralised models * Highlights use of remote technologies, AI tools, and cloud platforms for scalable, compliant trial management * Explores improvements in patient recruitment, retention, site workload, and data quality through digital and AI innovations 391. </w:t>
      </w:r>
      <w:hyperlink r:id="rId387">
        <w:r>
          <w:rPr>
            <w:color w:val="0000EE"/>
            <w:u w:val="single"/>
          </w:rPr>
          <w:t>https://www.simbo.ai/blog/exploring-the-integration-of-multimodal-medical-imaging-foundation-models-in-enhancing-diagnostic-accuracy-and-patient-care-in-modern-healthcare-settings-1557627/</w:t>
        </w:r>
      </w:hyperlink>
      <w:r>
        <w:t xml:space="preserve"> - * Multimodal medical imaging foundation models combine imaging, genomics, and EHR data to improve diagnosis in US healthcare. * US practices like Mass General Brigham utilise AI for faster, accurate imaging reports, reducing clinician burnout. * Applications span ophthalmology, veterinary medicine, pathology, and genomics, enhancing diagnostics across sectors. * AI contributes to workflow automation, appointment management, and real-time documentation, addressing staff shortages. * Challenges include data integration, resource demands, ethical issues, and the need for strategic partnerships.</w:t>
      </w:r>
      <w:r/>
    </w:p>
    <w:p>
      <w:r/>
      <w:r>
        <w:t xml:space="preserve">392. </w:t>
      </w:r>
      <w:hyperlink r:id="rId388">
        <w:r>
          <w:rPr>
            <w:color w:val="0000EE"/>
            <w:u w:val="single"/>
          </w:rPr>
          <w:t>https://www.simbo.ai/blog/enhancing-patient-access-and-care-quality-through-ai-powered-referral-and-post-discharge-follow-up-agents-in-healthcare-systems-2281768/</w:t>
        </w:r>
      </w:hyperlink>
      <w:r>
        <w:t xml:space="preserve"> - * US healthcare providers increasingly adopt AI-powered referral and follow-up agents to automate workflows and improve patient care coordination. * These AI tools automate referral processing, scheduling, patient check-ins, and clinical documentation, reducing administrative burdens. * Implementation of AI significantly decreases hospital readmissions, ER visits, care costs, and enhances patient satisfaction through personalised, multilingual communication. * Integration with over 200 EHR systems ensures real-time data exchange, compliance with privacy regulations, and improved care management. * Adoption supports value-based care, addresses staffing shortages, and promotes health equity by reaching diverse and underserved patient populations. 393. </w:t>
      </w:r>
      <w:hyperlink r:id="rId389">
        <w:r>
          <w:rPr>
            <w:color w:val="0000EE"/>
            <w:u w:val="single"/>
          </w:rPr>
          <w:t>https://bmcnephrol.biomedcentral.com/articles/10.1186/s12882-025-04476-7</w:t>
        </w:r>
      </w:hyperlink>
      <w:r>
        <w:t xml:space="preserve"> - * Study develops machine learning models to predict PEW among MHD patients in China, using data from January to June 2024 * Implements various algorithms (LR, SVM, RF, XGBoost, etc.) evaluated by AUC, calibration, and other metrics * Uses SHAP for model interpretability and develops a web application for clinical decision support * Focuses on AI-driven diagnosis and risk prediction within behavioural and medical health sectors, highlighting practical clinical tools 394. </w:t>
      </w:r>
      <w:hyperlink r:id="rId390">
        <w:r>
          <w:rPr>
            <w:color w:val="0000EE"/>
            <w:u w:val="single"/>
          </w:rPr>
          <w:t>https://htn.co.uk/2025/10/07/east-cheshire-nhs-and-mid-cheshire-nhs-trusts-reflect-on-epr-roll-out-and-next-phase/</w:t>
        </w:r>
      </w:hyperlink>
      <w:r>
        <w:t xml:space="preserve"> - * East Cheshire NHS Trust reports successful EPR rollout with improvements in clinical processes and ongoing optimisation, extending into 2025. * Regional and national feedback on large-scale 'big bang' implementation, sharing lessons with other NHS trusts. * East Suffolk and North Essex NHS Trust launches Epic EPR after four years of development and planning. * Discussions include current trends, challenges, and best practices in digital health measurement tools and outcomes tracking. * Focus on integrating standardised instruments like PHQ-9 and GAD-7 and promoting interoperability for behavioural health outcomes in NHS settings.</w:t>
      </w:r>
      <w:r/>
    </w:p>
    <w:p>
      <w:r/>
      <w:r>
        <w:t xml:space="preserve">395. </w:t>
      </w:r>
      <w:hyperlink r:id="rId391">
        <w:r>
          <w:rPr>
            <w:color w:val="0000EE"/>
            <w:u w:val="single"/>
          </w:rPr>
          <w:t>https://www.jems.com/mobile-integrated-health-and-community-paramedicine/stop-asking-if-mih-works-start-asking-why-youre-not-paying-for-it/</w:t>
        </w:r>
      </w:hyperlink>
      <w:r>
        <w:t xml:space="preserve"> - * MIH programmes address emergency department overcrowding and chronic disease management, with evidence from Texas and Minnesota demonstrating cost savings and improved patient outcomes * Reimbursement models lag behind, limited by outdated policies that focus on transport, hindering programme expansion * Despite federal pilots like ET3, broader scale-up remains limited, with state and private insurers being slow to adopt new funding pathways * Workforce retention is threatened by lack of sustainable funding, risking loss of trained EMS professionals * Call to action directed at payers, CMS, and state authorities to support funding, scaling up successful MIH initiatives 396. </w:t>
      </w:r>
      <w:hyperlink r:id="rId392">
        <w:r>
          <w:rPr>
            <w:color w:val="0000EE"/>
            <w:u w:val="single"/>
          </w:rPr>
          <w:t>https://hitconsultant.net/2025/10/14/unityai-and-peregrine-health-launch-emma-to-scale-behavioral-care-in-underserved-communities/</w:t>
        </w:r>
      </w:hyperlink>
      <w:r>
        <w:t xml:space="preserve"> - * UnityAI and Peregrine Health introduce Emma, a virtual care navigator for behavioural health, deployed in FQHCs. * Emma automates scheduling, referrals, and patient communication, reducing administrative workload. * Results include a 90% workforce reduction, 70% increase in visits, and 15% decrease in no-shows for FQHCs. * The initiative aims to improve patient engagement and access through AI-powered automation. * The development highlights AI's role in transforming behavioural health services in the US healthcare sector. 397. </w:t>
      </w:r>
      <w:hyperlink r:id="rId393">
        <w:r>
          <w:rPr>
            <w:color w:val="0000EE"/>
            <w:u w:val="single"/>
          </w:rPr>
          <w: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w:t>
        </w:r>
      </w:hyperlink>
      <w:r>
        <w:t xml:space="preserve"> - * The partnership aims to improve access to virtual behavioural health services and enhance outcomes through data integration, in the US. * It involves leveraging technology, including proprietary matching algorithms, for timely and personalised care. * The initiative targets cost savings and better health outcomes within employer-sponsored healthcare networks. 398. </w:t>
      </w:r>
      <w:hyperlink r:id="rId394">
        <w:r>
          <w:rPr>
            <w:color w:val="0000EE"/>
            <w:u w:val="single"/>
          </w:rPr>
          <w:t>https://www.simbo.ai/blog/the-impact-of-advanced-data-analytics-and-predictive-modeling-on-enhancing-preventive-care-outreach-and-risk-identification-in-healthcare-plans-127223/</w:t>
        </w:r>
      </w:hyperlink>
      <w:r>
        <w:t xml:space="preserve"> - * Advances in data analytics and predictive modelling improve risk identification and preventive outreach in US healthcare plans. * Combining social, medical, and claims data enhances early detection of health risks and reduces hospital readmissions. * AI automation supports patient engagement, work efficiency, and resource planning, leading to better health outcomes. * Examples include wildfire smoke risk management, suicide screening, and readmission prediction models. * Challenges involve data security, model bias, and provider acceptance, requiring careful implementation.</w:t>
      </w:r>
      <w:r/>
    </w:p>
    <w:p>
      <w:r/>
      <w:r>
        <w:t xml:space="preserve">399. </w:t>
      </w:r>
      <w:hyperlink r:id="rId395">
        <w:r>
          <w:rPr>
            <w:color w:val="0000EE"/>
            <w:u w:val="single"/>
          </w:rPr>
          <w:t>https://www.healthcarefinancenews.com/news/anthem-bcbs-partners-therapy-autistic-children</w:t>
        </w:r>
      </w:hyperlink>
      <w:r>
        <w:t xml:space="preserve"> - * Anthem Blue Cross and Blue Shield establish a value-based partnership with Positive Development for autism therapy in Virginia. * The collaboration targets outcomes measurement and cost reduction through developmental and in-home interventions. * The initiative seeks to expand coverage and improve health outcomes for autistic children and their families. 400. </w:t>
      </w:r>
      <w:hyperlink r:id="rId396">
        <w:r>
          <w:rPr>
            <w:color w:val="0000EE"/>
            <w:u w:val="single"/>
          </w:rPr>
          <w:t>https://bioengineer.org/revolutionizing-alzheimers-diagnosis-3d-cnn-and-ensemble-learning/</w:t>
        </w:r>
      </w:hyperlink>
      <w:r>
        <w:t xml:space="preserve"> - * Researchers develop hybrid machine learning model combining ensemble learning and 3-D CNNs to diagnose Alzheimer's via EEG signals. * The approach aims to improve diagnostic accuracy and enable earlier detection, with potential clinical benefits. * Validation, ethical considerations, and multidisciplinary collaboration are emphasised to ensure real-world applicability. * The study highlights AI's role in advancing behavioural health diagnosis, focusing on neurodegenerative disease management. * Published in Scientific Reports, the research underscores AI’s impact on clinical decision support in behavioural and mental health sectors.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2" TargetMode="External"/><Relationship Id="rId11" Type="http://schemas.openxmlformats.org/officeDocument/2006/relationships/hyperlink" Target="#trend-T3" TargetMode="External"/><Relationship Id="rId12" Type="http://schemas.openxmlformats.org/officeDocument/2006/relationships/hyperlink" Target="#trend-T4" TargetMode="External"/><Relationship Id="rId13" Type="http://schemas.openxmlformats.org/officeDocument/2006/relationships/hyperlink" Target="#trend-T5" TargetMode="External"/><Relationship Id="rId14" Type="http://schemas.openxmlformats.org/officeDocument/2006/relationships/hyperlink" Target="#trend-T6" TargetMode="External"/><Relationship Id="rId15" Type="http://schemas.openxmlformats.org/officeDocument/2006/relationships/hyperlink" Target="#trend-T7" TargetMode="External"/><Relationship Id="rId16" Type="http://schemas.openxmlformats.org/officeDocument/2006/relationships/hyperlink" Target="#trend-T8" TargetMode="External"/><Relationship Id="rId17" Type="http://schemas.openxmlformats.org/officeDocument/2006/relationships/hyperlink" Target="https://yourstory.com/2025/11/ai-powered-predictive-healthcare-humn-health-startup-maternal-care" TargetMode="External"/><Relationship Id="rId18" Type="http://schemas.openxmlformats.org/officeDocument/2006/relationships/hyperlink" Target="https://goodmenproject.com/everyday-life-2/patient-engagement-solutions-the-new-essential-frontline-of-connected-care/" TargetMode="External"/><Relationship Id="rId19" Type="http://schemas.openxmlformats.org/officeDocument/2006/relationships/hyperlink" Target="https://www.frontiersin.org/journals/psychiatry/articles/10.3389/fpsyt.2025.1676743/full" TargetMode="External"/><Relationship Id="rId20" Type="http://schemas.openxmlformats.org/officeDocument/2006/relationships/hyperlink" Target="https://www.digitalhealth.net/2025/11/bed-management-system-for-mental-health-to-go-live-in-south-west/" TargetMode="External"/><Relationship Id="rId21" Type="http://schemas.openxmlformats.org/officeDocument/2006/relationships/hyperlink" Target="https://getnave.com/blog/blocker-clustering/" TargetMode="External"/><Relationship Id="rId22" Type="http://schemas.openxmlformats.org/officeDocument/2006/relationships/hyperlink" Target="https://new.smallcaps.com.au/article/hitiq-proteqt-technology-major-monash-university-brain-injury-research-program" TargetMode="External"/><Relationship Id="rId23" Type="http://schemas.openxmlformats.org/officeDocument/2006/relationships/hyperlink" Target="https://www.digi.no/artikler/norsk-selskap-sier-ki-losningen-deres-sparer-leger-to-timers-jobb-hver-dag/563784" TargetMode="External"/><Relationship Id="rId24" Type="http://schemas.openxmlformats.org/officeDocument/2006/relationships/hyperlink" Target="https://www.prnewswire.com/news-releases/138th-canton-fair-rising-demand-for-at-home-healthcare-spurs-innovation-in-smart-rehab-and-wellness-tech-302606619.html" TargetMode="External"/><Relationship Id="rId25" Type="http://schemas.openxmlformats.org/officeDocument/2006/relationships/hyperlink" Target="https://www.businesswire.com/news/home/20251105019279/en/10X-Health-and-REVIV-Global-Announce-Strategic-Partnership-with-M42-to-Launch-10XREVIV-in-Abu-Dhabi?feedref=JjAwJuNHiystnCoBq_hl-bV7DTIYheT0D-1vT4_bKFzt_EW40VMdK6eG-WLfRGUE1fJraLPL1g6AeUGJlCTYs7Oafol48Kkc8KJgZoTHgMu0w8LYSbRdYOj2VdwnuKwa" TargetMode="External"/><Relationship Id="rId26" Type="http://schemas.openxmlformats.org/officeDocument/2006/relationships/hyperlink" Target="https://www.simbo.ai/blog/how-ai-powered-appointment-confirmations-can-drastically-reduce-patient-no-show-rates-and-improve-healthcare-scheduling-efficiency-3186037/" TargetMode="External"/><Relationship Id="rId27" Type="http://schemas.openxmlformats.org/officeDocument/2006/relationships/hyperlink" Target="https://www.rnz.co.nz/news/national/578059/lifeline-to-cut-operations-if-funding-shortfall-not-plugged" TargetMode="External"/><Relationship Id="rId28" Type="http://schemas.openxmlformats.org/officeDocument/2006/relationships/hyperlink" Target="https://www.moneymag.com.au/the-business-behind-online-weight-loss-treatments" TargetMode="External"/><Relationship Id="rId29" Type="http://schemas.openxmlformats.org/officeDocument/2006/relationships/hyperlink" Target="https://www.smartcompany.com.au/exclusive/understanding-zoe-770000-startup-funding-neurodivergent-children-support-ai/" TargetMode="External"/><Relationship Id="rId30" Type="http://schemas.openxmlformats.org/officeDocument/2006/relationships/hyperlink" Target="https://iotworldmagazine.com/2025/11/06/2934/list-of-10-best-ai-in-healthcare-startups-to-watch-in-2026-london-uk-europe-asia-dubai-uae-india-china" TargetMode="External"/><Relationship Id="rId31" Type="http://schemas.openxmlformats.org/officeDocument/2006/relationships/hyperlink" Target="http://prsync.com/telehealthwatch/white-label-telemedicine-for-small-businesses-costs--alternatives-explained-4967655/" TargetMode="External"/><Relationship Id="rId32" Type="http://schemas.openxmlformats.org/officeDocument/2006/relationships/hyperlink" Target="https://journalofbigdata.springeropen.com/articles/10.1186/s40537-025-01303-6" TargetMode="External"/><Relationship Id="rId33" Type="http://schemas.openxmlformats.org/officeDocument/2006/relationships/hyperlink" Target="https://medicalxpress.com/news/2025-11-greater-exposure-greenness-linked-hospital.html" TargetMode="External"/><Relationship Id="rId34" Type="http://schemas.openxmlformats.org/officeDocument/2006/relationships/hyperlink" Target="http://www.fintechforum.de/deal-highlights-oneam-grasp-uptiq-ai-and-cyber-ridge-plus-a-qa-with-nomains-henri-kasurinen-modernizing-mainframes/" TargetMode="External"/><Relationship Id="rId35" Type="http://schemas.openxmlformats.org/officeDocument/2006/relationships/hyperlink" Target="https://www.jmir.org/2025/1/e75198" TargetMode="External"/><Relationship Id="rId36" Type="http://schemas.openxmlformats.org/officeDocument/2006/relationships/hyperlink" Target="https://www.simbo.ai/blog/challenges-and-solutions-in-integrating-ai-agents-with-electronic-health-records-for-streamlined-patient-data-handling-1410764/" TargetMode="External"/><Relationship Id="rId37" Type="http://schemas.openxmlformats.org/officeDocument/2006/relationships/hyperlink" Target="https://www.simbo.ai/blog/implementing-scalable-and-secure-ai-agents-in-healthcare-to-improve-clinical-workflows-and-patient-outcomes-while-ensuring-data-privacy-and-compliance-1769987/" TargetMode="External"/><Relationship Id="rId38" Type="http://schemas.openxmlformats.org/officeDocument/2006/relationships/hyperlink" Target="https://www.simbo.ai/blog/leveraging-big-data-to-support-healthcare-ai-agents-for-predictive-analytics-real-time-patient-outcome-tracking-and-value-based-care-contracts-1641824/" TargetMode="External"/><Relationship Id="rId39" Type="http://schemas.openxmlformats.org/officeDocument/2006/relationships/hyperlink" Target="https://www.simbo.ai/blog/developing-strategic-oversight-skills-ensuring-effective-collaboration-between-human-workers-and-ai-technologies-3356990/" TargetMode="External"/><Relationship Id="rId40" Type="http://schemas.openxmlformats.org/officeDocument/2006/relationships/hyperlink" Target="https://www.simbo.ai/blog/measuring-and-optimizing-the-performance-of-healthcare-chatbots-through-key-performance-indicators-and-advanced-user-feedback-techniques-3148878/" TargetMode="External"/><Relationship Id="rId41" Type="http://schemas.openxmlformats.org/officeDocument/2006/relationships/hyperlink" Target="https://bioengineer.org/mayo-clinic-leverages-ai-technology-to-enhance-sleep-apnea-detection-focusing-on-womens-health/" TargetMode="External"/><Relationship Id="rId42" Type="http://schemas.openxmlformats.org/officeDocument/2006/relationships/hyperlink" Target="https://www.canhealth.com/2025/11/05/maple-acquires-beyond-adhd-to-expand-mental-healthcare/" TargetMode="External"/><Relationship Id="rId43" Type="http://schemas.openxmlformats.org/officeDocument/2006/relationships/hyperlink" Target="https://medicalnewsbulletin.com/the-research-barrier-how-lack-of-medical-insurance-stalls-diagnosis-and-worsens-public-health-outcomes/" TargetMode="External"/><Relationship Id="rId44" Type="http://schemas.openxmlformats.org/officeDocument/2006/relationships/hyperlink" Target="https://medicalxpress.com/news/2025-11-shortcomings-ai-responses-mental-health.html" TargetMode="External"/><Relationship Id="rId45" Type="http://schemas.openxmlformats.org/officeDocument/2006/relationships/hyperlink" Target="https://blog.prevounce.com/2026-remote-patient-monitoring-cpt-codes-whats-new-and-what-to-know" TargetMode="External"/><Relationship Id="rId46" Type="http://schemas.openxmlformats.org/officeDocument/2006/relationships/hyperlink" Target="https://www.zdnet.com/article/why-amazon-really-doesnt-want-perplexitys-ai-browser-shopping-for-you/" TargetMode="External"/><Relationship Id="rId47" Type="http://schemas.openxmlformats.org/officeDocument/2006/relationships/hyperlink" Target="https://medicalxpress.com/news/2025-11-tool-unmasks-deep-psychological-societal.html" TargetMode="External"/><Relationship Id="rId48" Type="http://schemas.openxmlformats.org/officeDocument/2006/relationships/hyperlink" Target="https://everwellcounselling.ca/blog-counselling-psychotherapy-mental-health/using-chatgpt-to-support-you-in-therapy" TargetMode="External"/><Relationship Id="rId49" Type="http://schemas.openxmlformats.org/officeDocument/2006/relationships/hyperlink" Target="https://www.jmir.org/2025/1/e77721" TargetMode="External"/><Relationship Id="rId50" Type="http://schemas.openxmlformats.org/officeDocument/2006/relationships/hyperlink" Target="https://bioengineer.org/data-driven-risk-stratification-optimizes-childhood-brain-tumor-therapy-minimizing-side-effects/" TargetMode="External"/><Relationship Id="rId51" Type="http://schemas.openxmlformats.org/officeDocument/2006/relationships/hyperlink" Target="https://www.jmir.org/2025/1/e77331" TargetMode="External"/><Relationship Id="rId52" Type="http://schemas.openxmlformats.org/officeDocument/2006/relationships/hyperlink" Target="https://www.achievers.com/blog/employee-recognition-software-large-companies/" TargetMode="External"/><Relationship Id="rId53" Type="http://schemas.openxmlformats.org/officeDocument/2006/relationships/hyperlink" Target="https://www.beckerspayer.com/payer/ai-for-health-plans-expanding-access-while-reducing-costs/" TargetMode="External"/><Relationship Id="rId54" Type="http://schemas.openxmlformats.org/officeDocument/2006/relationships/hyperlink" Target="https://dev.to/akshaygupta1996/production-grade-ai-agents-architecture-patterns-that-actually-work-19h" TargetMode="External"/><Relationship Id="rId55" Type="http://schemas.openxmlformats.org/officeDocument/2006/relationships/hyperlink" Target="https://www.adhdmarriage.com/newsletter/engage-your-pain" TargetMode="External"/><Relationship Id="rId56" Type="http://schemas.openxmlformats.org/officeDocument/2006/relationships/hyperlink" Target="https://www.prnewswire.com/news-releases/hill-physicians-nuna-inc-partner-to-bring-ai-health-coach-to-patients-302606207.html" TargetMode="External"/><Relationship Id="rId57" Type="http://schemas.openxmlformats.org/officeDocument/2006/relationships/hyperlink" Target="https://www.prnewswire.com/news-releases/miramont-wellness-centers-joins-national-initiative-to-support-firefighters-mental-wellness-302604702.html" TargetMode="External"/><Relationship Id="rId58" Type="http://schemas.openxmlformats.org/officeDocument/2006/relationships/hyperlink" Target="https://www.wglt.org/local-news/2025-11-05/experts-consider-benefits-and-risks-as-illinois-restricts-use-of-ai-in-therapy-practices" TargetMode="External"/><Relationship Id="rId59" Type="http://schemas.openxmlformats.org/officeDocument/2006/relationships/hyperlink" Target="https://www.healthcareittoday.com/2025/11/05/eclinicalworks-analytics-dramatically-reduce-fqhc-no-shows/" TargetMode="External"/><Relationship Id="rId60" Type="http://schemas.openxmlformats.org/officeDocument/2006/relationships/hyperlink" Target="https://medicalxpress.com/news/2025-11-precision-medicine-intervention-ease-symptoms.html" TargetMode="External"/><Relationship Id="rId61" Type="http://schemas.openxmlformats.org/officeDocument/2006/relationships/hyperlink" Target="https://www.drcare247.com/blog/telehealth/reimagining-virtual-care-drcare247-platform/" TargetMode="External"/><Relationship Id="rId62" Type="http://schemas.openxmlformats.org/officeDocument/2006/relationships/hyperlink" Target="https://www.groovnow.com/blog/groov-sir-john-kirwan-and-health-nz-launch-first-of-its-kind-ai-powered-mental-health-support-for-kiwis" TargetMode="External"/><Relationship Id="rId63" Type="http://schemas.openxmlformats.org/officeDocument/2006/relationships/hyperlink" Target="https://longevity.technology/news/omada-health-to-present-real-world-glp-1-insights-at-obesityweek-2025/" TargetMode="External"/><Relationship Id="rId64" Type="http://schemas.openxmlformats.org/officeDocument/2006/relationships/hyperlink" Target="https://histalk2.com/2025/11/05/healthcare-ai-news-11-5-25/" TargetMode="External"/><Relationship Id="rId65" Type="http://schemas.openxmlformats.org/officeDocument/2006/relationships/hyperlink" Target="https://healthtechmagazine.net/article/2025/11/leadingage-2025-improving-flow-data-senior-care" TargetMode="External"/><Relationship Id="rId66" Type="http://schemas.openxmlformats.org/officeDocument/2006/relationships/hyperlink" Target="https://hitconsultant.net/2025/11/05/mount-sinai-health-system-to-deploy-microsoft-dragon-copilot-with-ai-clinical-assistant/" TargetMode="External"/><Relationship Id="rId67" Type="http://schemas.openxmlformats.org/officeDocument/2006/relationships/hyperlink" Target="https://www.moneymarketing.co.uk/news/vitality-launches-data-driven-health-platform-with-google-cloud/" TargetMode="External"/><Relationship Id="rId68" Type="http://schemas.openxmlformats.org/officeDocument/2006/relationships/hyperlink" Target="https://htn.co.uk/2025/11/05/kent-and-medway-icb-publishes-digital-and-data-strategy-focusing-on-personalised-services-prevention-and-interoperable-systems/" TargetMode="External"/><Relationship Id="rId69" Type="http://schemas.openxmlformats.org/officeDocument/2006/relationships/hyperlink" Target="https://www.digitalhealthglobal.com/mental-health-between-a-supply-shortage-and-digital-opportunities/" TargetMode="External"/><Relationship Id="rId70" Type="http://schemas.openxmlformats.org/officeDocument/2006/relationships/hyperlink" Target="https://www.computerweekly.com/news/366634045/Insurer-Vitality-forges-closer-ties-with-Google-for-AI-powered-customer-health-boost" TargetMode="External"/><Relationship Id="rId71" Type="http://schemas.openxmlformats.org/officeDocument/2006/relationships/hyperlink" Target="https://www.frontiersin.org/journals/rehabilitation-sciences/articles/10.3389/fresc.2025.1541508/full" TargetMode="External"/><Relationship Id="rId72" Type="http://schemas.openxmlformats.org/officeDocument/2006/relationships/hyperlink" Target="https://www.physicianspractice.com/view/2026-physician-fee-schedule-final-rule-is-here-what-it-means-for-rpm-and-remote-care" TargetMode="External"/><Relationship Id="rId73" Type="http://schemas.openxmlformats.org/officeDocument/2006/relationships/hyperlink" Target="https://www.hospitalmanagement.net/news/athenahealth-ai-driven-clinical-encounter/" TargetMode="External"/><Relationship Id="rId74" Type="http://schemas.openxmlformats.org/officeDocument/2006/relationships/hyperlink" Target="https://www.analyticsinsight.net/tech-news/how-multi-platform-integration-is-reshaping-global-business-operations" TargetMode="External"/><Relationship Id="rId75" Type="http://schemas.openxmlformats.org/officeDocument/2006/relationships/hyperlink" Target="https://medicalxpress.com/news/2025-11-ai-suicide-standard.html" TargetMode="External"/><Relationship Id="rId76" Type="http://schemas.openxmlformats.org/officeDocument/2006/relationships/hyperlink" Target="https://www.dovepress.com/a-predictive-model-based-on-machine-learning-algorithm-for-vein-thromb-peer-reviewed-fulltext-article-IJWH" TargetMode="External"/><Relationship Id="rId77" Type="http://schemas.openxmlformats.org/officeDocument/2006/relationships/hyperlink" Target="https://techgraph.co/interviews/lissun-krishna-veer-singh-strengthening-india-mental-health-ecosystem/" TargetMode="External"/><Relationship Id="rId78" Type="http://schemas.openxmlformats.org/officeDocument/2006/relationships/hyperlink" Target="https://www.simbo.ai/blog/future-trends-and-innovations-in-ai-answering-services-advancements-in-generative-ai-and-real-time-data-analysis-to-revolutionize-patient-care-and-access-2852874/" TargetMode="External"/><Relationship Id="rId79" Type="http://schemas.openxmlformats.org/officeDocument/2006/relationships/hyperlink" Target="https://www.canhealth.com/2025/11/05/horizon-and-firsthx-partner-to-advance-digital-innovation/" TargetMode="External"/><Relationship Id="rId80" Type="http://schemas.openxmlformats.org/officeDocument/2006/relationships/hyperlink" Target="https://www.simbo.ai/blog/integrating-ai-technologies-to-bridge-language-and-cultural-barriers-in-patient-care-for-improved-communication-and-health-outcomes-1297526/" TargetMode="External"/><Relationship Id="rId81" Type="http://schemas.openxmlformats.org/officeDocument/2006/relationships/hyperlink" Target="https://www.drugs.com/news/remote-health-monitoring-increases-doctors-ability-see-more-patients-127419.html" TargetMode="External"/><Relationship Id="rId82" Type="http://schemas.openxmlformats.org/officeDocument/2006/relationships/hyperlink" Target="https://theceoviews.com/elevating-healthcare-with-a-superhuman-team/" TargetMode="External"/><Relationship Id="rId83" Type="http://schemas.openxmlformats.org/officeDocument/2006/relationships/hyperlink" Target="https://valasys.com/top-ai-healthcare-companies-transforming-medicine/" TargetMode="External"/><Relationship Id="rId84" Type="http://schemas.openxmlformats.org/officeDocument/2006/relationships/hyperlink" Target="https://www.psychotherapy.net/blog/title/is-it-ethical-to-use-chatgpt-for-diagnosis-and-treatment-planning" TargetMode="External"/><Relationship Id="rId85" Type="http://schemas.openxmlformats.org/officeDocument/2006/relationships/hyperlink" Target="https://techround.co.uk/news/ai-new-webmd-reports-chatbots-health-advice/" TargetMode="External"/><Relationship Id="rId86" Type="http://schemas.openxmlformats.org/officeDocument/2006/relationships/hyperlink" Target="https://www.ciocoverage.com/ibm-replaces-hr-with-ai-but-its-not-the-whole-story/" TargetMode="External"/><Relationship Id="rId87" Type="http://schemas.openxmlformats.org/officeDocument/2006/relationships/hyperlink" Target="https://www.androidcentral.com/wearables/samsung-galaxy-watch-rogue-stress-alerts-signal-a-larger-problem-with-smartwatches" TargetMode="External"/><Relationship Id="rId88" Type="http://schemas.openxmlformats.org/officeDocument/2006/relationships/hyperlink" Target="https://www.prnewswire.com/news-releases/us-healthcare-tech-firm-launches-ai-powered-early-detection-application-that-transforms-wearable-devices-into-life-saving-tool-providing-peace-of-mind-302605214.html" TargetMode="External"/><Relationship Id="rId89" Type="http://schemas.openxmlformats.org/officeDocument/2006/relationships/hyperlink" Target="http://prsync.com/telehealthwatch/telehealth-for-acute--chronic-care-choose-the-right-program-for-your-workforce-4967599/" TargetMode="External"/><Relationship Id="rId90" Type="http://schemas.openxmlformats.org/officeDocument/2006/relationships/hyperlink" Target="https://www.globenewswire.com/news-release/2025/11/05/3181519/0/en/StoryMD-Launches-My-StoryMD-Journeys-an-AI-Powered-Health-Platform-That-Transforms-an-Individual-s-Fragmented-Medical-Records-into-a-Unified-and-Personalized-Health-Narrative.html" TargetMode="External"/><Relationship Id="rId91" Type="http://schemas.openxmlformats.org/officeDocument/2006/relationships/hyperlink" Target="https://www.businesswire.com/news/home/20251105772446/en/Diverge-Health-Selects-Vim-to-Accelerate-Value-Based-Care-Performance-Across-Medicaid-Populations?feedref=JjAwJuNHiystnCoBq_hl-bV7DTIYheT0D-1vT4_bKFzt_EW40VMdK6eG-WLfRGUE1fJraLPL1g6AeUGJlCTYs7Oafol48Kkc8KJgZoTHgMu0w8LYSbRdYOj2VdwnuKwa" TargetMode="External"/><Relationship Id="rId92" Type="http://schemas.openxmlformats.org/officeDocument/2006/relationships/hyperlink" Target="https://media.market.us/ai-in-medical-coding-market-news-2025/" TargetMode="External"/><Relationship Id="rId93" Type="http://schemas.openxmlformats.org/officeDocument/2006/relationships/hyperlink" Target="https://www.digitalhealth.net/2025/11/we-must-bring-digital-home-care-to-those-who-need-it-most/" TargetMode="External"/><Relationship Id="rId94" Type="http://schemas.openxmlformats.org/officeDocument/2006/relationships/hyperlink" Target="https://www.businesswire.com/news/home/20251105084154/en/Autonomize-AI-selected-to-join-the-Microsoft-for-Startups-Pegasus-Program-to-Expand-Enterprise-AI-Impact-in-Healthcare-and-Life-Sciences?feedref=JjAwJuNHiystnCoBq_hl-bV7DTIYheT0D-1vT4_bKFzt_EW40VMdK6eG-WLfRGUE1fJraLPL1g6AeUGJlCTYs7Oafol48Kkc8KJgZoTHgMu0w8LYSbRdYOj2VdwnuKwa" TargetMode="External"/><Relationship Id="rId95" Type="http://schemas.openxmlformats.org/officeDocument/2006/relationships/hyperlink" Target="https://www.businesswire.com/news/home/20251104823092/en/Harrison.ai-Launches-Free-Medical-Imaging-AI-Platform-with-Zero-Markup-for-Third-Party-AI-Algorithms?feedref=JjAwJuNHiystnCoBq_hl-bV7DTIYheT0D-1vT4_bKFzt_EW40VMdK6eG-WLfRGUE1fJraLPL1g6AeUGJlCTYs7Oafol48Kkc8KJgZoTHgMu0w8LYSbRdYOj2VdwnuKwa" TargetMode="External"/><Relationship Id="rId96" Type="http://schemas.openxmlformats.org/officeDocument/2006/relationships/hyperlink" Target="https://www.news-medical.net/news/20251105/AI-helps-detect-early-signs-of-alcoholism-in-firefighters-with-8025-accuracy.aspx" TargetMode="External"/><Relationship Id="rId97" Type="http://schemas.openxmlformats.org/officeDocument/2006/relationships/hyperlink" Target="https://stuff.co.za/2025/11/05/social-media-cause-stress-in-real-life/" TargetMode="External"/><Relationship Id="rId98" Type="http://schemas.openxmlformats.org/officeDocument/2006/relationships/hyperlink" Target="https://businesstech.co.za/news/industry-news/842039/south-african-healthcare-professionals-show-unprecedented-confidence-in-ai-global-report-reveals/" TargetMode="External"/><Relationship Id="rId99" Type="http://schemas.openxmlformats.org/officeDocument/2006/relationships/hyperlink" Target="https://www.devopsschool.com/blog/using-data-analytics-to-power-automated-decision-making/" TargetMode="External"/><Relationship Id="rId100" Type="http://schemas.openxmlformats.org/officeDocument/2006/relationships/hyperlink" Target="https://www.simbo.ai/blog/the-impact-of-agentic-ai-on-public-health-monitoring-and-home-care-optimization-through-real-time-data-tracking-remote-patient-monitoring-and-multidisciplinary-coordination-906464/" TargetMode="External"/><Relationship Id="rId101" Type="http://schemas.openxmlformats.org/officeDocument/2006/relationships/hyperlink" Target="https://glendorarecoverycenter.com/addiction-treatment-options-2025/" TargetMode="External"/><Relationship Id="rId102" Type="http://schemas.openxmlformats.org/officeDocument/2006/relationships/hyperlink" Target="https://www.techradar.com/pro/ais-biggest-blind-spot-isnt-politics-its-your-health" TargetMode="External"/><Relationship Id="rId103" Type="http://schemas.openxmlformats.org/officeDocument/2006/relationships/hyperlink" Target="https://www.medscape.com/viewarticle/changes-turning-speed-predict-future-risk-parkinsons-disease-2025a1000u6s?src=rss" TargetMode="External"/><Relationship Id="rId104" Type="http://schemas.openxmlformats.org/officeDocument/2006/relationships/hyperlink" Target="https://techbuzzireland.com/2025/11/05/top-healthcare-data-analytics-companies-driving-insights-in-2025/" TargetMode="External"/><Relationship Id="rId105" Type="http://schemas.openxmlformats.org/officeDocument/2006/relationships/hyperlink" Target="https://menews247.com/arab-therapy-expands-into-saudi-arabia-with-strategic-vms-investment/" TargetMode="External"/><Relationship Id="rId106" Type="http://schemas.openxmlformats.org/officeDocument/2006/relationships/hyperlink" Target="https://www.prensalibre.com/vida/tecnologia/5-consejos-para-consultar-al-dr-chatgpt/" TargetMode="External"/><Relationship Id="rId107" Type="http://schemas.openxmlformats.org/officeDocument/2006/relationships/hyperlink" Target="https://www.growth-rocket.com/blog/smarter-segmentation-through-automated-ai-pipelines/" TargetMode="External"/><Relationship Id="rId108" Type="http://schemas.openxmlformats.org/officeDocument/2006/relationships/hyperlink" Target="https://www.techtimes.com/articles/312507/20251105/how-digital-health-tools-wearables-are-shaping-future-wellness.htm" TargetMode="External"/><Relationship Id="rId109" Type="http://schemas.openxmlformats.org/officeDocument/2006/relationships/hyperlink" Target="https://www.digitalhealth.net/2025/11/harrogate-and-district-to-go-live-with-nervecentre-epr-this-month/" TargetMode="External"/><Relationship Id="rId110" Type="http://schemas.openxmlformats.org/officeDocument/2006/relationships/hyperlink" Target="https://www.dovepress.com/profiling-shared-cytotoxic-immune-signatures-in-sle-associated-coronar-peer-reviewed-fulltext-article-ITT" TargetMode="External"/><Relationship Id="rId111" Type="http://schemas.openxmlformats.org/officeDocument/2006/relationships/hyperlink" Target="https://www.demorgen.be/beter-leven/chatbots-die-meegaan-in-suicidale-neigingen-dat-is-crimineel-gedrag-hoe-zorgen-we-voor-aanvaardbare-ai~bf71d8cc/" TargetMode="External"/><Relationship Id="rId112" Type="http://schemas.openxmlformats.org/officeDocument/2006/relationships/hyperlink" Target="https://www.frontiersin.org/journals/psychiatry/articles/10.3389/fpsyt.2025.1681377/full" TargetMode="External"/><Relationship Id="rId113" Type="http://schemas.openxmlformats.org/officeDocument/2006/relationships/hyperlink" Target="https://www.frontiersin.org/journals/psychiatry/articles/10.3389/fpsyt.2025.1692177/full" TargetMode="External"/><Relationship Id="rId114" Type="http://schemas.openxmlformats.org/officeDocument/2006/relationships/hyperlink" Target="https://www.simbo.ai/blog/future-trends-in-patient-first-emr-solutions-addressing-evolving-on-demand-healthcare-demands-compliance-and-optimized-resource-utilization-3446977/" TargetMode="External"/><Relationship Id="rId115" Type="http://schemas.openxmlformats.org/officeDocument/2006/relationships/hyperlink" Target="https://www.simbo.ai/blog/leveraging-cloud-marketplace-solutions-to-transform-patient-care-and-optimize-healthcare-costs-889243/" TargetMode="External"/><Relationship Id="rId116" Type="http://schemas.openxmlformats.org/officeDocument/2006/relationships/hyperlink" Target="https://www.simbo.ai/blog/leveraging-data-analytics-from-ai-chatbots-to-improve-medication-adherence-patient-outcomes-and-pharmaceutical-treatment-protocols-3719752/" TargetMode="External"/><Relationship Id="rId117" Type="http://schemas.openxmlformats.org/officeDocument/2006/relationships/hyperlink" Target="https://www.simbo.ai/blog/enhancing-prior-authorization-processes-in-healthcare-using-ai-agents-to-accelerate-approvals-and-minimize-patient-and-staff-delays-544618/" TargetMode="External"/><Relationship Id="rId118" Type="http://schemas.openxmlformats.org/officeDocument/2006/relationships/hyperlink" Target="https://www.mdpi.com/2071-1050/17/21/9857" TargetMode="External"/><Relationship Id="rId119" Type="http://schemas.openxmlformats.org/officeDocument/2006/relationships/hyperlink" Target="https://thethaiger.com/guides/best-of/health/smartwatches-can-really-detect-heart-disease-and-samsung-proves-the-most-accurate" TargetMode="External"/><Relationship Id="rId120" Type="http://schemas.openxmlformats.org/officeDocument/2006/relationships/hyperlink" Target="https://www.openpr.com/news/4254279/ecoa-clinical-trial-solutions-market-size-2025-industry" TargetMode="External"/><Relationship Id="rId121" Type="http://schemas.openxmlformats.org/officeDocument/2006/relationships/hyperlink" Target="https://blog.amchealth.com/taming-rising-medical-costs-rpm-as-a-strategic-cost-lever" TargetMode="External"/><Relationship Id="rId122" Type="http://schemas.openxmlformats.org/officeDocument/2006/relationships/hyperlink" Target="https://mauinow.com/2025/11/04/uh-joins-25m-national-ai-project-to-better-monitor-volcanoes-wildfires-more/" TargetMode="External"/><Relationship Id="rId123" Type="http://schemas.openxmlformats.org/officeDocument/2006/relationships/hyperlink" Target="https://correctionalnews.com/2025/11/04/artificial-intelligence-in-prison-healthcare/" TargetMode="External"/><Relationship Id="rId124" Type="http://schemas.openxmlformats.org/officeDocument/2006/relationships/hyperlink" Target="https://www.thatjeffsmith.com/archive/2025/11/vibe-coding-a-web-console-complete-with-ai-vector-search/" TargetMode="External"/><Relationship Id="rId125" Type="http://schemas.openxmlformats.org/officeDocument/2006/relationships/hyperlink" Target="https://www.simbo.ai/blog/advancing-remote-monitoring-and-telemedicine-with-ai-agents-real-time-health-anomaly-detection-and-continuous-patient-care-via-wearable-devices-and-iot-sensors-2336393/" TargetMode="External"/><Relationship Id="rId126" Type="http://schemas.openxmlformats.org/officeDocument/2006/relationships/hyperlink" Target="https://www.simbo.ai/blog/the-importance-of-high-quality-and-diverse-data-for-effective-ai-applications-in-healthcare-systems-3298494/" TargetMode="External"/><Relationship Id="rId127" Type="http://schemas.openxmlformats.org/officeDocument/2006/relationships/hyperlink" Target="https://www.simbo.ai/blog/utilizing-predictive-ai-technologies-to-reduce-no-show-rates-and-optimize-appointment-scheduling-efficiency-in-healthcare-practices-2232826/" TargetMode="External"/><Relationship Id="rId128" Type="http://schemas.openxmlformats.org/officeDocument/2006/relationships/hyperlink" Target="https://www.simbo.ai/blog/the-impact-of-predictive-analytics-on-patient-care-how-anticipating-health-risks-can-transform-outcomes-2063965/" TargetMode="External"/><Relationship Id="rId129" Type="http://schemas.openxmlformats.org/officeDocument/2006/relationships/hyperlink" Target="https://yourstory.com/2025/11/lab-to-patient-how-ai-driven-rd-could-make-healthcare-affordable" TargetMode="External"/><Relationship Id="rId130" Type="http://schemas.openxmlformats.org/officeDocument/2006/relationships/hyperlink" Target="https://www.techgoondu.com/2025/11/05/want-roi-sap-pushes-ai-developer-tools-built-on-real-data-businesses-processes/" TargetMode="External"/><Relationship Id="rId131" Type="http://schemas.openxmlformats.org/officeDocument/2006/relationships/hyperlink" Target="https://mississippitoday.org/2025/11/04/reeves-unveils-mississippis-proposal-for-rural-health-transformation-program-one-day-before-deadline/" TargetMode="External"/><Relationship Id="rId132" Type="http://schemas.openxmlformats.org/officeDocument/2006/relationships/hyperlink" Target="https://zoomer.com/health/2025/11/04/shield-model-to-help-prevent-alzheimers-disease-and-dementia" TargetMode="External"/><Relationship Id="rId133" Type="http://schemas.openxmlformats.org/officeDocument/2006/relationships/hyperlink" Target="https://www.timextender.com/blog/product-technology/top-data-quality-challenges-when-using-microsoft-fabric-and-how-to-solve-them" TargetMode="External"/><Relationship Id="rId134" Type="http://schemas.openxmlformats.org/officeDocument/2006/relationships/hyperlink" Target="https://www.cleveland.com/news/2025/11/lawmakers-want-ohio-bill-to-penalize-ai-companies-when-chatbots-promote-self-harm.html" TargetMode="External"/><Relationship Id="rId135" Type="http://schemas.openxmlformats.org/officeDocument/2006/relationships/hyperlink" Target="https://repertoiremag.com/connected-care.html?utm_source=rss&amp;utm_medium=rss&amp;utm_campaign=connected-care" TargetMode="External"/><Relationship Id="rId136" Type="http://schemas.openxmlformats.org/officeDocument/2006/relationships/hyperlink" Target="https://www.jmir.org/2025/1/e63816" TargetMode="External"/><Relationship Id="rId137" Type="http://schemas.openxmlformats.org/officeDocument/2006/relationships/hyperlink" Target="https://www.techtarget.com/searchhealthit/news/366633988/Athenahealth-unveils-new-AI-native-EHR-capabilities" TargetMode="External"/><Relationship Id="rId138" Type="http://schemas.openxmlformats.org/officeDocument/2006/relationships/hyperlink" Target="https://www.simbo.ai/blog/exploring-the-role-of-conversational-ai-in-enhancing-triage-processes-and-symptom-analysis-for-healthcare-professionals-2954761/" TargetMode="External"/><Relationship Id="rId139" Type="http://schemas.openxmlformats.org/officeDocument/2006/relationships/hyperlink" Target="https://www.medicaleconomics.com/view/2026-medicare-physician-fee-schedule-some-benefits-for-accountable-care-telehealth" TargetMode="External"/><Relationship Id="rId140" Type="http://schemas.openxmlformats.org/officeDocument/2006/relationships/hyperlink" Target="https://www.nature.com/articles/s41746-025-02022-1" TargetMode="External"/><Relationship Id="rId141" Type="http://schemas.openxmlformats.org/officeDocument/2006/relationships/hyperlink" Target="https://techtoday.co/mtw-saves-more-than-565k-since-2023-e-rostering-tech-launch/" TargetMode="External"/><Relationship Id="rId142" Type="http://schemas.openxmlformats.org/officeDocument/2006/relationships/hyperlink" Target="https://www.nature.com/articles/s41598-025-22448-7" TargetMode="External"/><Relationship Id="rId143" Type="http://schemas.openxmlformats.org/officeDocument/2006/relationships/hyperlink" Target="https://martech.zone/top-healthcare-analytics-companies-transforming-data-into-insight/?utm_medium=feed&amp;utm_source=feedpress.me&amp;utm_campaign=Feed%3A+martech" TargetMode="External"/><Relationship Id="rId144" Type="http://schemas.openxmlformats.org/officeDocument/2006/relationships/hyperlink" Target="https://www.simbo.ai/blog/enhancing-patient-medication-adherence-through-advanced-patient-engagement-technologies-and-educational-resource-accessibility-2615236/" TargetMode="External"/><Relationship Id="rId145" Type="http://schemas.openxmlformats.org/officeDocument/2006/relationships/hyperlink" Target="https://www.simbo.ai/blog/how-ai-powered-automation-platforms-with-low-code-capabilities-transform-hospital-operational-efficiency-by-reducing-administrative-burdens-588645/" TargetMode="External"/><Relationship Id="rId146" Type="http://schemas.openxmlformats.org/officeDocument/2006/relationships/hyperlink" Target="https://www.simbo.ai/blog/the-transformative-impact-of-autonomous-ai-agents-on-traditional-healthcare-service-design-and-patient-interaction-models-for-improved-outcomes-734339/" TargetMode="External"/><Relationship Id="rId147" Type="http://schemas.openxmlformats.org/officeDocument/2006/relationships/hyperlink" Target="https://www.simbo.ai/blog/the-financial-burden-of-patient-no-shows-on-healthcare-systems-and-how-ai-voice-assistants-can-mitigate-economic-losses-effectively-1686001/" TargetMode="External"/><Relationship Id="rId148" Type="http://schemas.openxmlformats.org/officeDocument/2006/relationships/hyperlink" Target="https://bioengineer.org/interoperable-blockchain-networks-for-healthcare-data-integration/" TargetMode="External"/><Relationship Id="rId149" Type="http://schemas.openxmlformats.org/officeDocument/2006/relationships/hyperlink" Target="https://thetab.com/2025/11/04/survey-finds-36-per-cent-of-manchester-students-use-ai-daily-including-for-mental-health" TargetMode="External"/><Relationship Id="rId150" Type="http://schemas.openxmlformats.org/officeDocument/2006/relationships/hyperlink" Target="https://quantumzeitgeist.com/optimization-lightweight-robust-direct-preference-addresses-noise-distributional-shift/" TargetMode="External"/><Relationship Id="rId151" Type="http://schemas.openxmlformats.org/officeDocument/2006/relationships/hyperlink" Target="https://www.leaders-mena.com/saudi-arabias-healthcare-sector-makes-bold-strides-during-2024/" TargetMode="External"/><Relationship Id="rId152" Type="http://schemas.openxmlformats.org/officeDocument/2006/relationships/hyperlink" Target="https://seniorhousingnews.com/2025/11/04/senior-living-dealbook-hutsonwood-acquires-asbury-place-maryville-heathos-expands-into-senior-living/" TargetMode="External"/><Relationship Id="rId153" Type="http://schemas.openxmlformats.org/officeDocument/2006/relationships/hyperlink" Target="https://www.psychologytoday.com/gb/blog/practical-tools-for-nurturing-relationships/202511/can-ai-therapy-replace-a-real-therapist" TargetMode="External"/><Relationship Id="rId154" Type="http://schemas.openxmlformats.org/officeDocument/2006/relationships/hyperlink" Target="https://neurosciencenews.com/ai-genetics-mental-health-29893/" TargetMode="External"/><Relationship Id="rId155" Type="http://schemas.openxmlformats.org/officeDocument/2006/relationships/hyperlink" Target="https://www.healthcaredive.com/news/health-system-leaders-prioritize-ai-healthcare-challenges-chartis/804539/" TargetMode="External"/><Relationship Id="rId156" Type="http://schemas.openxmlformats.org/officeDocument/2006/relationships/hyperlink" Target="https://www.healthcareittoday.com/2025/11/04/from-ambient-voice-documentation-to-care-partner-at-heidi/" TargetMode="External"/><Relationship Id="rId157" Type="http://schemas.openxmlformats.org/officeDocument/2006/relationships/hyperlink" Target="https://www.healthcareittoday.com/2025/11/04/why-most-generative-ai-investments-fail-and-how-to-fix-it/" TargetMode="External"/><Relationship Id="rId158" Type="http://schemas.openxmlformats.org/officeDocument/2006/relationships/hyperlink" Target="https://www.sciencenews.org/article/teens-crisis-ai-chatbots-risks-mental" TargetMode="External"/><Relationship Id="rId159" Type="http://schemas.openxmlformats.org/officeDocument/2006/relationships/hyperlink" Target="https://www.globenewswire.com/news-release/2025/11/04/3180587/0/en/Lyric-Health-and-Curaechoice-Partner-to-Deliver-0-Cost-Virtual-Health-Care-Access-Nationwide.html" TargetMode="External"/><Relationship Id="rId160" Type="http://schemas.openxmlformats.org/officeDocument/2006/relationships/hyperlink" Target="https://hitconsultant.net/2025/11/04/holomd-secures-1-6m-to-scale-ai-powered-psychiatric-rtm-platform/" TargetMode="External"/><Relationship Id="rId161" Type="http://schemas.openxmlformats.org/officeDocument/2006/relationships/hyperlink" Target="https://imerit.net/resources/blog/the-role-of-ango-hub-in-scaling-red-teaming-for-generative-ai/" TargetMode="External"/><Relationship Id="rId162" Type="http://schemas.openxmlformats.org/officeDocument/2006/relationships/hyperlink" Target="https://www.prnewswire.com/news-releases/joyliving-enterprise-brings-scalable-ai-solutions-to-strengthen-connection-and-care-in-senior-communities-302604071.html" TargetMode="External"/><Relationship Id="rId163" Type="http://schemas.openxmlformats.org/officeDocument/2006/relationships/hyperlink" Target="https://www.prnewswire.com/news-releases/vitality-and-google-partner-to-bring-ai-powered-health-solutions-to-millions-302604260.html" TargetMode="External"/><Relationship Id="rId164" Type="http://schemas.openxmlformats.org/officeDocument/2006/relationships/hyperlink" Target="https://www.mobihealthnews.com/news/innovaccer-joins-forces-saudi-arabias-tawuniya-population-health" TargetMode="External"/><Relationship Id="rId165" Type="http://schemas.openxmlformats.org/officeDocument/2006/relationships/hyperlink" Target="https://www.prnewswire.com/news-releases/hsblox-introduces-conversational-ai-302604292.html" TargetMode="External"/><Relationship Id="rId166" Type="http://schemas.openxmlformats.org/officeDocument/2006/relationships/hyperlink" Target="https://www.healthcareittoday.com/2025/11/04/switchboard-health-acquires-conduce-health-expanding-ai-enabled-specialty-care-capabilities/" TargetMode="External"/><Relationship Id="rId167" Type="http://schemas.openxmlformats.org/officeDocument/2006/relationships/hyperlink" Target="https://www.dmagazine.com/healthcare-business/2025/11/baylor-scott-white-health-launches-employer-focused-wellness-subsidiary-levanto/" TargetMode="External"/><Relationship Id="rId168" Type="http://schemas.openxmlformats.org/officeDocument/2006/relationships/hyperlink" Target="https://www.jhconline.com/mayo-clinic-launches-mayo-clinic-platform_insights-to-advance-digital-innovation-and-quality-improvement-across-healthcare.html" TargetMode="External"/><Relationship Id="rId169" Type="http://schemas.openxmlformats.org/officeDocument/2006/relationships/hyperlink" Target="https://www.hcinnovationgroup.com/policy-value-based-care/accountable-care-organizations-acos/article/55327482/how-northwestern-medicines-value-based-care-team-makes-the-case-for-investment" TargetMode="External"/><Relationship Id="rId170" Type="http://schemas.openxmlformats.org/officeDocument/2006/relationships/hyperlink" Target="https://bioengineer.org/november-apa-journals-highlight-latest-research-on-alcohol-use-disorder-predictors-youth-mental-health-suicide-risk-and-treatment/" TargetMode="External"/><Relationship Id="rId171" Type="http://schemas.openxmlformats.org/officeDocument/2006/relationships/hyperlink" Target="https://www.medicaleconomics.com/view/remote-monitoring-boosts-medicare-revenue-by-20-for-primary-care-practices-study-finds" TargetMode="External"/><Relationship Id="rId172" Type="http://schemas.openxmlformats.org/officeDocument/2006/relationships/hyperlink" Target="https://financewire.com/2025/11/04/fda-opens-the-door-for-ai-in-clinics-priming-market-for-2-7t-digital-health-wave-by-2035/" TargetMode="External"/><Relationship Id="rId173" Type="http://schemas.openxmlformats.org/officeDocument/2006/relationships/hyperlink" Target="https://www.hospitalmanagement.net/news/caregility-partners-with-mod3rn/" TargetMode="External"/><Relationship Id="rId174" Type="http://schemas.openxmlformats.org/officeDocument/2006/relationships/hyperlink" Target="https://martech.org/how-to-get-genai-to-say-it-doesnt-know/" TargetMode="External"/><Relationship Id="rId175" Type="http://schemas.openxmlformats.org/officeDocument/2006/relationships/hyperlink" Target="https://www.simbo.ai/blog/exploring-patient-concerns-and-acceptance-challenges-regarding-ai-integration-in-healthcare-documentation-and-maintaining-the-human-connection-in-medical-care-2631692/" TargetMode="External"/><Relationship Id="rId176" Type="http://schemas.openxmlformats.org/officeDocument/2006/relationships/hyperlink" Target="https://www.globenewswire.com/news-release/2025/11/04/3180453/25418/en/WestCX-Launches-Engage-Real-Time-AI-That-Speaks-Listens-and-Learns-Across-Every-Patient-Interaction.html" TargetMode="External"/><Relationship Id="rId177" Type="http://schemas.openxmlformats.org/officeDocument/2006/relationships/hyperlink" Target="https://www.globalbrandsmagazine.com/fitbit-launches-ai-health-coach/" TargetMode="External"/><Relationship Id="rId178" Type="http://schemas.openxmlformats.org/officeDocument/2006/relationships/hyperlink" Target="https://www.insideindianabusiness.com/articles/bioscope-ai-launches-with-unique-health-dashboard" TargetMode="External"/><Relationship Id="rId179" Type="http://schemas.openxmlformats.org/officeDocument/2006/relationships/hyperlink" Target="https://www.prnewswire.com/news-releases/greenlight-health-data-solutions-launches-intelligent-health-data-platform-following-completed-merger-302604201.html" TargetMode="External"/><Relationship Id="rId180" Type="http://schemas.openxmlformats.org/officeDocument/2006/relationships/hyperlink" Target="https://medcitynews.com/2025/11/therapy-2-0-an-ai-powered-science-of-language-intervention/" TargetMode="External"/><Relationship Id="rId181" Type="http://schemas.openxmlformats.org/officeDocument/2006/relationships/hyperlink" Target="https://www.tomsguide.com/ai/chatgpt/chatgpt-will-still-offer-medical-and-legal-advice-despite-what-rumors-suggest" TargetMode="External"/><Relationship Id="rId182" Type="http://schemas.openxmlformats.org/officeDocument/2006/relationships/hyperlink" Target="https://coloradosun.com/2025/11/04/veteran-suicides-el-paso-county-next-chapter/" TargetMode="External"/><Relationship Id="rId183" Type="http://schemas.openxmlformats.org/officeDocument/2006/relationships/hyperlink" Target="https://www.techtarget.com/patientengagement/news/366634036/C-suite-zeroes-in-on-patient-experience-Heres-why" TargetMode="External"/><Relationship Id="rId184" Type="http://schemas.openxmlformats.org/officeDocument/2006/relationships/hyperlink" Target="https://www.prweb.com/releases/bekhealth-innovo-research-and-rti-health-solutions-expand-collaboration-to-deliver-community-based-real-world-evidence-to-improve-patient-outcomes-302603712.html" TargetMode="External"/><Relationship Id="rId185" Type="http://schemas.openxmlformats.org/officeDocument/2006/relationships/hyperlink" Target="https://www.simbo.ai/blog/leveraging-predictive-analytics-to-optimize-patient-outreach-and-maximize-appointment-utilization-in-healthcare-facilities-2872655/" TargetMode="External"/><Relationship Id="rId186" Type="http://schemas.openxmlformats.org/officeDocument/2006/relationships/hyperlink" Target="https://www.simbo.ai/blog/strategies-to-overcome-patient-activation-and-sustained-engagement-hurdles-in-multi-condition-digital-health-platforms-with-seamless-user-experience-1404007/" TargetMode="External"/><Relationship Id="rId187" Type="http://schemas.openxmlformats.org/officeDocument/2006/relationships/hyperlink" Target="https://ietresearch.onlinelibrary.wiley.com/doi/10.1049/tje2.70137?af=R" TargetMode="External"/><Relationship Id="rId188" Type="http://schemas.openxmlformats.org/officeDocument/2006/relationships/hyperlink" Target="https://www.simbo.ai/blog/the-role-of-artificial-intelligence-in-early-disease-prediction-and-its-impact-on-reducing-late-stage-treatment-costs-in-healthcare-systems-1682655/" TargetMode="External"/><Relationship Id="rId189" Type="http://schemas.openxmlformats.org/officeDocument/2006/relationships/hyperlink" Target="https://bioengineer.org/three-health-tech-innovators-honored-for-pioneering-digital-solutions-revolutionizing-cardiovascular-care/" TargetMode="External"/><Relationship Id="rId190" Type="http://schemas.openxmlformats.org/officeDocument/2006/relationships/hyperlink" Target="https://www.mindinventory.com/blog/healthcare-technology-trends/" TargetMode="External"/><Relationship Id="rId191" Type="http://schemas.openxmlformats.org/officeDocument/2006/relationships/hyperlink" Target="https://www.businesswire.com/news/home/20251104324461/en/Netsmart-Launches-AlphaCoding-AI-Powered-Coding-Tool-with-Embedded-Coding-Assistant?feedref=JjAwJuNHiystnCoBq_hl-bV7DTIYheT0D-1vT4_bKFzt_EW40VMdK6eG-WLfRGUE1fJraLPL1g6AeUGJlCTYs7Oafol48Kkc8KJgZoTHgMu0w8LYSbRdYOj2VdwnuKwa" TargetMode="External"/><Relationship Id="rId192" Type="http://schemas.openxmlformats.org/officeDocument/2006/relationships/hyperlink" Target="https://www.globenewswire.com/news-release/2025/11/04/3180463/0/en/Planbase-Launches-First-AI-Native-Employee-Management-Platform-for-Healthcare-Saving-Clinics-Hundreds-of-Hours-Per-Month-on-Administrative-Tasks.html" TargetMode="External"/><Relationship Id="rId193" Type="http://schemas.openxmlformats.org/officeDocument/2006/relationships/hyperlink" Target="https://fas.org/publication/healthcare-ai-tools/" TargetMode="External"/><Relationship Id="rId194" Type="http://schemas.openxmlformats.org/officeDocument/2006/relationships/hyperlink" Target="https://www.cbj.ca/new-free-counselling-service-launches-in-ontario-to-help-men-get-support-before-crisis-hits/" TargetMode="External"/><Relationship Id="rId195" Type="http://schemas.openxmlformats.org/officeDocument/2006/relationships/hyperlink" Target="https://gadgetsandwearables.com/2025/11/04/umass-app-bidsleep/" TargetMode="External"/><Relationship Id="rId196" Type="http://schemas.openxmlformats.org/officeDocument/2006/relationships/hyperlink" Target="https://ioplus.nl/en/posts/medai-clarity-for-relatives-and-doctors-in-the-toughest-times-" TargetMode="External"/><Relationship Id="rId197" Type="http://schemas.openxmlformats.org/officeDocument/2006/relationships/hyperlink" Target="https://www.educba.com/fast-growing-segments-in-digital-health/" TargetMode="External"/><Relationship Id="rId198" Type="http://schemas.openxmlformats.org/officeDocument/2006/relationships/hyperlink" Target="https://www.prnewswire.com/news-releases/stellar-healths-tech-enabled-aco-saves-medicare-5-0-million-in-inaugural-2024-performance-year-302603107.html" TargetMode="External"/><Relationship Id="rId199" Type="http://schemas.openxmlformats.org/officeDocument/2006/relationships/hyperlink" Target="https://htn.co.uk/2025/11/04/south-west-london-icb-details-infrastructure-strategy-and-epr-roadmap/" TargetMode="External"/><Relationship Id="rId200" Type="http://schemas.openxmlformats.org/officeDocument/2006/relationships/hyperlink" Target="https://htn.co.uk/2025/11/04/next-steps-for-neighbourhood-health-in-north-west-london-data-sharing-accelerating-spread-move-from-reactive-to-proactive-care/" TargetMode="External"/><Relationship Id="rId201" Type="http://schemas.openxmlformats.org/officeDocument/2006/relationships/hyperlink" Target="https://gulfbusiness.com/bupa-careconnect-ceo-on-building-a-connected-patient-centric-healthcare-ecosystem/" TargetMode="External"/><Relationship Id="rId202" Type="http://schemas.openxmlformats.org/officeDocument/2006/relationships/hyperlink" Target="https://undark.org/2025/11/04/chatbot-mental-health/" TargetMode="External"/><Relationship Id="rId203" Type="http://schemas.openxmlformats.org/officeDocument/2006/relationships/hyperlink" Target="https://www.news-medical.net/news/20251104/Gut-bacteria-in-toddlers-may-influence-anxiety-and-depression-years-later.aspx" TargetMode="External"/><Relationship Id="rId204" Type="http://schemas.openxmlformats.org/officeDocument/2006/relationships/hyperlink" Target="https://aimmediahouse.com/ai-startups/hippocratic-ai-raises-126-million-valuing-the-company-at-3-5-billion" TargetMode="External"/><Relationship Id="rId205" Type="http://schemas.openxmlformats.org/officeDocument/2006/relationships/hyperlink" Target="https://gulfbusiness.com/lean-business-services-leads-saudi-healthcares-digital-twin-revolution/" TargetMode="External"/><Relationship Id="rId206" Type="http://schemas.openxmlformats.org/officeDocument/2006/relationships/hyperlink" Target="https://gulfbusiness.com/health-holdings-dr-saad-albattal-on-driving-value-based-healthcare-in-saudi-arabia/" TargetMode="External"/><Relationship Id="rId207" Type="http://schemas.openxmlformats.org/officeDocument/2006/relationships/hyperlink" Target="https://www.hhmglobal.com/industry-updates/press-releases/intersystems-and-google-cloud-integrate-intersystems-healthshare-with-google-clouds-healthcare-api" TargetMode="External"/><Relationship Id="rId208" Type="http://schemas.openxmlformats.org/officeDocument/2006/relationships/hyperlink" Target="https://www.theravive.com/today/post/new-study-looks-at-solutions-to-addressing-the-youth-mental-health-crisis-0005112.aspx" TargetMode="External"/><Relationship Id="rId209" Type="http://schemas.openxmlformats.org/officeDocument/2006/relationships/hyperlink" Target="https://www.frontiersin.org/journals/psychology/articles/10.3389/fpsyg.2025.1700496/full" TargetMode="External"/><Relationship Id="rId210" Type="http://schemas.openxmlformats.org/officeDocument/2006/relationships/hyperlink" Target="https://www.medscape.com/viewarticle/trauma-screening-primary-care-reveals-1-6-teens-report-2025a1000u9s?src=rss" TargetMode="External"/><Relationship Id="rId211" Type="http://schemas.openxmlformats.org/officeDocument/2006/relationships/hyperlink" Target="https://www.thenewslens.com/article/260664" TargetMode="External"/><Relationship Id="rId212" Type="http://schemas.openxmlformats.org/officeDocument/2006/relationships/hyperlink" Target="https://www.prnewswire.com/news-releases/elseviers-global-survey-of-3-000-researchers-reveals-less-than-half-have-time-to-do-research-but-see-ai-as-transformative-if-given-right-tools-302603067.html" TargetMode="External"/><Relationship Id="rId213" Type="http://schemas.openxmlformats.org/officeDocument/2006/relationships/hyperlink" Target="https://www.nature.com/articles/s41378-025-01057-4" TargetMode="External"/><Relationship Id="rId214" Type="http://schemas.openxmlformats.org/officeDocument/2006/relationships/hyperlink" Target="https://goodmenproject.com/featured-content/from-revival-to-recovery-some-paramedics-are-changing-the-front-line-of-addiction-care/" TargetMode="External"/><Relationship Id="rId215" Type="http://schemas.openxmlformats.org/officeDocument/2006/relationships/hyperlink" Target="https://www.simbo.ai/blog/the-impact-of-patient-education-and-engagement-technologies-on-minimizing-provider-workload-and-empowering-self-management-in-chronic-disease-care-2734855/" TargetMode="External"/><Relationship Id="rId216" Type="http://schemas.openxmlformats.org/officeDocument/2006/relationships/hyperlink" Target="https://towardsdatascience.com/it-doesnt-need-to-be-a-chatbot/" TargetMode="External"/><Relationship Id="rId217" Type="http://schemas.openxmlformats.org/officeDocument/2006/relationships/hyperlink" Target="https://www.idnes.cz/onadnes/zdravi/ai-neni-pritel-odbornici-popisuji-proc-si-z-chatbotu-nedelat-terapeuta.A251027_140602_zdravi_hrat#utm_source=rss&amp;utm_medium=feed&amp;utm_campaign=idnes&amp;utm_content=main" TargetMode="External"/><Relationship Id="rId218" Type="http://schemas.openxmlformats.org/officeDocument/2006/relationships/hyperlink" Target="https://treatingscoliosis.com/blog/evidence-based-scoliosis-treatment-options-for-teens/" TargetMode="External"/><Relationship Id="rId219" Type="http://schemas.openxmlformats.org/officeDocument/2006/relationships/hyperlink" Target="https://medium.com/@archit.suthar/leading-ai-firms-transforming-healthcare-in-2025-483f2c2f2148?source=rss------machine_learning-5" TargetMode="External"/><Relationship Id="rId220" Type="http://schemas.openxmlformats.org/officeDocument/2006/relationships/hyperlink" Target="https://www.simbo.ai/blog/exploring-the-role-of-remote-patient-monitoring-technologies-in-enhancing-nursing-efficiency-and-patient-care-3129595/" TargetMode="External"/><Relationship Id="rId221" Type="http://schemas.openxmlformats.org/officeDocument/2006/relationships/hyperlink" Target="https://www.simbo.ai/blog/the-early-adoption-and-benefits-of-ai-healthcare-agents-in-streamlining-health-information-access-and-optimizing-patient-interaction-and-care-delivery-2944113/" TargetMode="External"/><Relationship Id="rId222" Type="http://schemas.openxmlformats.org/officeDocument/2006/relationships/hyperlink" Target="https://htn.co.uk/2025/11/03/nhs-england-plans-self-certified-supplier-registry-for-ambient-voice-technology-solutions/" TargetMode="External"/><Relationship Id="rId223" Type="http://schemas.openxmlformats.org/officeDocument/2006/relationships/hyperlink" Target="https://www.masslive.com/news/2025/10/can-ai-predict-using-smartphone-data-when-someone-is-going-to-relapse-on-opioids.html" TargetMode="External"/><Relationship Id="rId224" Type="http://schemas.openxmlformats.org/officeDocument/2006/relationships/hyperlink" Target="https://ezovion.com/forecasting-patient-demand-with-ai-driven-hms-a-strategy-for-predictive-analytics-healthcare/" TargetMode="External"/><Relationship Id="rId225" Type="http://schemas.openxmlformats.org/officeDocument/2006/relationships/hyperlink" Target="https://www.simbo.ai/blog/comprehensive-strategies-for-ensuring-hipaa-compliance-in-digital-healthcare-marketing-to-protect-patient-information-and-enhance-trust-2839363/" TargetMode="External"/><Relationship Id="rId226" Type="http://schemas.openxmlformats.org/officeDocument/2006/relationships/hyperlink" Target="https://www.simbo.ai/blog/ensuring-hipaa-compliance-and-preventing-misinformation-through-advanced-built-in-guardrails-in-healthcare-ai-agent-systems-312274/" TargetMode="External"/><Relationship Id="rId227" Type="http://schemas.openxmlformats.org/officeDocument/2006/relationships/hyperlink" Target="https://www.simbo.ai/blog/democratizing-healthcare-the-impact-of-ai-on-accessibility-and-affordability-of-advanced-diagnostics-4191597/" TargetMode="External"/><Relationship Id="rId228" Type="http://schemas.openxmlformats.org/officeDocument/2006/relationships/hyperlink" Target="https://www.healthcarefinancenews.com/news/prime-therapeutics-expands-sempre-health-partnership-reign-drug-costs" TargetMode="External"/><Relationship Id="rId229" Type="http://schemas.openxmlformats.org/officeDocument/2006/relationships/hyperlink" Target="https://www.frontiersin.org/journals/psychiatry/articles/10.3389/fpsyt.2025.1604352/full" TargetMode="External"/><Relationship Id="rId230" Type="http://schemas.openxmlformats.org/officeDocument/2006/relationships/hyperlink" Target="https://www.simbo.ai/blog/how-ai-driven-automated-reminders-and-rescheduling-systems-significantly-reduce-no-show-rates-and-optimize-healthcare-clinic-resource-utilization-3122997/" TargetMode="External"/><Relationship Id="rId231" Type="http://schemas.openxmlformats.org/officeDocument/2006/relationships/hyperlink" Target="https://www.simbo.ai/blog/the-impact-of-natural-language-processing-in-ai-driven-mental-health-care-for-real-time-emotional-monitoring-and-crisis-intervention-support-2248759/" TargetMode="External"/><Relationship Id="rId232" Type="http://schemas.openxmlformats.org/officeDocument/2006/relationships/hyperlink" Target="https://www.simbo.ai/blog/the-role-of-ai-in-transforming-revenue-cycle-management-in-healthcare-benefits-and-challenges-2790172/" TargetMode="External"/><Relationship Id="rId233" Type="http://schemas.openxmlformats.org/officeDocument/2006/relationships/hyperlink" Target="https://www.openpr.com/news/4250547/united-states-e-health-market-to-grow-at-24-cagr-driven" TargetMode="External"/><Relationship Id="rId234" Type="http://schemas.openxmlformats.org/officeDocument/2006/relationships/hyperlink" Target="https://ezovion.com/modern-hms-scaling-personalized-care-across-hospital-networks/" TargetMode="External"/><Relationship Id="rId235" Type="http://schemas.openxmlformats.org/officeDocument/2006/relationships/hyperlink" Target="https://www.nature.com/articles/s44400-025-00040-0" TargetMode="External"/><Relationship Id="rId236" Type="http://schemas.openxmlformats.org/officeDocument/2006/relationships/hyperlink" Target="https://www.simbo.ai/blog/developing-effective-treatment-locator-platforms-best-practices-and-lessons-from-the-arizona-medical-market-initiative-4032405/" TargetMode="External"/><Relationship Id="rId237" Type="http://schemas.openxmlformats.org/officeDocument/2006/relationships/hyperlink" Target="https://hitconsultant.net/2025/11/03/reimbursement-shift-under-2026-pfs-poised-to-usher-in-new-era-for-rpm/" TargetMode="External"/><Relationship Id="rId238" Type="http://schemas.openxmlformats.org/officeDocument/2006/relationships/hyperlink" Target="https://www.prnewswire.com/news-releases/vectorcare-launches-smart-on-fhir-app-to-accelerate-patient-logistics-integration-across-epic-cerner-and-allscripts-302601256.html" TargetMode="External"/><Relationship Id="rId239" Type="http://schemas.openxmlformats.org/officeDocument/2006/relationships/hyperlink" Target="https://www.healthcareittoday.com/2025/11/03/assort-health-secures-102-million-to-scale-nations-first-agentic-ai-platform-that-solves-longstanding-frustrations-tied-to-patient-access-and-experience/" TargetMode="External"/><Relationship Id="rId240" Type="http://schemas.openxmlformats.org/officeDocument/2006/relationships/hyperlink" Target="https://www.simbo.ai/blog/leveraging-ambient-speech-recognition-technology-in-exam-rooms-to-enhance-clinical-note-taking-and-streamline-patient-provider-interactions-2484021/" TargetMode="External"/><Relationship Id="rId241" Type="http://schemas.openxmlformats.org/officeDocument/2006/relationships/hyperlink" Target="https://medcitynews.com/2025/11/webinar-on-roi-reality-check-separating-hype-from-health-impact/" TargetMode="External"/><Relationship Id="rId242" Type="http://schemas.openxmlformats.org/officeDocument/2006/relationships/hyperlink" Target="https://bioengineer.org/mayo-clinic-unveils-platform_insights-to-drive-digital-innovation-and-enhance-healthcare-quality/" TargetMode="External"/><Relationship Id="rId243" Type="http://schemas.openxmlformats.org/officeDocument/2006/relationships/hyperlink" Targe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 TargetMode="External"/><Relationship Id="rId244" Type="http://schemas.openxmlformats.org/officeDocument/2006/relationships/hyperlink" Target="https://www.healthcareittoday.com/2025/11/03/making-rcm-part-of-the-clinical-interview/" TargetMode="External"/><Relationship Id="rId245" Type="http://schemas.openxmlformats.org/officeDocument/2006/relationships/hyperlink" Target="https://kevinmd.com/2025/11/systematic-neglect-of-mental-health.html" TargetMode="External"/><Relationship Id="rId246" Type="http://schemas.openxmlformats.org/officeDocument/2006/relationships/hyperlink" Target="https://bmcpsychiatry.biomedcentral.com/articles/10.1186/s12888-025-07492-x" TargetMode="External"/><Relationship Id="rId247" Type="http://schemas.openxmlformats.org/officeDocument/2006/relationships/hyperlink" Target="https://medcitynews.com/2025/11/hospital-medical-device-ai/" TargetMode="External"/><Relationship Id="rId248" Type="http://schemas.openxmlformats.org/officeDocument/2006/relationships/hyperlink" Target="https://stockhead.com.au/health/asx-quarterly-medtech-wrap-strong-growth-fresh-capital-and-key-milestones/" TargetMode="External"/><Relationship Id="rId249" Type="http://schemas.openxmlformats.org/officeDocument/2006/relationships/hyperlink" Target="https://www.simbo.ai/blog/exploring-the-role-of-ai-mediated-communications-in-enhancing-patient-engagement-and-personalized-support-within-public-health-frameworks-1931350/" TargetMode="External"/><Relationship Id="rId250" Type="http://schemas.openxmlformats.org/officeDocument/2006/relationships/hyperlink" Target="https://www.simbo.ai/blog/operational-efficiency-in-mental-health-services-through-ai-automation-reducing-clinical-burden-and-optimizing-resource-allocation-288306/" TargetMode="External"/><Relationship Id="rId251" Type="http://schemas.openxmlformats.org/officeDocument/2006/relationships/hyperlink" Target="https://www.simbo.ai/blog/improving-patient-provider-communication-through-voice-ai-and-nlp-technologies-for-more-natural-and-effective-healthcare-interactions-633138/" TargetMode="External"/><Relationship Id="rId252" Type="http://schemas.openxmlformats.org/officeDocument/2006/relationships/hyperlink" Target="https://www.simbo.ai/blog/challenges-and-solutions-in-implementing-complex-electronic-health-record-systems-to-improve-usability-and-staff-productivity-in-diverse-multi-specialty-healthcare-settings-3494482/" TargetMode="External"/><Relationship Id="rId253" Type="http://schemas.openxmlformats.org/officeDocument/2006/relationships/hyperlink" Target="https://www.healthcaretechoutlook.com/news/building-patient-relationships-through-digital-engagement-solutions-nid-4755.html" TargetMode="External"/><Relationship Id="rId254" Type="http://schemas.openxmlformats.org/officeDocument/2006/relationships/hyperlink" Target="https://www.simbo.ai/blog/the-critical-role-of-multi-channel-communication-including-sms-email-and-automated-calls-in-reactivating-inactive-patients-successfully-3834012/" TargetMode="External"/><Relationship Id="rId255" Type="http://schemas.openxmlformats.org/officeDocument/2006/relationships/hyperlink" Target="https://www.simbo.ai/blog/the-impact-of-ai-infused-automation-on-enhancing-patient-registration-processes-and-reducing-administrative-burdens-4107690/" TargetMode="External"/><Relationship Id="rId256" Type="http://schemas.openxmlformats.org/officeDocument/2006/relationships/hyperlink" Target="https://www.mobihealthnews.com/news/anz/scaling-agentic-ai-aussie-gps" TargetMode="External"/><Relationship Id="rId257" Type="http://schemas.openxmlformats.org/officeDocument/2006/relationships/hyperlink" Target="https://www.simbo.ai/blog/transforming-patient-outcomes-the-impact-of-artificial-intelligence-innovations-on-clinical-decision-making-in-modern-hospitals-587991/" TargetMode="External"/><Relationship Id="rId258" Type="http://schemas.openxmlformats.org/officeDocument/2006/relationships/hyperlink" Target="https://www.psychologytoday.com/sg/blog/experimentations/202510/the-promising-future-of-precision-interventional-psychiatry" TargetMode="External"/><Relationship Id="rId259" Type="http://schemas.openxmlformats.org/officeDocument/2006/relationships/hyperlink" Target="https://www.simbo.ai/blog/strategies-for-healthcare-providers-to-successfully-implement-and-optimize-conversational-ai-solutions-for-effective-post-visit-follow-up-and-patient-support-3989144/" TargetMode="External"/><Relationship Id="rId260" Type="http://schemas.openxmlformats.org/officeDocument/2006/relationships/hyperlink" Target="https://www.simbo.ai/blog/the-role-of-ehr-integration-in-maximizing-the-effectiveness-of-speech-recognition-technology-in-healthcare-3150680/" TargetMode="External"/><Relationship Id="rId261" Type="http://schemas.openxmlformats.org/officeDocument/2006/relationships/hyperlink" Target="https://www.emrindustry.com/eclinicalworks-enhances-ai-integration-in-ehr-and-revenue-cycle-systems/" TargetMode="External"/><Relationship Id="rId262" Type="http://schemas.openxmlformats.org/officeDocument/2006/relationships/hyperlink" Target="https://medcitynews.com/2025/10/steps-or-surgery-the-case-for-wearables/" TargetMode="External"/><Relationship Id="rId263" Type="http://schemas.openxmlformats.org/officeDocument/2006/relationships/hyperlink" Target="https://www.simbo.ai/blog/the-future-role-of-blockchain-technology-in-securing-patient-data-and-automating-insurance-verification-in-mental-health-care-environments-546900/" TargetMode="External"/><Relationship Id="rId264" Type="http://schemas.openxmlformats.org/officeDocument/2006/relationships/hyperlink" Target="https://www.prnewswire.com/news-releases/albert-einstein-college-of-medicine-awarded-18-million-nih-grant-to-improve-treatment-for-serious-mental-illness-302576230.html" TargetMode="External"/><Relationship Id="rId265" Type="http://schemas.openxmlformats.org/officeDocument/2006/relationships/hyperlink" Target="https://www.simbo.ai/blog/how-ai-driven-multilingual-and-omnichannel-communication-improves-patient-engagement-adherence-to-treatment-plans-and-overall-health-literacy-in-diverse-populations-3358085/" TargetMode="External"/><Relationship Id="rId266" Type="http://schemas.openxmlformats.org/officeDocument/2006/relationships/hyperlink" Target="https://bioengineer.org/albert-einstein-college-of-medicine-secures-18-million-nih-grant-to-enhance-treatments-for-severe-mental-illness/" TargetMode="External"/><Relationship Id="rId267" Type="http://schemas.openxmlformats.org/officeDocument/2006/relationships/hyperlink" Target="https://hitconsultant.net/2025/09/24/how-ai-and-predictive-analytics-are-combating-diabetes-discontinuation/" TargetMode="External"/><Relationship Id="rId268" Type="http://schemas.openxmlformats.org/officeDocument/2006/relationships/hyperlink" Target="https://www.news-medical.net/news/20251006/Harnessing-AI-tools-for-better-treatment-of-serious-mental-illnesses.aspx" TargetMode="External"/><Relationship Id="rId269" Type="http://schemas.openxmlformats.org/officeDocument/2006/relationships/hyperlink" Target="https://medicalbuyer.co.in/davita-proposes-integrated-care-for-high-risk-chf-patients/" TargetMode="External"/><Relationship Id="rId270" Type="http://schemas.openxmlformats.org/officeDocument/2006/relationships/hyperlink" Target="https://www.prnewswire.com/news-releases/bwell-unveils-new-solution-to-scale-digital-quality-measures-dqms-for-health-plans-and-providers-302565129.html" TargetMode="External"/><Relationship Id="rId271" Type="http://schemas.openxmlformats.org/officeDocument/2006/relationships/hyperlink" Target="https://www.prnewswire.com/news-releases/net-health-to-create-largest-patient-outcomes-solution-for-rehab-therapy-providers-302564906.html" TargetMode="External"/><Relationship Id="rId272" Type="http://schemas.openxmlformats.org/officeDocument/2006/relationships/hyperlink" Target="https://www.innovationnewsnetwork.com/transforming-patient-outcomes-how-predictive-analytics-is-revolutionising-healthcare/62313/?utm_source=rss&amp;utm_medium=rss&amp;utm_campaign=transforming-patient-outcomes-how-predictive-analytics-is-revolutionising-healthcare" TargetMode="External"/><Relationship Id="rId273" Type="http://schemas.openxmlformats.org/officeDocument/2006/relationships/hyperlink" Target="https://checkpointehr.com/billing/how-my-ehr-can-reduce-denials/" TargetMode="External"/><Relationship Id="rId274" Type="http://schemas.openxmlformats.org/officeDocument/2006/relationships/hyperlink" Target="https://www.healthcareittoday.com/2025/09/24/a-look-at-epic-and-interoperability-with-rob-klootwyk-and-matthew-eisenberg/" TargetMode="External"/><Relationship Id="rId275" Type="http://schemas.openxmlformats.org/officeDocument/2006/relationships/hyperlink" Target="https://www.simbo.ai/blog/ensuring-seamless-interoperability-in-telemedicine-platforms-overcoming-challenges-with-legacy-ehrs-and-third-party-device-integration-using-hl7-and-fhir-standards-2339335/" TargetMode="External"/><Relationship Id="rId276" Type="http://schemas.openxmlformats.org/officeDocument/2006/relationships/hyperlink" Target="https://www.prnewswire.com/news-releases/raintree-unveils-new-ai-native-invisible-emr-at-therapycon-25-302567512.html" TargetMode="External"/><Relationship Id="rId277" Type="http://schemas.openxmlformats.org/officeDocument/2006/relationships/hyperlink" Target="https://medicalxpress.com/news/2025-10-ai-radar-tracks-subtle-health.html" TargetMode="External"/><Relationship Id="rId278" Type="http://schemas.openxmlformats.org/officeDocument/2006/relationships/hyperlink" Target="https://bioengineer.org/eeg-and-machine-learning-reveal-internet-gaming-risks/" TargetMode="External"/><Relationship Id="rId279" Type="http://schemas.openxmlformats.org/officeDocument/2006/relationships/hyperlink" Target="https://www.jdsupra.com/legalnews/medicare-coverage-for-telehealth-ends-5156077/" TargetMode="External"/><Relationship Id="rId280" Type="http://schemas.openxmlformats.org/officeDocument/2006/relationships/hyperlink" Target="https://natlawreview.com/article/novel-lawsuits-allege-ai-chatbots-encouraged-minors-suicides-mental-health-trauma" TargetMode="External"/><Relationship Id="rId281" Type="http://schemas.openxmlformats.org/officeDocument/2006/relationships/hyperlink" Target="https://www.psychiatrictimes.com/view/the-trial-of-chatgpt-what-psychiatrists-need-to-know-about-ai-suicide-and-the-law" TargetMode="External"/><Relationship Id="rId282" Type="http://schemas.openxmlformats.org/officeDocument/2006/relationships/hyperlink" Target="https://wowo.com/ohio-states-bold-plan-to-stop-suicide-before-it-happens/" TargetMode="External"/><Relationship Id="rId283" Type="http://schemas.openxmlformats.org/officeDocument/2006/relationships/hyperlink" Target="https://www.simbo.ai/blog/scalable-and-cost-efficient-ai-deployment-strategies-for-healthcare-organizations-to-optimize-claims-processing-and-authorization-through-advanced-analytics-2235199/" TargetMode="External"/><Relationship Id="rId284" Type="http://schemas.openxmlformats.org/officeDocument/2006/relationships/hyperlink" Target="https://www.osplabs.com/insights/how-to-implement-salesforce-health-cloud-in-your-healthcare-app-system/" TargetMode="External"/><Relationship Id="rId285" Type="http://schemas.openxmlformats.org/officeDocument/2006/relationships/hyperlink" Target="https://cronkitenews.azpbs.org/2025/10/07/ai-reshapes-healthcare-but-adopts-bias/" TargetMode="External"/><Relationship Id="rId286" Type="http://schemas.openxmlformats.org/officeDocument/2006/relationships/hyperlink" Target="https://hitconsultant.net/2025/09/25/pluto-health-partners-with-leading-insurers-to-expand-nationwide-access/" TargetMode="External"/><Relationship Id="rId287" Type="http://schemas.openxmlformats.org/officeDocument/2006/relationships/hyperlink" Target="https://www.simbo.ai/blog/the-role-of-natural-language-processing-in-optimizing-telemedicine-consultations-and-patient-engagement-1514870/" TargetMode="External"/><Relationship Id="rId288" Type="http://schemas.openxmlformats.org/officeDocument/2006/relationships/hyperlink" Target="https://www.beckershospitalreview.com/hit-speaker-series-q-a/best-use-of-emerging-tech-in-health-systems-from-50-leaders/" TargetMode="External"/><Relationship Id="rId289" Type="http://schemas.openxmlformats.org/officeDocument/2006/relationships/hyperlink" Target="https://www.simbo.ai/blog/integrating-sequential-diagnostic-approaches-in-ai-to-better-reflect-iterative-clinical-decision-making-and-improve-patient-outcomes-314454/" TargetMode="External"/><Relationship Id="rId290" Type="http://schemas.openxmlformats.org/officeDocument/2006/relationships/hyperlink" Target="https://bioengineer.org/revolutionary-medicaid-program-targets-complex-patient-needs/" TargetMode="External"/><Relationship Id="rId291" Type="http://schemas.openxmlformats.org/officeDocument/2006/relationships/hyperlink" Target="https://www.mobihealthnews.com/news/anz/ai-tells-when-stop-antidepressant-intake" TargetMode="External"/><Relationship Id="rId292" Type="http://schemas.openxmlformats.org/officeDocument/2006/relationships/hyperlink" Target="https://accesstelecare.com/blog/ai-is-evolving-fast-but-neurology-still-needs-people/" TargetMode="External"/><Relationship Id="rId293" Type="http://schemas.openxmlformats.org/officeDocument/2006/relationships/hyperlink" Target="https://bitcoinethereumnews.com/tech/ribera-cynara-reduces-er-visits-and-readmissions/?utm_source=rss&amp;utm_medium=rss&amp;utm_campaign=ribera-cynara-reduces-er-visits-and-readmissions" TargetMode="External"/><Relationship Id="rId294" Type="http://schemas.openxmlformats.org/officeDocument/2006/relationships/hyperlink" Target="https://experionglobal.com/digital-patient-engagement/" TargetMode="External"/><Relationship Id="rId295" Type="http://schemas.openxmlformats.org/officeDocument/2006/relationships/hyperlink" Target="https://www.hcinnovationgroup.com/population-health-management/remote-patient-monitoring-rpm/news/55319370/sutter-health-medical-devices-send-data-directly-to-epic-mychart" TargetMode="External"/><Relationship Id="rId296" Type="http://schemas.openxmlformats.org/officeDocument/2006/relationships/hyperlink" Target="https://www.tampabay28.com/community/mental-health/rehab-center-ceo-explains-how-artificial-intelligence-is-improving-patient-care" TargetMode="External"/><Relationship Id="rId297" Type="http://schemas.openxmlformats.org/officeDocument/2006/relationships/hyperlink" Target="https://www.simbo.ai/blog/integrating-ai-agents-with-electronic-health-records-via-fhir-standards-to-improve-accuracy-and-relevance-of-pre-appointment-patient-communication-783050/" TargetMode="External"/><Relationship Id="rId298" Type="http://schemas.openxmlformats.org/officeDocument/2006/relationships/hyperlink" Target="https://www.techtarget.com/healthtechanalytics/news/366632060/Hospital-adoption-of-EHR-integrated-predictive-AI-spikes" TargetMode="External"/><Relationship Id="rId299" Type="http://schemas.openxmlformats.org/officeDocument/2006/relationships/hyperlink" Target="https://www.nature.com/articles/s41598-025-20505-9" TargetMode="External"/><Relationship Id="rId300" Type="http://schemas.openxmlformats.org/officeDocument/2006/relationships/hyperlink" Target="https://www.healthviewx.com/why-medicare-behavioral-health-integration-program-is-key-to-value-based-care-success/" TargetMode="External"/><Relationship Id="rId301" Type="http://schemas.openxmlformats.org/officeDocument/2006/relationships/hyperlink" Target="https://sleepreviewmag.com/sleep-diagnostics/consumer-sleep-tracking/contactless-sleep-trackers/ai-sleepspace-phone-earns-nih-grant/" TargetMode="External"/><Relationship Id="rId302" Type="http://schemas.openxmlformats.org/officeDocument/2006/relationships/hyperlink" Target="https://www.wwaytv3.com/duke-researchers-receive-15m-federal-grant-to-expand-ai-model-designed-to-predict-mental-illness/" TargetMode="External"/><Relationship Id="rId303" Type="http://schemas.openxmlformats.org/officeDocument/2006/relationships/hyperlink" Target="https://www.curetoday.com/view/how-can-remote-monitoring-help-patients-after-cancer-surgery-" TargetMode="External"/><Relationship Id="rId304" Type="http://schemas.openxmlformats.org/officeDocument/2006/relationships/hyperlink" Target="https://www.simbo.ai/blog/analyzing-the-influence-of-ai-enabled-adherence-gap-identification-and-targeted-pharmacist-led-outreach-on-medicare-star-ratings-and-patient-care-quality-2065251/" TargetMode="External"/><Relationship Id="rId305" Type="http://schemas.openxmlformats.org/officeDocument/2006/relationships/hyperlink" Target="https://www.simbo.ai/blog/how-ai-technology-facilitates-proactive-patient-management-and-improves-medication-adherence-among-medicare-beneficiaries-with-multiple-chronic-conditions-697254/" TargetMode="External"/><Relationship Id="rId306" Type="http://schemas.openxmlformats.org/officeDocument/2006/relationships/hyperlink" Target="https://winbuzzer.com/2025/10/09/microsoft-taps-harvard-to-bolster-copilots-health-ai-xcxwbn/" TargetMode="External"/><Relationship Id="rId307" Type="http://schemas.openxmlformats.org/officeDocument/2006/relationships/hyperlink" Target="https://ideausher.com/blog/ai-virtual-healthcare-app-development-k-health/" TargetMode="External"/><Relationship Id="rId308" Type="http://schemas.openxmlformats.org/officeDocument/2006/relationships/hyperlink" Target="https://www.simbo.ai/blog/how-real-time-ai-assistance-can-alleviate-clinician-burnout-by-streamlining-electronic-health-records-and-improving-quality-metrics-in-patient-care-4341506/" TargetMode="External"/><Relationship Id="rId309" Type="http://schemas.openxmlformats.org/officeDocument/2006/relationships/hyperlink" Target="https://ideausher.com/blog/create-text-based-mental-health-app-cope-notes/" TargetMode="External"/><Relationship Id="rId310" Type="http://schemas.openxmlformats.org/officeDocument/2006/relationships/hyperlink" Target="https://www.simbo.ai/blog/the-relationship-between-chronic-health-issues-and-rising-healthcare-costs-strategies-for-improvement-4095953/" TargetMode="External"/><Relationship Id="rId311" Type="http://schemas.openxmlformats.org/officeDocument/2006/relationships/hyperlink" Target="https://www.healthypregnancy.com/ai-model-can-accurately-assess-ptsd-in-women-after-childbirth/" TargetMode="External"/><Relationship Id="rId312" Type="http://schemas.openxmlformats.org/officeDocument/2006/relationships/hyperlink" Target="https://www.prnewswire.com/news-releases/new-research-highlights-pair-teams-novel-approach-to-improving-medicaid-better-engagement-lower-costs-and-improved-health-outcomes-302569075.html" TargetMode="External"/><Relationship Id="rId313" Type="http://schemas.openxmlformats.org/officeDocument/2006/relationships/hyperlink" Target="https://www.jmir.org/2025/1/e77334" TargetMode="External"/><Relationship Id="rId314" Type="http://schemas.openxmlformats.org/officeDocument/2006/relationships/hyperlink" Target="https://medicalxpress.com/news/2025-10-stress-surface-body.html" TargetMode="External"/><Relationship Id="rId315" Type="http://schemas.openxmlformats.org/officeDocument/2006/relationships/hyperlink" Target="https://www.simbo.ai/blog/exploring-the-impact-of-enhanced-health-data-interoperability-on-patient-access-and-provider-payer-communication-in-the-context-of-new-regulatory-requirements-584031/" TargetMode="External"/><Relationship Id="rId316" Type="http://schemas.openxmlformats.org/officeDocument/2006/relationships/hyperlink" Target="https://www.osplabs.com/insights/how-to-implement-ehr-emr-systems-integration-with-your-health-app-system/" TargetMode="External"/><Relationship Id="rId317" Type="http://schemas.openxmlformats.org/officeDocument/2006/relationships/hyperlink" Target="https://icrowdnewswire.com/2025/10/09/chatbots-for-mental-health-and-therapy-market-trends-featuring-saas-platforms-and-innovative-behavioral-pattern-recognition/" TargetMode="External"/><Relationship Id="rId318" Type="http://schemas.openxmlformats.org/officeDocument/2006/relationships/hyperlink" Target="https://bmcpsychiatry.biomedcentral.com/articles/10.1186/s12888-025-07416-9" TargetMode="External"/><Relationship Id="rId319" Type="http://schemas.openxmlformats.org/officeDocument/2006/relationships/hyperlink" Target="https://kevinmd.com/2025/10/reinforcing-trust-in-ai-a-critical-role-for-health-tech-leaders.html" TargetMode="External"/><Relationship Id="rId320" Type="http://schemas.openxmlformats.org/officeDocument/2006/relationships/hyperlink" Target="https://blog.meditech.com/charting-healthcares-future-through-partnership-highlights-from-meditech-live-25" TargetMode="External"/><Relationship Id="rId321" Type="http://schemas.openxmlformats.org/officeDocument/2006/relationships/hyperlink" Target="https://www.simbo.ai/blog/advanced-strategies-for-patient-outreach-utilizing-data-analytics-to-tailor-communication-and-improve-patient-engagement-2689829/" TargetMode="External"/><Relationship Id="rId322" Type="http://schemas.openxmlformats.org/officeDocument/2006/relationships/hyperlink" Target="https://www.openlegalblogarchive.org/2025/09/29/from-crackdowns-to-continued-cliffhangers-health-tech-regulation-is-as-healthy-as-ever/" TargetMode="External"/><Relationship Id="rId323" Type="http://schemas.openxmlformats.org/officeDocument/2006/relationships/hyperlink" Target="https://www.campaignasia.com:443/article/ai-is-stepping-into-mental-health-but-trust-is-still-the-missing-ingredient/505190" TargetMode="External"/><Relationship Id="rId324" Type="http://schemas.openxmlformats.org/officeDocument/2006/relationships/hyperlink" Target="https://indiamedtoday.com/ai-in-mental-health-helpful-partner-or-potential-pitfall/" TargetMode="External"/><Relationship Id="rId325" Type="http://schemas.openxmlformats.org/officeDocument/2006/relationships/hyperlink" Target="https://indiamedtoday.com/artificial-intelligence-in-mental-health-a-double-edged-sword/" TargetMode="External"/><Relationship Id="rId326" Type="http://schemas.openxmlformats.org/officeDocument/2006/relationships/hyperlink" Target="https://www.simbo.ai/blog/enhancing-patient-care-outcomes-by-automating-care-gap-management-and-clinical-follow-ups-using-intelligent-healthcare-agent-technology-334718/" TargetMode="External"/><Relationship Id="rId327" Type="http://schemas.openxmlformats.org/officeDocument/2006/relationships/hyperlink" Target="https://www.physicianspractice.com/view/why-proactive-care-management-matters-for-every-practice" TargetMode="External"/><Relationship Id="rId328" Type="http://schemas.openxmlformats.org/officeDocument/2006/relationships/hyperlink" Target="https://www.psychreg.org/best-tools-automating-patient-workflows-behavioural-mental-health-care-providers/" TargetMode="External"/><Relationship Id="rId329" Type="http://schemas.openxmlformats.org/officeDocument/2006/relationships/hyperlink" Target="https://bioengineer.org/stress-sensitivity-amplifies-intensity-and-persistence-of-suicidal-thoughts-in-university-students/" TargetMode="External"/><Relationship Id="rId330" Type="http://schemas.openxmlformats.org/officeDocument/2006/relationships/hyperlink" Target="https://www.gadgets360.com/ai/news/openai-chatgpt-clinician-mode-speak-first-voice-feature-under-development-leak-9430469" TargetMode="External"/><Relationship Id="rId331" Type="http://schemas.openxmlformats.org/officeDocument/2006/relationships/hyperlink" Target="https://www.psychiatrictimes.com/view/the-role-of-prescription-digital-therapeutics" TargetMode="External"/><Relationship Id="rId332" Type="http://schemas.openxmlformats.org/officeDocument/2006/relationships/hyperlink" Target="https://www.nature.com/articles/s41585-025-01096-6" TargetMode="External"/><Relationship Id="rId333" Type="http://schemas.openxmlformats.org/officeDocument/2006/relationships/hyperlink" Target="https://www.hospitalmanagement.net/news/novari-expands-uk-mental-health/" TargetMode="External"/><Relationship Id="rId334" Type="http://schemas.openxmlformats.org/officeDocument/2006/relationships/hyperlink" Target="https://medcitynews.com/2025/10/boosting-patient-member-engagement-for-value-based-performance-why-leaning-into-technology-matters-more-than-ever/" TargetMode="External"/><Relationship Id="rId335" Type="http://schemas.openxmlformats.org/officeDocument/2006/relationships/hyperlink" Target="https://www.canhealth.com/2025/10/01/addiction-centres-successfully-implement-hiboops-assessment-platform/" TargetMode="External"/><Relationship Id="rId336" Type="http://schemas.openxmlformats.org/officeDocument/2006/relationships/hyperlink" Target="https://thedatascientist.com/ai-therapist-vs-human-therapist/?utm_source=rss&amp;utm_medium=rss&amp;utm_campaign=ai-therapist-vs-human-therapist" TargetMode="External"/><Relationship Id="rId337" Type="http://schemas.openxmlformats.org/officeDocument/2006/relationships/hyperlink" Target="https://elearningindustry.com/building-your-roi-measurement-system-for-ld" TargetMode="External"/><Relationship Id="rId338" Type="http://schemas.openxmlformats.org/officeDocument/2006/relationships/hyperlink" Target="https://alsnewstoday.com/news/ai-model-helps-predict-als-mortality-using-common-clinical-metrics/" TargetMode="External"/><Relationship Id="rId339" Type="http://schemas.openxmlformats.org/officeDocument/2006/relationships/hyperlink" Target="https://www.pymnts.com/healthcare/2025/fifth-third-bets-big-data-will-tame-healthcares-revenue-storm/" TargetMode="External"/><Relationship Id="rId340" Type="http://schemas.openxmlformats.org/officeDocument/2006/relationships/hyperlink" Target="https://htn.co.uk/2025/10/01/nhs-england-updates-guidance-on-patient-initiated-follow-up/" TargetMode="External"/><Relationship Id="rId341" Type="http://schemas.openxmlformats.org/officeDocument/2006/relationships/hyperlink" Target="https://www.aljazeera.com/economy/2025/10/10/californias-landmark-frontier-ai-law-to-bring-transparency?traffic_source=rss" TargetMode="External"/><Relationship Id="rId342" Type="http://schemas.openxmlformats.org/officeDocument/2006/relationships/hyperlink" Target="https://financewire.com/2025/10/01/intuscare-announces-major-implementation-milestone-for-carehub-emr-achieving-successful-go-lives-across-diverse-pace-programs/" TargetMode="External"/><Relationship Id="rId343" Type="http://schemas.openxmlformats.org/officeDocument/2006/relationships/hyperlink" Target="https://www.aha.org/news/headline/2025-10-10-senate-help-committee-explores-potential-uses-ai" TargetMode="External"/><Relationship Id="rId344" Type="http://schemas.openxmlformats.org/officeDocument/2006/relationships/hyperlink" Target="https://blogs.microsoft.com/accessibility/co-creating-mental-health-solutions/" TargetMode="External"/><Relationship Id="rId345" Type="http://schemas.openxmlformats.org/officeDocument/2006/relationships/hyperlink" Target="https://www.simbo.ai/blog/ensuring-data-security-compliance-and-clinical-governance-in-ai-applications-for-behavioral-health-standards-and-best-practices-611682/" TargetMode="External"/><Relationship Id="rId346" Type="http://schemas.openxmlformats.org/officeDocument/2006/relationships/hyperlink" Target="https://medwave.io/2025/10/ai-powered-healthcare-improves-patient-care-satisfaction/" TargetMode="External"/><Relationship Id="rId347" Type="http://schemas.openxmlformats.org/officeDocument/2006/relationships/hyperlink" Target="https://www.simbo.ai/blog/enhancing-care-transitions-and-coding-accuracy-through-integrated-clinical-and-financial-data-for-optimal-patient-outcomes-and-revenue-cycle-management-2025664/" TargetMode="External"/><Relationship Id="rId348" Type="http://schemas.openxmlformats.org/officeDocument/2006/relationships/hyperlink" Target="https://www.businesswire.com/news/home/20251002973992/en/Valant-Brings-New-Capabilities-to-Intensive-Outpatient-and-Partial-Hospitalization-Programs?feedref=JjAwJuNHiystnCoBq_hl-bV7DTIYheT0D-1vT4_bKFzt_EW40VMdK6eG-WLfRGUE1fJraLPL1g6AeUGJlCTYs7Oafol48Kkc8KJgZoTHgMu0w8LYSbRdYOj2VdwnuKwa" TargetMode="External"/><Relationship Id="rId349" Type="http://schemas.openxmlformats.org/officeDocument/2006/relationships/hyperlink" Target="https://www.prnewswire.com/news-releases/kipu-health-accelerates-ai-momentum-in-behavioral-health-with-proven-customer-success-302573705.html" TargetMode="External"/><Relationship Id="rId350" Type="http://schemas.openxmlformats.org/officeDocument/2006/relationships/hyperlink" Target="https://www.dovepress.com/using-machine-learning-and-the-hamd-24-scale-to-predict-suicide-ideati-peer-reviewed-fulltext-article-PRBM" TargetMode="External"/><Relationship Id="rId351" Type="http://schemas.openxmlformats.org/officeDocument/2006/relationships/hyperlink" Target="https://lirio.com/blog/new-market-research-shows-health-systems-growing-interest-in-behavioral-change-technology-to-enhance-patient-engagement/" TargetMode="External"/><Relationship Id="rId352" Type="http://schemas.openxmlformats.org/officeDocument/2006/relationships/hyperlink" Target="https://bmcpsychiatry.biomedcentral.com/articles/10.1186/s12888-025-07414-x" TargetMode="External"/><Relationship Id="rId353" Type="http://schemas.openxmlformats.org/officeDocument/2006/relationships/hyperlink" Target="https://www.psychologytoday.com/sg/blog/some-assembly-required/202510/therapy-using-ai-chatbots-is-not-just-risky-its-dangerous" TargetMode="External"/><Relationship Id="rId354" Type="http://schemas.openxmlformats.org/officeDocument/2006/relationships/hyperlink" Target="https://medcitynews.com/2025/10/startupdates-new-developments-for-healthcare-startups-37/" TargetMode="External"/><Relationship Id="rId355" Type="http://schemas.openxmlformats.org/officeDocument/2006/relationships/hyperlink" Target="https://www.healthcareitnews.com/news/himsscast-putting-teeth-tefca" TargetMode="External"/><Relationship Id="rId356" Type="http://schemas.openxmlformats.org/officeDocument/2006/relationships/hyperlink" Target="https://hitconsultant.net/2025/10/03/healthcare-leaders-prioritize-ai-and-payer-integration-for-financial-resilience/" TargetMode="External"/><Relationship Id="rId357" Type="http://schemas.openxmlformats.org/officeDocument/2006/relationships/hyperlink" Target="https://www.simbo.ai/blog/advancements-in-sentiment-analysis-using-nlp-to-improve-real-time-resource-allocation-and-public-emotional-understanding-in-emergency-responses-3752384/" TargetMode="External"/><Relationship Id="rId358" Type="http://schemas.openxmlformats.org/officeDocument/2006/relationships/hyperlink" Target="https://www.healthtechdigital.com/emergency-hospital-visits-in-kent-drop-by-nearly-70-per-cent-thanks-to-innovative-care-trial/" TargetMode="External"/><Relationship Id="rId359" Type="http://schemas.openxmlformats.org/officeDocument/2006/relationships/hyperlink" Target="https://www.simbo.ai/blog/leveraging-ai-powered-automation-to-capture-patient-preferences-risks-and-goals-for-customized-post-discharge-care-and-reduced-readmission-rates-3800797/" TargetMode="External"/><Relationship Id="rId360" Type="http://schemas.openxmlformats.org/officeDocument/2006/relationships/hyperlink" Target="https://www.simbo.ai/blog/the-impact-of-interoperability-standards-like-fhir-hl7-and-smart-apis-on-seamless-integration-of-eligibility-verification-and-pre-authorization-processes-in-healthcare-workflows-275604/" TargetMode="External"/><Relationship Id="rId361" Type="http://schemas.openxmlformats.org/officeDocument/2006/relationships/hyperlink" Target="https://www.simbo.ai/blog/exploring-how-seamless-integration-of-electronic-health-records-billing-systems-and-inventory-management-enhances-workflow-efficiency-and-patient-data-accuracy-in-healthcare-automation-1860304/" TargetMode="External"/><Relationship Id="rId362" Type="http://schemas.openxmlformats.org/officeDocument/2006/relationships/hyperlink" Target="https://www.simbo.ai/blog/understanding-state-policies-and-their-impact-on-telehealth-adoption-and-utilization-across-the-united-states-3333486/" TargetMode="External"/><Relationship Id="rId363" Type="http://schemas.openxmlformats.org/officeDocument/2006/relationships/hyperlink" Target="https://guardian.ng/life/wellness/need-a-therapist-these-apps-can-help/" TargetMode="External"/><Relationship Id="rId364" Type="http://schemas.openxmlformats.org/officeDocument/2006/relationships/hyperlink" Target="https://www.simbo.ai/blog/leveraging-unified-crm-platforms-and-interoperability-to-break-information-silos-and-deliver-seamless-patient-support-in-healthcare-call-centers-3510785/" TargetMode="External"/><Relationship Id="rId365" Type="http://schemas.openxmlformats.org/officeDocument/2006/relationships/hyperlink" Target="https://thinkmagazine.mt/unveiling-attachment-styles-with-ai/" TargetMode="External"/><Relationship Id="rId366" Type="http://schemas.openxmlformats.org/officeDocument/2006/relationships/hyperlink" Target="https://www.digitalhealth.net/2025/10/dhsc-to-roll-out-value-based-procurement-for-medtech/" TargetMode="External"/><Relationship Id="rId367" Type="http://schemas.openxmlformats.org/officeDocument/2006/relationships/hyperlink" Target="https://appinventiv.com/blog/ai-in-triage-systems/" TargetMode="External"/><Relationship Id="rId368" Type="http://schemas.openxmlformats.org/officeDocument/2006/relationships/hyperlink" Target="https://medicalxpress.com/news/2025-10-ai-diagnosis-treatment-mental-disorders.html" TargetMode="External"/><Relationship Id="rId369" Type="http://schemas.openxmlformats.org/officeDocument/2006/relationships/hyperlink" Target="https://www.emrindustry.com/new-york-state-grants-218m-to-oracle-health-for-mental-health-ehr-system-expansion/" TargetMode="External"/><Relationship Id="rId370" Type="http://schemas.openxmlformats.org/officeDocument/2006/relationships/hyperlink" Target="https://www.healio.com/news/primary-care/20251013/ai-offers-promises-and-perils-in-addiction-medicine" TargetMode="External"/><Relationship Id="rId371" Type="http://schemas.openxmlformats.org/officeDocument/2006/relationships/hyperlink" Target="https://www.globenewswire.com/news-release/2025/10/06/3161751/0/en/Qualifacts-Unites-300-Customers-at-2025-Executive-Summit-and-Customer-Conference-in-Nashville.html" TargetMode="External"/><Relationship Id="rId372" Type="http://schemas.openxmlformats.org/officeDocument/2006/relationships/hyperlink" Target="https://www.simbo.ai/blog/advancements-in-predictive-analytics-and-machine-learning-for-early-identification-and-prevention-of-mental-health-crises-through-personalized-patient-risk-assessment-4010260/" TargetMode="External"/><Relationship Id="rId373" Type="http://schemas.openxmlformats.org/officeDocument/2006/relationships/hyperlink" Target="https://medinform.jmir.org/2025/1/e74932" TargetMode="External"/><Relationship Id="rId374" Type="http://schemas.openxmlformats.org/officeDocument/2006/relationships/hyperlink" Targe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 TargetMode="External"/><Relationship Id="rId375" Type="http://schemas.openxmlformats.org/officeDocument/2006/relationships/hyperlink" Target="https://www.tenovi.com/chronic-care-remote-patient-monitoring-key-findings-from-3-new-studies/" TargetMode="External"/><Relationship Id="rId376" Type="http://schemas.openxmlformats.org/officeDocument/2006/relationships/hyperlink" Target="https://www.nature.com/articles/s41585-025-01095-7" TargetMode="External"/><Relationship Id="rId377" Type="http://schemas.openxmlformats.org/officeDocument/2006/relationships/hyperlink" Target="https://www.businesswire.com/news/home/20251006823880/en/Claritas-Rx-In-Depth-Head-to-Head-Comparison-of-KPIs-Allows-Market-Access-Teams-to-Make-Smarter-Data-Driven-Decisions?feedref=JjAwJuNHiystnCoBq_hl-bV7DTIYheT0D-1vT4_bKFzt_EW40VMdK6eG-WLfRGUE1fJraLPL1g6AeUGJlCTYs7Oafol48Kkc8KJgZoTHgMu0w8LYSbRdYOj2VdwnuKwa" TargetMode="External"/><Relationship Id="rId378" Type="http://schemas.openxmlformats.org/officeDocument/2006/relationships/hyperlink" Target="https://www.geneonline.com/when-machines-listen-the-promise-and-peril-of-ai-in-mental-health/" TargetMode="External"/><Relationship Id="rId379" Type="http://schemas.openxmlformats.org/officeDocument/2006/relationships/hyperlink" Target="https://www.healthcareittoday.com/2025/10/06/how-acclaim-autism-is-using-generative-ai-to-transform-behavioral-health/" TargetMode="External"/><Relationship Id="rId380" Type="http://schemas.openxmlformats.org/officeDocument/2006/relationships/hyperlink" Target="https://www.simbo.ai/blog/integrating-explainable-ai-clinical-reasoning-into-telemedicine-platforms-to-reduce-physician-burnout-and-improve-healthcare-provider-workflows-2180312/" TargetMode="External"/><Relationship Id="rId381" Type="http://schemas.openxmlformats.org/officeDocument/2006/relationships/hyperlink" Target="https://hitconsultant.net/2025/10/06/hipp-health-secures-6-2m-for-ai-native-platform-to-automate-behavioral-health-admin/" TargetMode="External"/><Relationship Id="rId382" Type="http://schemas.openxmlformats.org/officeDocument/2006/relationships/hyperlink" Target="https://ghanaiantimes.com.gh/digitizing-healthcare-in-ghana-real-lessons-from-the-adoption-of-hospital-management-systems/" TargetMode="External"/><Relationship Id="rId383" Type="http://schemas.openxmlformats.org/officeDocument/2006/relationships/hyperlink" Target="https://www.simbo.ai/blog/leveraging-ai-powered-data-connectivity-to-foster-collaboration-between-acute-and-post-acute-care-teams-for-more-effective-transitions-and-safer-patient-journeys-3387950/" TargetMode="External"/><Relationship Id="rId384" Type="http://schemas.openxmlformats.org/officeDocument/2006/relationships/hyperlink" Target="https://www.simbo.ai/blog/understanding-the-benefits-of-electronic-health-records-for-patients-and-their-engagement-in-personal-health-decisions-4016004/" TargetMode="External"/><Relationship Id="rId385" Type="http://schemas.openxmlformats.org/officeDocument/2006/relationships/hyperlink" Target="https://www.psychiatrictimes.com/view/medical-morality-vs-chatbot-morality" TargetMode="External"/><Relationship Id="rId386" Type="http://schemas.openxmlformats.org/officeDocument/2006/relationships/hyperlink" Target="https://www.simbo.ai/blog/analyzing-the-cost-effectiveness-of-decentralized-clinical-trials-reducing-operational-overhead-site-burdens-and-improving-trial-efficiency-with-remote-technologies-144738/" TargetMode="External"/><Relationship Id="rId387" Type="http://schemas.openxmlformats.org/officeDocument/2006/relationships/hyperlink" Target="https://www.simbo.ai/blog/exploring-the-integration-of-multimodal-medical-imaging-foundation-models-in-enhancing-diagnostic-accuracy-and-patient-care-in-modern-healthcare-settings-1557627/" TargetMode="External"/><Relationship Id="rId388" Type="http://schemas.openxmlformats.org/officeDocument/2006/relationships/hyperlink" Target="https://www.simbo.ai/blog/enhancing-patient-access-and-care-quality-through-ai-powered-referral-and-post-discharge-follow-up-agents-in-healthcare-systems-2281768/" TargetMode="External"/><Relationship Id="rId389" Type="http://schemas.openxmlformats.org/officeDocument/2006/relationships/hyperlink" Target="https://bmcnephrol.biomedcentral.com/articles/10.1186/s12882-025-04476-7" TargetMode="External"/><Relationship Id="rId390" Type="http://schemas.openxmlformats.org/officeDocument/2006/relationships/hyperlink" Target="https://htn.co.uk/2025/10/07/east-cheshire-nhs-and-mid-cheshire-nhs-trusts-reflect-on-epr-roll-out-and-next-phase/" TargetMode="External"/><Relationship Id="rId391" Type="http://schemas.openxmlformats.org/officeDocument/2006/relationships/hyperlink" Target="https://www.jems.com/mobile-integrated-health-and-community-paramedicine/stop-asking-if-mih-works-start-asking-why-youre-not-paying-for-it/" TargetMode="External"/><Relationship Id="rId392" Type="http://schemas.openxmlformats.org/officeDocument/2006/relationships/hyperlink" Target="https://hitconsultant.net/2025/10/14/unityai-and-peregrine-health-launch-emma-to-scale-behavioral-care-in-underserved-communities/" TargetMode="External"/><Relationship Id="rId393" Type="http://schemas.openxmlformats.org/officeDocument/2006/relationships/hyperlink" Targe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 TargetMode="External"/><Relationship Id="rId394" Type="http://schemas.openxmlformats.org/officeDocument/2006/relationships/hyperlink" Target="https://www.simbo.ai/blog/the-impact-of-advanced-data-analytics-and-predictive-modeling-on-enhancing-preventive-care-outreach-and-risk-identification-in-healthcare-plans-127223/" TargetMode="External"/><Relationship Id="rId395" Type="http://schemas.openxmlformats.org/officeDocument/2006/relationships/hyperlink" Target="https://www.healthcarefinancenews.com/news/anthem-bcbs-partners-therapy-autistic-children" TargetMode="External"/><Relationship Id="rId396" Type="http://schemas.openxmlformats.org/officeDocument/2006/relationships/hyperlink" Target="https://bioengineer.org/revolutionizing-alzheimers-diagnosis-3d-cnn-and-ensembl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