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Analysis exposes potential insider trading in military prediction markets amid criminal cases and security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new analysis has sharpened concerns that prediction markets may be rewarding access to confidential information rather than collective judgement. According to the Financial Times, data from the non-profit Anti-Corruption Data Collective suggests that bets linked to military and defence developments on Polymarket were correct about 52% of the time, far above the platform’s overall rate of roughly 14% and well ahead of political markets at about 25%.</w:t>
      </w:r>
      <w:r/>
    </w:p>
    <w:p>
      <w:r/>
      <w:r>
        <w:t>The gap matters because the military contracts studied were not trivial or obscure. The Financial Times said the analysis covered more than 400,000 settled Polymarket transactions between January 2021 and March 2026, while the higher-performing military market slice was based on more than 2,500 dollars in trades with a dividend rate of 35% or less in long positions. The researchers argued this pattern points to a structural advantage for traders with privileged access, rather than a clean reflection of crowd wisdom.</w:t>
      </w:r>
      <w:r/>
    </w:p>
    <w:p>
      <w:r/>
      <w:r>
        <w:t>That concern has already moved from theory to criminal cases. AP reported that Gannon Ken Van Dyke, a US special forces soldier, pleaded not guilty in Manhattan federal court after prosecutors accused him of betting on Polymarket using non-public information tied to a mission targeting former Venezuelan leader Nicolás Maduro. Prosecutors allege he placed around 13 bets totalling about $33,000 and made more than $404,000, with charges including theft of non-public government information, commodities fraud, wire fraud and unlawful monetary transaction.</w:t>
      </w:r>
      <w:r/>
    </w:p>
    <w:p>
      <w:r/>
      <w:r>
        <w:t>Israeli authorities have also brought cases involving alleged misuse of classified military information on prediction markets. According to The Jerusalem Post, an Israeli civilian and an IDF reservist were indicted over wagers linked to operational details, underscoring how wartime markets can become exposed to security risks. The Anti-Corruption Data Collective has warned that the defence and military segment is especially vulnerable to insider trading because those with access to sensitive information can profit before events are public.</w:t>
      </w:r>
      <w:r/>
    </w:p>
    <w:p>
      <w:r/>
      <w:r>
        <w:t>The scale of money flowing into such markets has only intensified scrutiny. Reporting cited by the Financial Times and other outlets shows very large volumes on contracts tied to possible US action against Iran and a potential Chinese move on Taiwan, while separate cases have raised suspicions around bets placed before major cultural and political announcements. Prediction-market operators say they are tightening controls: Polymarket and rivals such as Kalshi have highlighted monitoring partnerships with Solidus Labs, and Kalshi says it bars highly violent outcomes including war and kidnapping. Even so, academics have argued that these platforms often reward a small group of informed traders more than they capture any broad “wisdom of crowds”.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[4]</w:t>
        </w:r>
      </w:hyperlink>
      <w:r>
        <w:t xml:space="preserve">, </w:t>
      </w:r>
      <w:hyperlink r:id="rId9">
        <w:r>
          <w:rPr>
            <w:color w:val="0000EE"/>
            <w:u w:val="single"/>
          </w:rPr>
          <w:t>[1]</w:t>
        </w:r>
      </w:hyperlink>
      <w:r>
        <w:t xml:space="preserve">- Paragraph 5: </w:t>
      </w:r>
      <w:hyperlink r:id="rId14">
        <w:r>
          <w:rPr>
            <w:color w:val="0000EE"/>
            <w:u w:val="single"/>
          </w:rPr>
          <w:t>[5]</w:t>
        </w:r>
      </w:hyperlink>
      <w:r>
        <w:t xml:space="preserve">, </w:t>
      </w:r>
      <w:hyperlink r:id="rId15">
        <w:r>
          <w:rPr>
            <w:color w:val="0000EE"/>
            <w:u w:val="single"/>
          </w:rPr>
          <w:t>[7]</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https://www.mk.co.kr/en/world/12034247</w:t>
        </w:r>
      </w:hyperlink>
      <w:r>
        <w:t xml:space="preserve"> - Please view link - unable to able to access data</w:t>
      </w:r>
      <w:r/>
    </w:p>
    <w:p>
      <w:pPr>
        <w:pStyle w:val="ListNumber"/>
        <w:spacing w:line="240" w:lineRule="auto"/>
        <w:ind w:left="720"/>
      </w:pPr>
      <w:r/>
      <w:hyperlink r:id="rId10">
        <w:r>
          <w:rPr>
            <w:color w:val="0000EE"/>
            <w:u w:val="single"/>
          </w:rPr>
          <w:t>https://apnews.com/article/6347d3a6484e34f9b936f654be57739d</w:t>
        </w:r>
      </w:hyperlink>
      <w:r>
        <w:t xml:space="preserve"> - A U.S. special forces soldier, Gannon Ken Van Dyke, has pleaded not guilty in Manhattan federal court to charges of using classified information for personal gain by placing bets on Polymarket, a prediction market platform. He allegedly used insider knowledge about a U.S. mission targeting former Venezuelan leader Nicolás Maduro to place $33,000 in bets, earning over $404,000. Van Dyke is charged with theft of nonpublic government information, commodities fraud, wire fraud, and unlawful monetary transaction. Released on $250,000 bail, his movements are restricted. Polymarket identified suspicious activity and alerted authorities. The case comes amid increased scrutiny of prediction markets and potential insider trading, prompting calls for stricter regulation. Van Dyke was involved in the planning of Maduro’s capture and had signed confidentiality agreements, which he allegedly violated. A pretrial conference is set for June 8.</w:t>
      </w:r>
      <w:r/>
    </w:p>
    <w:p>
      <w:pPr>
        <w:pStyle w:val="ListNumber"/>
        <w:spacing w:line="240" w:lineRule="auto"/>
        <w:ind w:left="720"/>
      </w:pPr>
      <w:r/>
      <w:hyperlink r:id="rId11">
        <w:r>
          <w:rPr>
            <w:color w:val="0000EE"/>
            <w:u w:val="single"/>
          </w:rPr>
          <w:t>https://www.forbes.com/sites/digital-assets/2026/04/24/burdensome-mix-unmasked-soldier-charged-in-first-polymarket-case/</w:t>
        </w:r>
      </w:hyperlink>
      <w:r>
        <w:t xml:space="preserve"> - Gannon Ken Van Dyke, a U.S. special forces soldier, has been charged with insider trading after allegedly using classified information about a mission targeting former Venezuelan leader Nicolás Maduro to place bets on Polymarket, a prediction market platform. Van Dyke is accused of making over $400,000 in profits by betting on the mission's success. This case marks the first criminal charge in the U.S. related to insider trading on prediction markets. The indictment highlights concerns about the potential for insider trading in such platforms, especially concerning sensitive military operations. The Department of Justice and the Commodity Futures Trading Commission have filed actions against Van Dyke, who faces multiple charges, including wire fraud and unlawful monetary transaction. The case underscores the need for increased oversight and regulation of prediction markets to prevent misuse of confidential information.</w:t>
      </w:r>
      <w:r/>
    </w:p>
    <w:p>
      <w:pPr>
        <w:pStyle w:val="ListNumber"/>
        <w:spacing w:line="240" w:lineRule="auto"/>
        <w:ind w:left="720"/>
      </w:pPr>
      <w:r/>
      <w:hyperlink r:id="rId13">
        <w:r>
          <w:rPr>
            <w:color w:val="0000EE"/>
            <w:u w:val="single"/>
          </w:rPr>
          <w:t>https://www.jpost.com/israel-news/crime-in-israel/article-886456</w:t>
        </w:r>
      </w:hyperlink>
      <w:r>
        <w:t xml:space="preserve"> - An Israeli civilian and an IDF reservist have been indicted on charges of exploiting classified military information to place wagers on the prediction-market platform Polymarket. The indictment highlights concerns about operational-security risks during wartime and the potential for insider trading in prediction markets. The case follows reports that Israeli authorities were examining whether insider information had been used to profit from prediction markets tied to Israeli operations in Iran in June 2025. The indictment underscores the need for vigilance and regulation to prevent the misuse of sensitive information for personal gain in prediction markets.</w:t>
      </w:r>
      <w:r/>
    </w:p>
    <w:p>
      <w:pPr>
        <w:pStyle w:val="ListNumber"/>
        <w:spacing w:line="240" w:lineRule="auto"/>
        <w:ind w:left="720"/>
      </w:pPr>
      <w:r/>
      <w:hyperlink r:id="rId14">
        <w:r>
          <w:rPr>
            <w:color w:val="0000EE"/>
            <w:u w:val="single"/>
          </w:rPr>
          <w:t>https://www.livemint.com/market/polymarket-sees-529-million-traded-bets-tied-us-strike-iran-war-profit-insider-trading-concern-1-million-wallet-accounts-11772330241264.html</w:t>
        </w:r>
      </w:hyperlink>
      <w:r>
        <w:t xml:space="preserve"> - Prediction markets, particularly Polymarket, have seen significant trading volumes on contracts related to U.S. military actions, with $529 million traded on bets tied to U.S. strikes on Iran. Some wallets have gained up to $1 million, raising concerns about potential insider trading. Analysts suspect that some of the big gainers included new accounts that only made one bet, indicating possible exploitation of confidential information. The high trading volumes and profits in these markets have prompted discussions about the need for increased oversight and regulation to prevent misuse of sensitive information and ensure market integrity.</w:t>
      </w:r>
      <w:r/>
    </w:p>
    <w:p>
      <w:pPr>
        <w:pStyle w:val="ListNumber"/>
        <w:spacing w:line="240" w:lineRule="auto"/>
        <w:ind w:left="720"/>
      </w:pPr>
      <w:r/>
      <w:hyperlink r:id="rId12">
        <w:r>
          <w:rPr>
            <w:color w:val="0000EE"/>
            <w:u w:val="single"/>
          </w:rPr>
          <w:t>https://www.kpbs.org/news/science-technology/2026/04/23/u-s-soldier-charged-with-suspected-polymarket-insider-trading-over-maduro-raid</w:t>
        </w:r>
      </w:hyperlink>
      <w:r>
        <w:t xml:space="preserve"> - Federal prosecutors have charged Gannon Ken Van Dyke, a U.S. Army soldier, with using insider knowledge of a clandestine military operation to capture Venezuelan leader Nicolás Maduro to profit over $400,000 on the prediction market site Polymarket. Van Dyke faces counts of wire fraud, commodities fraud, misusing non-public government information, and other charges. This case marks the first time U.S. officials have leveled criminal charges against someone over prediction market wagers, highlighting growing regulatory scrutiny of prediction markets and the use of classified information for personal financial gain. The indictment underscores the need for increased oversight and regulation to prevent misuse of sensitive information in prediction markets.</w:t>
      </w:r>
      <w:r/>
    </w:p>
    <w:p>
      <w:pPr>
        <w:pStyle w:val="ListNumber"/>
        <w:spacing w:line="240" w:lineRule="auto"/>
        <w:ind w:left="720"/>
      </w:pPr>
      <w:r/>
      <w:hyperlink r:id="rId15">
        <w:r>
          <w:rPr>
            <w:color w:val="0000EE"/>
            <w:u w:val="single"/>
          </w:rPr>
          <w:t>https://www.theweek.com/politics/insider-profits-prediction-markets-iran-war-polymarket</w:t>
        </w:r>
      </w:hyperlink>
      <w:r>
        <w:t xml:space="preserve"> - Prediction markets like Polymarket are under scrutiny following revelations that an anonymous trader made nearly $1 million from bets on unannounced U.S. and Israeli military operations in Iran, winning 93% of their bets since 2024. These well-timed trades coinciding closely with real-world events are raising suspicions of insider activity. Another trader previously earned $400,000 from accurately predicting a U.S. strike in Venezuela. Additionally, a $580 million spike in oil futures trading occurred shortly before former President Trump's announcement about Iran negotiations, further fueling concerns of insider trading. Experts and commentators warn that such activity poses ethical, legal, and national security risks. Scholars argue that insider trading could tempt government officials to manipulate international affairs for personal gain and could leak sensitive intelligence to enemies. Economist Paul Krugman likened profiting from national security secrets to treason, criticizing the blurring line between insider trading and espionage. In response, prediction markets are increasing oversight. Kalshi banned traders for using inside information, and Polymarket introduced new rules to prevent manipulation. Lawmakers in Congress and state officials, like California Governor Gavin Newsom, are pushing legislation to restrict insider betting and protect national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k.co.kr/en/world/12034247" TargetMode="External"/><Relationship Id="rId10" Type="http://schemas.openxmlformats.org/officeDocument/2006/relationships/hyperlink" Target="https://apnews.com/article/6347d3a6484e34f9b936f654be57739d" TargetMode="External"/><Relationship Id="rId11" Type="http://schemas.openxmlformats.org/officeDocument/2006/relationships/hyperlink" Target="https://www.forbes.com/sites/digital-assets/2026/04/24/burdensome-mix-unmasked-soldier-charged-in-first-polymarket-case/" TargetMode="External"/><Relationship Id="rId12" Type="http://schemas.openxmlformats.org/officeDocument/2006/relationships/hyperlink" Target="https://www.kpbs.org/news/science-technology/2026/04/23/u-s-soldier-charged-with-suspected-polymarket-insider-trading-over-maduro-raid" TargetMode="External"/><Relationship Id="rId13" Type="http://schemas.openxmlformats.org/officeDocument/2006/relationships/hyperlink" Target="https://www.jpost.com/israel-news/crime-in-israel/article-886456" TargetMode="External"/><Relationship Id="rId14" Type="http://schemas.openxmlformats.org/officeDocument/2006/relationships/hyperlink" Target="https://www.livemint.com/market/polymarket-sees-529-million-traded-bets-tied-us-strike-iran-war-profit-insider-trading-concern-1-million-wallet-accounts-11772330241264.html" TargetMode="External"/><Relationship Id="rId15" Type="http://schemas.openxmlformats.org/officeDocument/2006/relationships/hyperlink" Target="https://www.theweek.com/politics/insider-profits-prediction-markets-iran-war-poly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