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EPA's new TSCA confidentiality regime tests companies’ expiry management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Environmental Protection Agency has begun the first public phase of a new TSCA confidentiality regime, publishing an initial list of Confidential Business Information claims that are due to expire between 22 June 2026 and 31 July 2026. The agency says the list will be updated each month and that companies should check whether any of their own filings are caught, even though the public spreadsheet identifies claims only by EPA case number, submission type and expiry date. According to the agency, direct notices are also being sent through its Central Data Exchange system.</w:t>
      </w:r>
      <w:r/>
    </w:p>
    <w:p>
      <w:r/>
      <w:r>
        <w:t>The publication marks the first practical test of the 10-year expiry rule created by the 2016 Lautenberg amendments to the Toxic Substances Control Act. EPA has said that most TSCA confidentiality claims expire a decade after they were asserted unless the submitter successfully asks for more time. For chemical identity claims, the calculation can be more complicated: the expiry date may be tied to the first approved confidential claim for that substance, not necessarily the date of a later filing by another company. EPA points submitters to the confidential portion of the TSCA Inventory for the relevant "EXP" date.</w:t>
      </w:r>
      <w:r/>
    </w:p>
    <w:p>
      <w:r/>
      <w:r>
        <w:t>Companies seeking to preserve protection must act quickly. EPA requires extension requests to be filed electronically in CDX at least 30 days before a claim expires, and the request must be supported by substantiation. The agency has also put a new extension-request tool into CDX and said it expects companies to keep contact details current, preserve access credentials and restore lapsed accounts without delay. If no timely request is filed, EPA says it is no longer obliged to keep the information confidential and may release it without further warning.</w:t>
      </w:r>
      <w:r/>
    </w:p>
    <w:p>
      <w:r/>
      <w:r>
        <w:t>The agency’s guidance also makes clear that not every category of information is treated the same way. Some information is exempt from substantiation and from expiry under TSCA section 14, including certain process details, sales and marketing information, supplier and customer identities, mixture composition data and some pre-commercial chemical identity information. But EPA warns that if a submitter is unsure whether a claim falls within an exemption, it should still seek an extension rather than assume the protection will continue automatically.</w:t>
      </w:r>
      <w:r/>
    </w:p>
    <w:p>
      <w:r/>
      <w:r>
        <w:t>For industry, the practical challenge is as much administrative as legal. Companies with historical TSCA filings from 2016 onwards may now need to match EPA case numbers against internal records, review older substantiations and decide whether continued secrecy still matters commercially. That is especially true for firms with mergers, divestitures or rebranding since the original submission, and for those with confidential chemical identity claims that may now be expiring on a timetable determined by another company’s earlier filing. EPA has said it will review extension requests and either approve or deny them before the expiry date, but the burden is on submitters to act before the deadline.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https://www.jdsupra.com/legalnews/epa-releases-first-list-of-expiring-1378115/</w:t>
        </w:r>
      </w:hyperlink>
      <w:r>
        <w:t xml:space="preserve"> - Please view link - unable to able to access data</w:t>
      </w:r>
      <w:r/>
    </w:p>
    <w:p>
      <w:pPr>
        <w:pStyle w:val="ListNumber"/>
        <w:spacing w:line="240" w:lineRule="auto"/>
        <w:ind w:left="720"/>
      </w:pPr>
      <w:r/>
      <w:hyperlink r:id="rId10">
        <w:r>
          <w:rPr>
            <w:color w:val="0000EE"/>
            <w:u w:val="single"/>
          </w:rPr>
          <w:t>https://www.epa.gov/chemicals-under-tsca/epa-releases-list-expiring-confidential-business-information-claims-under-tsca</w:t>
        </w:r>
      </w:hyperlink>
      <w:r>
        <w:t xml:space="preserve"> - On April 24, 2026, the U.S. Environmental Protection Agency (EPA) announced the release of a publicly accessible list of Confidential Business Information (CBI) claims scheduled to expire under the Toxic Substances Control Act (TSCA). The list includes claims expiring between June 22, 2026, and July 31, 2026, and will be updated monthly. Companies are encouraged to review the list to determine if any of their claims are included. To request an extension of an expiring CBI claim, companies must submit a request electronically via the Central Data Exchange (CDX) no later than 30 days prior to the expiration date, including substantiation for the need to extend the period of CBI protection. If EPA does not receive a request for extension at least 30 days prior to the claim expiration, the agency is not required to safeguard the CBI from disclosure, and the information may be made public without further notice to the submitter. The list of expiring CBI claims, along with additional guidance and resources, is available at the EPA's website. Further information from EPA will also be made available at this webpage, including announcements for any future potential webinars.</w:t>
      </w:r>
      <w:r/>
    </w:p>
    <w:p>
      <w:pPr>
        <w:pStyle w:val="ListNumber"/>
        <w:spacing w:line="240" w:lineRule="auto"/>
        <w:ind w:left="720"/>
      </w:pPr>
      <w:r/>
      <w:hyperlink r:id="rId11">
        <w:r>
          <w:rPr>
            <w:color w:val="0000EE"/>
            <w:u w:val="single"/>
          </w:rPr>
          <w:t>https://www.epa.gov/tsca-cbi/cbi-claim-expiration</w:t>
        </w:r>
      </w:hyperlink>
      <w:r>
        <w:t xml:space="preserve"> - The EPA's 'CBI Claim Expiration' webpage provides information on the expiration of Confidential Business Information (CBI) claims under the Toxic Substances Control Act (TSCA). It includes a list of TSCA CBI claims expiring between June 22 and July 31, 2026, and will be updated monthly. Companies are strongly encouraged to review the list to determine if any of their claims are included. The page also provides guidance on how expiration dates are calculated and how companies can request an extension of an expiring CBI claim. To request an extension, companies must submit a request electronically via the Central Data Exchange (CDX) no later than 30 days prior to the expiration date, including substantiation for the need to extend the period of CBI protection. If EPA does not receive a request for extension at least 30 days prior to the claim expiration, the agency is not required to safeguard the CBI from disclosure, and the information may be made public without further notice to the submitter. The webpage also includes information on how companies can request an extension of an expiring CBI claim and the process for EPA's review of these requests.</w:t>
      </w:r>
      <w:r/>
    </w:p>
    <w:p>
      <w:pPr>
        <w:pStyle w:val="ListNumber"/>
        <w:spacing w:line="240" w:lineRule="auto"/>
        <w:ind w:left="720"/>
      </w:pPr>
      <w:r/>
      <w:hyperlink r:id="rId12">
        <w:r>
          <w:rPr>
            <w:color w:val="0000EE"/>
            <w:u w:val="single"/>
          </w:rPr>
          <w:t>https://www.epa.gov/chemicals-under-tsca/epa-provides-update-expiring-confidential-business-information-claims-under</w:t>
        </w:r>
      </w:hyperlink>
      <w:r>
        <w:t xml:space="preserve"> - On January 5, 2026, the EPA announced the process it intends to use to notify companies of upcoming expiring Confidential Business Information (CBI) claims under the Toxic Substances Control Act (TSCA) and how companies can request an extension of expiring CBI claims. As part of this Administration’s commitment to transparency, EPA strives for open access to chemical information while respecting legal obligations and well-supported claims of confidentiality. Under TSCA, most CBI claims expire 10 years after submission. Expirations are for claims submitted shortly after TSCA was amended in June 2016 by the Lautenberg Act and will occur in June 2026. In early spring, EPA will post the first list of TSCA submissions with CBI claims expiring starting in June of 2026 on the agency’s TSCA CBI website. The agency will also send direct notices to submitters with expiring claims via the Central Data Exchange (CDX), EPA's electronic reporting system. EPA recommends that companies review lists of submissions with expiring CBI claims to determine if an extension is necessary. The expiration date for chemical identity claims can be found on the TSCA inventory. Those dates are contained in the column labeled “EXP.” To request an extension of an expiring CBI claim, companies must submit a request electronically via CDX no later than 30 days prior to the expiration date of the claims. The request must include substantiation of the need to extend the period of CBI protection. EPA is developing a new tool in CDX to collect these requests and expects to have the CDX tool in place prior to June 2026, the time claims begin to expire. If completion of this tool is delayed, EPA will provide notice of this delay and provide an estimated date of completion on the TSCA CBI website. EPA will not release any information subject to expiring claims until companies are given the opportunity to submit extension requests. EPA will review extension requests and either grant an extension or deny the request. If EPA does not receive a request for extension at least 30 days prior to the claim expiration, the agency is not required to safeguard the CBI from disclosure, and the information may be made public without further notice to the submitter. The regulated community should monitor EPA communications, the Federal Register and the TSCA CBI website for further information relating to the expiration of confidentiality claims for information submitted under TSCA.</w:t>
      </w:r>
      <w:r/>
    </w:p>
    <w:p>
      <w:pPr>
        <w:pStyle w:val="ListNumber"/>
        <w:spacing w:line="240" w:lineRule="auto"/>
        <w:ind w:left="720"/>
      </w:pPr>
      <w:r/>
      <w:hyperlink r:id="rId13">
        <w:r>
          <w:rPr>
            <w:color w:val="0000EE"/>
            <w:u w:val="single"/>
          </w:rPr>
          <w:t>https://www.epa.gov/tsca-cbi</w:t>
        </w:r>
      </w:hyperlink>
      <w:r>
        <w:t xml:space="preserve"> - The EPA's 'Confidential Business Information under TSCA' webpage provides information on the confidential business information (CBI) provisions of § 14 of the Toxic Substances Control Act (TSCA), as amended by the Frank R. Lautenberg Chemical Safety for the 21st Century Act. It includes information on making CBI claims in TSCA submissions, substantiating CBI claims under TSCA at the time of initial submission, EPA review and determination of CBI claims under TSCA, and policies for deficient TSCA CBI submissions. The webpage also includes statistics for the TSCA CBI Review Program and contact information for inquiries about CBI under TSCA.</w:t>
      </w:r>
      <w:r/>
    </w:p>
    <w:p>
      <w:pPr>
        <w:pStyle w:val="ListNumber"/>
        <w:spacing w:line="240" w:lineRule="auto"/>
        <w:ind w:left="720"/>
      </w:pPr>
      <w:r/>
      <w:hyperlink r:id="rId15">
        <w:r>
          <w:rPr>
            <w:color w:val="0000EE"/>
            <w:u w:val="single"/>
          </w:rPr>
          <w:t>https://www.epa.gov/tsca-cbi/requesting-access-cbi-under-tsca</w:t>
        </w:r>
      </w:hyperlink>
      <w:r>
        <w:t xml:space="preserve"> - The EPA's 'Requesting Access to CBI under TSCA' webpage provides information on how state, tribal, and local governments; environmental, health, and medical professionals; and emergency responders can request access to information claimed as confidential business information (CBI) under TSCA. It includes guidance documents outlining the circumstances under which TSCA allows the Agency to disclose CBI and how representatives of the three groups listed above can request disclosure. The webpage also provides contact information for the TSCA Hotline and other EPA contacts for inquiries about requesting access to CBI under TSCA.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epa-releases-first-list-of-expiring-1378115/" TargetMode="External"/><Relationship Id="rId10" Type="http://schemas.openxmlformats.org/officeDocument/2006/relationships/hyperlink" Target="https://www.epa.gov/chemicals-under-tsca/epa-releases-list-expiring-confidential-business-information-claims-under-tsca" TargetMode="External"/><Relationship Id="rId11" Type="http://schemas.openxmlformats.org/officeDocument/2006/relationships/hyperlink" Target="https://www.epa.gov/tsca-cbi/cbi-claim-expiration" TargetMode="External"/><Relationship Id="rId12" Type="http://schemas.openxmlformats.org/officeDocument/2006/relationships/hyperlink" Target="https://www.epa.gov/chemicals-under-tsca/epa-provides-update-expiring-confidential-business-information-claims-under" TargetMode="External"/><Relationship Id="rId13" Type="http://schemas.openxmlformats.org/officeDocument/2006/relationships/hyperlink" Target="https://www.epa.gov/tsca-cbi" TargetMode="External"/><Relationship Id="rId14" Type="http://schemas.openxmlformats.org/officeDocument/2006/relationships/hyperlink" Target="https://www.noahwire.com" TargetMode="External"/><Relationship Id="rId15" Type="http://schemas.openxmlformats.org/officeDocument/2006/relationships/hyperlink" Target="https://www.epa.gov/tsca-cbi/requesting-access-cbi-under-ts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