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Polymarket enhances security measures after insider trading scandal involving US soldier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Polymarket is moving to harden its defences after a prediction-market scandal that drew scrutiny from regulators and lawmakers, saying it will expand surveillance and compliance work with blockchain intelligence firm Chainalysis. The company’s response follows allegations that a U.S. soldier used classified information tied to the planned capture of Venezuelan president Nicolás Maduro to place bets worth more than $400,000 on the platform. According to the U.S. Department of Justice, the case centres on Gannon Ken Van Dyke, who has been indicted on charges including theft of nonpublic government information, commodities fraud and wire fraud.</w:t>
      </w:r>
      <w:r/>
    </w:p>
    <w:p>
      <w:r/>
      <w:r>
        <w:t>In announcing the partnership, Polymarket said it wants to create a more transparent and dependable trading environment, while Chainalysis said the collaboration will help strengthen on-chain market oversight. The companies plan to build new monitoring and detection tools, improve security and provide training and investigative support for Polymarket staff. At the centre of the effort is a detection model based on Chainalysis data products, designed to flag activity that may be linked to insider information.</w:t>
      </w:r>
      <w:r/>
    </w:p>
    <w:p>
      <w:r/>
      <w:r>
        <w:t>Shayne Coplan, Polymarket’s founder and chief executive, said the tie-up would combine transparency with a stronger enforcement layer, according to comments cited by Coinfea. Jonathan Levin, Chainalysis’s co-founder and chief executive, said the deal could help on-chain markets become more trusted tools for understanding fast-moving global events. The move comes as prediction markets face growing pressure over manipulation and insider advantages, with the Van Dyke case widely described as the first criminal insider-trading prosecution involving a prediction platform in the United States.</w:t>
      </w:r>
      <w:r/>
    </w:p>
    <w:p>
      <w:r/>
      <w:r>
        <w:t>The crackdown also lands at a politically sensitive moment for the sector. The U.S. Senate recently voted unanimously to bar senators and staff from trading on prediction markets, a step Polymarket backed as consistent with its own anti-insider stance. Yet the market itself continues to expand: a Bitget-Polymarket report said monthly trading volume reached $25.7 billion in March, while Dune Analytics put the figure at more than $23.7 billion. Retail users, the reports suggested, are driving much of the activity, even as Polymarket and rivals such as Kalshi face pushback from state officials seeking restrictions.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Paragraph 4: </w:t>
      </w:r>
      <w:hyperlink r:id="rId9">
        <w:r>
          <w:rPr>
            <w:color w:val="0000EE"/>
            <w:u w:val="single"/>
          </w:rPr>
          <w:t>[1]</w:t>
        </w:r>
      </w:hyperlink>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https://coinfea.com/polymarket-unveils-new-compliance-controls-after-soldiers-betting-scandal/</w:t>
        </w:r>
      </w:hyperlink>
      <w:r>
        <w:t xml:space="preserve"> - Please view link - unable to able to access data</w:t>
      </w:r>
      <w:r/>
    </w:p>
    <w:p>
      <w:pPr>
        <w:pStyle w:val="ListNumber"/>
        <w:spacing w:line="240" w:lineRule="auto"/>
        <w:ind w:left="720"/>
      </w:pPr>
      <w:r/>
      <w:hyperlink r:id="rId10">
        <w:r>
          <w:rPr>
            <w:color w:val="0000EE"/>
            <w:u w:val="single"/>
          </w:rPr>
          <w:t>https://www.justice.gov/opa/pr/us-soldier-charged-using-classified-information-profit-prediction-market-bets</w:t>
        </w:r>
      </w:hyperlink>
      <w:r>
        <w:t xml:space="preserve"> - The U.S. Department of Justice announced the indictment of Gannon Ken Van Dyke, a U.S. Army soldier, for allegedly using classified information to profit from prediction market bets. Van Dyke participated in the planning and execution of the U.S. military operation to capture Nicolás Maduro and is charged with unlawful use of confidential government information, theft of nonpublic government information, commodities fraud, wire fraud, and making an unlawful monetary transaction.</w:t>
      </w:r>
      <w:r/>
    </w:p>
    <w:p>
      <w:pPr>
        <w:pStyle w:val="ListNumber"/>
        <w:spacing w:line="240" w:lineRule="auto"/>
        <w:ind w:left="720"/>
      </w:pPr>
      <w:r/>
      <w:hyperlink r:id="rId11">
        <w:r>
          <w:rPr>
            <w:color w:val="0000EE"/>
            <w:u w:val="single"/>
          </w:rPr>
          <w:t>https://www.forbes.com/sites/digital-assets/2026/04/24/burdensome-mix-unmasked-soldier-charged-in-first-polymarket-case/</w:t>
        </w:r>
      </w:hyperlink>
      <w:r>
        <w:t xml:space="preserve"> - Forbes reports on the indictment of Gannon Ken Van Dyke, a U.S. Army Special Forces soldier, for allegedly using insider information about the capture of Nicolás Maduro to profit over $400,000 on Polymarket. The article details the charges against Van Dyke, including theft of nonpublic government information and commodities fraud, marking the first criminal insider trading prosecution in U.S. history against a prediction market participant.</w:t>
      </w:r>
      <w:r/>
    </w:p>
    <w:p>
      <w:pPr>
        <w:pStyle w:val="ListNumber"/>
        <w:spacing w:line="240" w:lineRule="auto"/>
        <w:ind w:left="720"/>
      </w:pPr>
      <w:r/>
      <w:hyperlink r:id="rId13">
        <w:r>
          <w:rPr>
            <w:color w:val="0000EE"/>
            <w:u w:val="single"/>
          </w:rPr>
          <w:t>https://www.gamblinginsider.com/news/156202/us-soldier-polymarket-insider-trading-maduro</w:t>
        </w:r>
      </w:hyperlink>
      <w:r>
        <w:t xml:space="preserve"> - Gambling Insider covers the case of Gannon Ken Van Dyke, a U.S. Army soldier charged with insider trading after allegedly using classified information about the capture of Nicolás Maduro to profit over $400,000 on Polymarket. The article discusses the charges against Van Dyke and the implications for prediction markets and insider trading regulations.</w:t>
      </w:r>
      <w:r/>
    </w:p>
    <w:p>
      <w:pPr>
        <w:pStyle w:val="ListNumber"/>
        <w:spacing w:line="240" w:lineRule="auto"/>
        <w:ind w:left="720"/>
      </w:pPr>
      <w:r/>
      <w:hyperlink r:id="rId14">
        <w:r>
          <w:rPr>
            <w:color w:val="0000EE"/>
            <w:u w:val="single"/>
          </w:rPr>
          <w:t>https://fortune.com/2026/04/24/special-forces-officer-charged-maduro-insider-trading-polymarket-gannon-ken-van-dyke/</w:t>
        </w:r>
      </w:hyperlink>
      <w:r>
        <w:t xml:space="preserve"> - Fortune provides an in-depth look at Gannon Ken Van Dyke, the U.S. special forces officer charged with using classified information about the capture of Nicolás Maduro to win over $400,000 in an online betting market. The article details Van Dyke's background, the charges against him, and the broader implications for prediction markets and insider trading laws.</w:t>
      </w:r>
      <w:r/>
    </w:p>
    <w:p>
      <w:pPr>
        <w:pStyle w:val="ListNumber"/>
        <w:spacing w:line="240" w:lineRule="auto"/>
        <w:ind w:left="720"/>
      </w:pPr>
      <w:r/>
      <w:hyperlink r:id="rId15">
        <w:r>
          <w:rPr>
            <w:color w:val="0000EE"/>
            <w:u w:val="single"/>
          </w:rPr>
          <w:t>https://www.kpbs.org/news/science-technology/2026/04/23/u-s-soldier-charged-with-suspected-polymarket-insider-trading-over-maduro-raid</w:t>
        </w:r>
      </w:hyperlink>
      <w:r>
        <w:t xml:space="preserve"> - KPBS reports on the indictment of Gannon Ken Van Dyke, a U.S. Army soldier, for allegedly using insider knowledge of the military operation to capture Nicolás Maduro to profit over $400,000 on Polymarket. The article discusses the charges against Van Dyke and the broader context of insider trading in prediction markets.</w:t>
      </w:r>
      <w:r/>
    </w:p>
    <w:p>
      <w:pPr>
        <w:pStyle w:val="ListNumber"/>
        <w:spacing w:line="240" w:lineRule="auto"/>
        <w:ind w:left="720"/>
      </w:pPr>
      <w:r/>
      <w:hyperlink r:id="rId16">
        <w:r>
          <w:rPr>
            <w:color w:val="0000EE"/>
            <w:u w:val="single"/>
          </w:rPr>
          <w:t>https://www.banklesstimes.com/articles/2026/04/24/u-s-special-forces-soldier-charged-over-400k-polymarket-wager-on-maduro-capture/</w:t>
        </w:r>
      </w:hyperlink>
      <w:r>
        <w:t xml:space="preserve"> - Bankless Times reports on the case of Gannon Ken Van Dyke, a U.S. Army Special Forces soldier charged with insider trading after allegedly using classified information about the capture of Nicolás Maduro to profit over $400,000 on Polymarket. The article details the charges against Van Dyke and the implications for prediction markets and insider trading regulations.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infea.com/polymarket-unveils-new-compliance-controls-after-soldiers-betting-scandal/" TargetMode="External"/><Relationship Id="rId10" Type="http://schemas.openxmlformats.org/officeDocument/2006/relationships/hyperlink" Target="https://www.justice.gov/opa/pr/us-soldier-charged-using-classified-information-profit-prediction-market-bets" TargetMode="External"/><Relationship Id="rId11" Type="http://schemas.openxmlformats.org/officeDocument/2006/relationships/hyperlink" Target="https://www.forbes.com/sites/digital-assets/2026/04/24/burdensome-mix-unmasked-soldier-charged-in-first-polymarket-case/" TargetMode="External"/><Relationship Id="rId12" Type="http://schemas.openxmlformats.org/officeDocument/2006/relationships/hyperlink" Target="https://www.noahwire.com" TargetMode="External"/><Relationship Id="rId13" Type="http://schemas.openxmlformats.org/officeDocument/2006/relationships/hyperlink" Target="https://www.gamblinginsider.com/news/156202/us-soldier-polymarket-insider-trading-maduro" TargetMode="External"/><Relationship Id="rId14" Type="http://schemas.openxmlformats.org/officeDocument/2006/relationships/hyperlink" Target="https://fortune.com/2026/04/24/special-forces-officer-charged-maduro-insider-trading-polymarket-gannon-ken-van-dyke/" TargetMode="External"/><Relationship Id="rId15" Type="http://schemas.openxmlformats.org/officeDocument/2006/relationships/hyperlink" Target="https://www.kpbs.org/news/science-technology/2026/04/23/u-s-soldier-charged-with-suspected-polymarket-insider-trading-over-maduro-raid" TargetMode="External"/><Relationship Id="rId16" Type="http://schemas.openxmlformats.org/officeDocument/2006/relationships/hyperlink" Target="https://www.banklesstimes.com/articles/2026/04/24/u-s-special-forces-soldier-charged-over-400k-polymarket-wager-on-maduro-cap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