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Amazon’s Globalstar acquisition signals a new rival for SpaceX in satellite networks</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t>Amazon’s move to buy Globalstar marks a striking escalation in the race to build satellite communications networks that can reach ordinary smartphones and wearable devices. According to the company’s announcement, the all-cash and stock transaction values Globalstar at more than $11.5 billion and is intended to give Amazon Leo a direct-to-device service as it expands its low-Earth-orbit ambitions. Reuters reported the deal at $11.57 billion, while Bloomberg said shareholders will receive either $90 a share in cash or Amazon stock capped at that value. The transaction is expected to close in 2027, pending regulatory approvals and operational milestones.</w:t>
      </w:r>
      <w:r/>
    </w:p>
    <w:p>
      <w:r/>
      <w:r>
        <w:t>The acquisition also deepens Amazon’s relationship with Apple. In parallel with the takeover announcement, the two companies said Amazon Leo will support satellite features on compatible iPhone and Apple Watch models, including emergency messaging, roadside assistance and other connectivity services. MacRumors reported that Amazon plans to keep supporting devices using Globalstar’s existing and forthcoming constellation, which is being built by MDA Space, while also developing future services with Apple on the expanded network.</w:t>
      </w:r>
      <w:r/>
    </w:p>
    <w:p>
      <w:r/>
      <w:r>
        <w:t>Strategically, the deal underlines Amazon’s determination to challenge SpaceX’s Starlink, which remains vastly larger in orbit. Reuters noted that Globalstar’s fleet is tiny by comparison, with just two dozen satellites, while Amazon has been working towards a much larger low-Earth-orbit buildout. The purchase would also give Amazon control of Globalstar’s infrastructure and spectrum assets, strengthening its hand in a sector where scale, launch capacity and regulatory timing are all critical.</w:t>
      </w:r>
      <w:r/>
    </w:p>
    <w:p>
      <w:pPr>
        <w:pStyle w:val="Heading3"/>
      </w:pPr>
      <w:r>
        <w:t>Source Reference Map</w:t>
      </w:r>
      <w:r/>
    </w:p>
    <w:p>
      <w:r/>
      <w:r>
        <w:rPr>
          <w:b/>
        </w:rPr>
        <w:t>Inspired by headline at:</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[3]</w:t>
        </w:r>
      </w:hyperlink>
      <w:r>
        <w:t xml:space="preserve">, </w:t>
      </w:r>
      <w:hyperlink r:id="rId12">
        <w:r>
          <w:rPr>
            <w:color w:val="0000EE"/>
            <w:u w:val="single"/>
          </w:rPr>
          <w:t>[6]</w:t>
        </w:r>
      </w:hyperlink>
      <w:r>
        <w:t xml:space="preserve">- Paragraph 2: </w:t>
      </w:r>
      <w:hyperlink r:id="rId10">
        <w:r>
          <w:rPr>
            <w:color w:val="0000EE"/>
            <w:u w:val="single"/>
          </w:rPr>
          <w:t>[2]</w:t>
        </w:r>
      </w:hyperlink>
      <w:r>
        <w:t xml:space="preserve">, </w:t>
      </w:r>
      <w:hyperlink r:id="rId13">
        <w:r>
          <w:rPr>
            <w:color w:val="0000EE"/>
            <w:u w:val="single"/>
          </w:rPr>
          <w:t>[4]</w:t>
        </w:r>
      </w:hyperlink>
      <w:r>
        <w:t xml:space="preserve">- Paragraph 3: </w:t>
      </w:r>
      <w:hyperlink r:id="rId14">
        <w:r>
          <w:rPr>
            <w:color w:val="0000EE"/>
            <w:u w:val="single"/>
          </w:rPr>
          <w:t>[5]</w:t>
        </w:r>
      </w:hyperlink>
      <w:r>
        <w:t xml:space="preserve">, </w:t>
      </w:r>
      <w:hyperlink r:id="rId12">
        <w:r>
          <w:rPr>
            <w:color w:val="0000EE"/>
            <w:u w:val="single"/>
          </w:rPr>
          <w:t>[6]</w:t>
        </w:r>
      </w:hyperlink>
      <w:r>
        <w:t xml:space="preserve">, </w:t>
      </w:r>
      <w:hyperlink r:id="rId15">
        <w:r>
          <w:rPr>
            <w:color w:val="0000EE"/>
            <w:u w:val="single"/>
          </w:rPr>
          <w:t>[7]</w:t>
        </w:r>
      </w:hyperlink>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https://geekfence.com/ma-monthly-april-may-2026/</w:t>
        </w:r>
      </w:hyperlink>
      <w:r>
        <w:t xml:space="preserve"> - Please view link - unable to able to access data</w:t>
      </w:r>
      <w:r/>
    </w:p>
    <w:p>
      <w:pPr>
        <w:pStyle w:val="ListNumber"/>
        <w:spacing w:line="240" w:lineRule="auto"/>
        <w:ind w:left="720"/>
      </w:pPr>
      <w:r/>
      <w:hyperlink r:id="rId10">
        <w:r>
          <w:rPr>
            <w:color w:val="0000EE"/>
            <w:u w:val="single"/>
          </w:rPr>
          <w:t>https://investors.globalstar.com/news-releases/news-release-details/amazon-acquire-globalstar-and-expand-amazon-leo-satellite/</w:t>
        </w:r>
      </w:hyperlink>
      <w:r>
        <w:t xml:space="preserve"> - Amazon has announced a definitive merger agreement to acquire Globalstar, enabling Amazon Leo to add direct-to-device (D2D) services to its low Earth orbit satellite network. This acquisition aims to extend cellular coverage to customers beyond the reach of terrestrial networks. Additionally, Amazon and Apple have entered into an agreement for Amazon Leo to power satellite services for supported iPhone and Apple Watch models, allowing users to text emergency services, message friends and family, request roadside assistance, and more. The deal is valued at over $11.5 billion and is expected to close in 2027, subject to regulatory approvals and certain operational milestones.</w:t>
      </w:r>
      <w:r/>
    </w:p>
    <w:p>
      <w:pPr>
        <w:pStyle w:val="ListNumber"/>
        <w:spacing w:line="240" w:lineRule="auto"/>
        <w:ind w:left="720"/>
      </w:pPr>
      <w:r/>
      <w:hyperlink r:id="rId11">
        <w:r>
          <w:rPr>
            <w:color w:val="0000EE"/>
            <w:u w:val="single"/>
          </w:rPr>
          <w:t>https://www.bloomberg.com/news/articles/2026-04-14/amazon-to-buy-satellite-operator-globalstar-for-90-a-share-in-cash</w:t>
        </w:r>
      </w:hyperlink>
      <w:r>
        <w:t xml:space="preserve"> - Amazon.com Inc. has agreed to acquire satellite operator Globalstar Inc. in a deal valued at approximately $11.6 billion. Amazon is offering Globalstar shareholders either $90 in cash per share or 0.32 shares of Amazon stock with a value capped at $90 per share. This acquisition is expected to close in 2027, subject to regulatory approvals and the achievement of certain operational milestones by Globalstar.</w:t>
      </w:r>
      <w:r/>
    </w:p>
    <w:p>
      <w:pPr>
        <w:pStyle w:val="ListNumber"/>
        <w:spacing w:line="240" w:lineRule="auto"/>
        <w:ind w:left="720"/>
      </w:pPr>
      <w:r/>
      <w:hyperlink r:id="rId13">
        <w:r>
          <w:rPr>
            <w:color w:val="0000EE"/>
            <w:u w:val="single"/>
          </w:rPr>
          <w:t>https://www.macrumors.com/2026/04/14/apple-and-amazon-ink-satellite-deal-globalstar/</w:t>
        </w:r>
      </w:hyperlink>
      <w:r>
        <w:t xml:space="preserve"> - In conjunction with Amazon's acquisition of Globalstar, Amazon and Apple have signed a separate agreement for Amazon's Leo satellite network to power existing iPhone and Apple Watch satellite features, including Emergency SOS, Messages via satellite, Find My, and Roadside Assistance via satellite. Amazon will continue supporting iPhone and Apple Watch models that use Globalstar's existing and upcoming low Earth orbit constellation, which is being built by MDA Space. Amazon also plans to work with Apple on future satellite services running on the expanded Leo network.</w:t>
      </w:r>
      <w:r/>
    </w:p>
    <w:p>
      <w:pPr>
        <w:pStyle w:val="ListNumber"/>
        <w:spacing w:line="240" w:lineRule="auto"/>
        <w:ind w:left="720"/>
      </w:pPr>
      <w:r/>
      <w:hyperlink r:id="rId14">
        <w:r>
          <w:rPr>
            <w:color w:val="0000EE"/>
            <w:u w:val="single"/>
          </w:rPr>
          <w:t>https://www.techspot.com/news/112067-amazon-purchases-globalstar-116b-expand-low-earth-orbit.html</w:t>
        </w:r>
      </w:hyperlink>
      <w:r>
        <w:t xml:space="preserve"> - Amazon has agreed to purchase satellite network operator Globalstar in a deal valued at nearly $11.6 billion. The acquisition will expand the reach of Amazon's budding space-based communications platform, allowing the company to better compete with rivals like SpaceX's Starlink. Amazon will take ownership of Globalstar's existing operations, including its low Earth orbit satellite network and supporting infrastructure, as well as related assets like mobile satellite service spectrum licenses. Amazon is paying $90 per Globalstar share, which values the deal at around $11.6 billion.</w:t>
      </w:r>
      <w:r/>
    </w:p>
    <w:p>
      <w:pPr>
        <w:pStyle w:val="ListNumber"/>
        <w:spacing w:line="240" w:lineRule="auto"/>
        <w:ind w:left="720"/>
      </w:pPr>
      <w:r/>
      <w:hyperlink r:id="rId12">
        <w:r>
          <w:rPr>
            <w:color w:val="0000EE"/>
            <w:u w:val="single"/>
          </w:rPr>
          <w:t>https://www.reuters.com/article/us-globalstar-m-a-amazon-idUSKBN2A10Z0</w:t>
        </w:r>
      </w:hyperlink>
      <w:r>
        <w:t xml:space="preserve"> - Amazon.com said on Tuesday it will acquire Globalstar in an $11.57 billion deal, bolstering its fledgling satellite business as it tries to catch up with Elon Musk’s Starlink. Through the deal, Amazon adds Globalstar’s two dozen satellites to its existing network of more than 200. Amazon has been working to ramp up its network by deploying about 3,200 satellites in Earth’s low orbit by 2029, with roughly half required to be in place by a July regulatory deadline.</w:t>
      </w:r>
      <w:r/>
    </w:p>
    <w:p>
      <w:pPr>
        <w:pStyle w:val="ListNumber"/>
        <w:spacing w:line="240" w:lineRule="auto"/>
        <w:ind w:left="720"/>
      </w:pPr>
      <w:r/>
      <w:hyperlink r:id="rId15">
        <w:r>
          <w:rPr>
            <w:color w:val="0000EE"/>
            <w:u w:val="single"/>
          </w:rPr>
          <w:t>https://www.elpais.com/economia/2026-04-14/amazon-reta-al-spacex-de-elon-musk-y-ultima-la-compra-de-globalstar-por-cerca-de-10000-millones-de-dolares.html</w:t>
        </w:r>
      </w:hyperlink>
      <w:r>
        <w:t xml:space="preserve"> - Amazon has acquired the satellite telecommunications company Globalstar for $11.57 billion, becoming the second-largest purchase in its history after Whole Foods in 2017. The operation strengthens the Kuiper Project, now called Amazon Leo, aiming to compete directly with SpaceX's Starlink. Amazon gains access to a global network of low Earth orbit satellites, allowing it to advance towards its goal of deploying around 3,200 satellites by 2029. With more than 200 satellites already in orbit and plans to launch satellite services this year, Amazon seeks to consolidate its presence in the satellite broadband market. The acquisition of Globalstar also allows it to stop relying on external providers and gives it greater control over its infrastructure. Globalstar, which has nearly 800,000 subscribers and alliances with companies like Apple, will provide technology for services such as Emergency SOS and 'Find My iPhone'. This move positions Amazon as a direct competitor to Starlink, which already has more than 10,000 satellites in orbit and 10 million users.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geekfence.com/ma-monthly-april-may-2026/" TargetMode="External"/><Relationship Id="rId10" Type="http://schemas.openxmlformats.org/officeDocument/2006/relationships/hyperlink" Target="https://investors.globalstar.com/news-releases/news-release-details/amazon-acquire-globalstar-and-expand-amazon-leo-satellite/" TargetMode="External"/><Relationship Id="rId11" Type="http://schemas.openxmlformats.org/officeDocument/2006/relationships/hyperlink" Target="https://www.bloomberg.com/news/articles/2026-04-14/amazon-to-buy-satellite-operator-globalstar-for-90-a-share-in-cash" TargetMode="External"/><Relationship Id="rId12" Type="http://schemas.openxmlformats.org/officeDocument/2006/relationships/hyperlink" Target="https://www.reuters.com/article/us-globalstar-m-a-amazon-idUSKBN2A10Z0" TargetMode="External"/><Relationship Id="rId13" Type="http://schemas.openxmlformats.org/officeDocument/2006/relationships/hyperlink" Target="https://www.macrumors.com/2026/04/14/apple-and-amazon-ink-satellite-deal-globalstar/" TargetMode="External"/><Relationship Id="rId14" Type="http://schemas.openxmlformats.org/officeDocument/2006/relationships/hyperlink" Target="https://www.techspot.com/news/112067-amazon-purchases-globalstar-116b-expand-low-earth-orbit.html" TargetMode="External"/><Relationship Id="rId15" Type="http://schemas.openxmlformats.org/officeDocument/2006/relationships/hyperlink" Target="https://www.elpais.com/economia/2026-04-14/amazon-reta-al-spacex-de-elon-musk-y-ultima-la-compra-de-globalstar-por-cerca-de-10000-millones-de-dolares.html"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