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GameStop's radical pivot: Ryan Cohen eyes eBay takeover to reshape online retail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GameStop shares rocketed on 2 May after reports that Ryan Cohen is preparing a takeover approach for eBay, a move that would mark one of the boldest strategic pivots in the retailer’s history. Fortune and Bloomberg said eBay’s stock also jumped sharply in after-hours trading as investors digested the possibility of a deal, while GameStop’s own market value, around $12 billion, looks small beside eBay’s roughly $46 billion valuation.</w:t>
      </w:r>
      <w:r/>
    </w:p>
    <w:p>
      <w:r/>
      <w:r>
        <w:t>According to those reports, Cohen has been quietly building a stake in eBay and intends to put forward a formal offer this month. TechSpot said the idea is to recast GameStop as a larger e-commerce force, with Cohen leaning on the same digital retail instincts that helped him build Chewy into a major online pet supplies business. The lead article described the proposal as a bid to combine GameStop’s brand with eBay’s marketplace scale and logistics reach.</w:t>
      </w:r>
      <w:r/>
    </w:p>
    <w:p>
      <w:r/>
      <w:r>
        <w:t>The attraction, at least in theory, is straightforward: GameStop would gain access to eBay’s vast buyer base and established marketplace infrastructure, while eBay could benefit from a more aggressive retail strategy and a leader known for disrupting traditional commerce. MediaPost noted that eBay has been expanding into advertising, live shopping and AI-enabled tools, suggesting that the company is already trying to broaden its platform beyond its legacy auction model.</w:t>
      </w:r>
      <w:r/>
    </w:p>
    <w:p>
      <w:r/>
      <w:r>
        <w:t>Even so, the hurdles are substantial. The size gap alone would make financing and execution central questions, and any transaction would face regulatory scrutiny as well as integration risks if the two businesses prove difficult to merge culturally or operationally. Some market commentary, including a report from KuCoin, has framed the idea as part of a much larger ambition to build an enormous retail platform, but that remains speculative until a formal bid emerges and the terms become public.</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https://meyka.com/blog/gme-stock-may-02-gamestop-prepares-ebay-takeover-bid-0305/</w:t>
        </w:r>
      </w:hyperlink>
      <w:r>
        <w:t xml:space="preserve"> - Please view link - unable to able to access data</w:t>
      </w:r>
      <w:r/>
    </w:p>
    <w:p>
      <w:pPr>
        <w:pStyle w:val="ListNumber"/>
        <w:spacing w:line="240" w:lineRule="auto"/>
        <w:ind w:left="720"/>
      </w:pPr>
      <w:r/>
      <w:hyperlink r:id="rId10">
        <w:r>
          <w:rPr>
            <w:color w:val="0000EE"/>
            <w:u w:val="single"/>
          </w:rPr>
          <w:t>https://fortune.com/2026/05/01/ebay-stock-gamestop-takeover-bid-ryan-cohen/</w:t>
        </w:r>
      </w:hyperlink>
      <w:r>
        <w:t xml:space="preserve"> - On May 1, 2026, Fortune reported that eBay's stock surged over 13% in after-hours trading following reports that GameStop, led by CEO Ryan Cohen, is preparing a takeover bid for the company. Cohen, known for founding Chewy, has been building a position in eBay and plans to make an offer this month. The combined entity would create a formidable competitor in online retail. (</w:t>
      </w:r>
      <w:hyperlink r:id="rId17">
        <w:r>
          <w:rPr>
            <w:color w:val="0000EE"/>
            <w:u w:val="single"/>
          </w:rPr>
          <w:t>fortune.com</w:t>
        </w:r>
      </w:hyperlink>
      <w:r>
        <w:t>)</w:t>
      </w:r>
      <w:r/>
    </w:p>
    <w:p>
      <w:pPr>
        <w:pStyle w:val="ListNumber"/>
        <w:spacing w:line="240" w:lineRule="auto"/>
        <w:ind w:left="720"/>
      </w:pPr>
      <w:r/>
      <w:hyperlink r:id="rId12">
        <w:r>
          <w:rPr>
            <w:color w:val="0000EE"/>
            <w:u w:val="single"/>
          </w:rPr>
          <w:t>https://www.techspot.com/news/112276-gamestop-wants-buy-ebay-aggressive-pivot-e-commerce.html</w:t>
        </w:r>
      </w:hyperlink>
      <w:r>
        <w:t xml:space="preserve"> - TechSpot reported on May 2, 2026, that GameStop is preparing a potential offer for eBay, aiming to transform the company into a major e-commerce player. Despite GameStop's market value of around $12 billion and eBay's at $46 billion, Cohen has been quietly building a stake in eBay ahead of a potential bid. (</w:t>
      </w:r>
      <w:hyperlink r:id="rId18">
        <w:r>
          <w:rPr>
            <w:color w:val="0000EE"/>
            <w:u w:val="single"/>
          </w:rPr>
          <w:t>techspot.com</w:t>
        </w:r>
      </w:hyperlink>
      <w:r>
        <w:t>)</w:t>
      </w:r>
      <w:r/>
    </w:p>
    <w:p>
      <w:pPr>
        <w:pStyle w:val="ListNumber"/>
        <w:spacing w:line="240" w:lineRule="auto"/>
        <w:ind w:left="720"/>
      </w:pPr>
      <w:r/>
      <w:hyperlink r:id="rId13">
        <w:r>
          <w:rPr>
            <w:color w:val="0000EE"/>
            <w:u w:val="single"/>
          </w:rPr>
          <w:t>https://www.mediapost.com/publications/article/414778/ebay-faces-potential-gamestop-takeover-bid.html</w:t>
        </w:r>
      </w:hyperlink>
      <w:r>
        <w:t xml:space="preserve"> - MediaPost reported on May 4, 2026, that GameStop CEO Ryan Cohen is driving the move to transform the traditional video game retailer into a diversified holding company focused on collectibles and digital platforms. eBay has increased its push into advertising, live shopping, and AI-driven tools in recent years. (</w:t>
      </w:r>
      <w:hyperlink r:id="rId19">
        <w:r>
          <w:rPr>
            <w:color w:val="0000EE"/>
            <w:u w:val="single"/>
          </w:rPr>
          <w:t>mediapost.com</w:t>
        </w:r>
      </w:hyperlink>
      <w:r>
        <w:t>)</w:t>
      </w:r>
      <w:r/>
    </w:p>
    <w:p>
      <w:pPr>
        <w:pStyle w:val="ListNumber"/>
        <w:spacing w:line="240" w:lineRule="auto"/>
        <w:ind w:left="720"/>
      </w:pPr>
      <w:r/>
      <w:hyperlink r:id="rId11">
        <w:r>
          <w:rPr>
            <w:color w:val="0000EE"/>
            <w:u w:val="single"/>
          </w:rPr>
          <w:t>https://www.bloomberg.com/news/articles/2026-05-01/ebay-soars-on-report-that-gamestop-is-preparing-a-takeover-bid?srnd=phx-deals</w:t>
        </w:r>
      </w:hyperlink>
      <w:r>
        <w:t xml:space="preserve"> - Bloomberg reported on May 1, 2026, that eBay's stock jumped more than 15% in after-hours trading following reports that GameStop, led by CEO Ryan Cohen, is preparing a bid for the company. Cohen has been building a position in eBay and may make an offer this month. (</w:t>
      </w:r>
      <w:hyperlink r:id="rId20">
        <w:r>
          <w:rPr>
            <w:color w:val="0000EE"/>
            <w:u w:val="single"/>
          </w:rPr>
          <w:t>bloomberg.com</w:t>
        </w:r>
      </w:hyperlink>
      <w:r>
        <w:t>)</w:t>
      </w:r>
      <w:r/>
    </w:p>
    <w:p>
      <w:pPr>
        <w:pStyle w:val="ListNumber"/>
        <w:spacing w:line="240" w:lineRule="auto"/>
        <w:ind w:left="720"/>
      </w:pPr>
      <w:r/>
      <w:hyperlink r:id="rId14">
        <w:r>
          <w:rPr>
            <w:color w:val="0000EE"/>
            <w:u w:val="single"/>
          </w:rPr>
          <w:t>https://www.technetbooks.com/2026/05/gamestop-aims-to-acquire-ebay-for-46.html</w:t>
        </w:r>
      </w:hyperlink>
      <w:r>
        <w:t xml:space="preserve"> - Technetbook reported on May 2, 2026, that GameStop is preparing a formal offer to acquire eBay, aiming to transform it into a retail giant. The financial scale of this proposal is significant, given the size disparity between the two entities. (</w:t>
      </w:r>
      <w:hyperlink r:id="rId21">
        <w:r>
          <w:rPr>
            <w:color w:val="0000EE"/>
            <w:u w:val="single"/>
          </w:rPr>
          <w:t>technetbooks.com</w:t>
        </w:r>
      </w:hyperlink>
      <w:r>
        <w:t>)</w:t>
      </w:r>
      <w:r/>
    </w:p>
    <w:p>
      <w:pPr>
        <w:pStyle w:val="ListNumber"/>
        <w:spacing w:line="240" w:lineRule="auto"/>
        <w:ind w:left="720"/>
      </w:pPr>
      <w:r/>
      <w:hyperlink r:id="rId15">
        <w:r>
          <w:rPr>
            <w:color w:val="0000EE"/>
            <w:u w:val="single"/>
          </w:rPr>
          <w:t>https://www.kucoin.com/news/flash/gamestop-plans-to-propose-acquisition-of-ebay-in-bid-to-become-1-trillion-retail-giant</w:t>
        </w:r>
      </w:hyperlink>
      <w:r>
        <w:t xml:space="preserve"> - KuCoin reported on May 2, 2026, that GameStop plans to propose acquiring eBay, aiming to create a $1 trillion retail giant. CEO Ryan Cohen has increased his stake in eBay and may launch a tender offer if the board rejects the deal. (</w:t>
      </w:r>
      <w:hyperlink r:id="rId22">
        <w:r>
          <w:rPr>
            <w:color w:val="0000EE"/>
            <w:u w:val="single"/>
          </w:rPr>
          <w:t>kucoin.com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gme-stock-may-02-gamestop-prepares-ebay-takeover-bid-0305/" TargetMode="External"/><Relationship Id="rId10" Type="http://schemas.openxmlformats.org/officeDocument/2006/relationships/hyperlink" Target="https://fortune.com/2026/05/01/ebay-stock-gamestop-takeover-bid-ryan-cohen/" TargetMode="External"/><Relationship Id="rId11" Type="http://schemas.openxmlformats.org/officeDocument/2006/relationships/hyperlink" Target="https://www.bloomberg.com/news/articles/2026-05-01/ebay-soars-on-report-that-gamestop-is-preparing-a-takeover-bid?srnd=phx-deals" TargetMode="External"/><Relationship Id="rId12" Type="http://schemas.openxmlformats.org/officeDocument/2006/relationships/hyperlink" Target="https://www.techspot.com/news/112276-gamestop-wants-buy-ebay-aggressive-pivot-e-commerce.html" TargetMode="External"/><Relationship Id="rId13" Type="http://schemas.openxmlformats.org/officeDocument/2006/relationships/hyperlink" Target="https://www.mediapost.com/publications/article/414778/ebay-faces-potential-gamestop-takeover-bid.html" TargetMode="External"/><Relationship Id="rId14" Type="http://schemas.openxmlformats.org/officeDocument/2006/relationships/hyperlink" Target="https://www.technetbooks.com/2026/05/gamestop-aims-to-acquire-ebay-for-46.html" TargetMode="External"/><Relationship Id="rId15" Type="http://schemas.openxmlformats.org/officeDocument/2006/relationships/hyperlink" Target="https://www.kucoin.com/news/flash/gamestop-plans-to-propose-acquisition-of-ebay-in-bid-to-become-1-trillion-retail-giant" TargetMode="External"/><Relationship Id="rId16" Type="http://schemas.openxmlformats.org/officeDocument/2006/relationships/hyperlink" Target="https://www.noahwire.com" TargetMode="External"/><Relationship Id="rId17" Type="http://schemas.openxmlformats.org/officeDocument/2006/relationships/hyperlink" Target="https://fortune.com/2026/05/01/ebay-stock-gamestop-takeover-bid-ryan-cohen/?utm_source=openai" TargetMode="External"/><Relationship Id="rId18" Type="http://schemas.openxmlformats.org/officeDocument/2006/relationships/hyperlink" Target="https://www.techspot.com/news/112276-gamestop-wants-buy-ebay-aggressive-pivot-e-commerce.html?utm_source=openai" TargetMode="External"/><Relationship Id="rId19" Type="http://schemas.openxmlformats.org/officeDocument/2006/relationships/hyperlink" Target="https://www.mediapost.com/publications/article/414778/ebay-faces-potential-gamestop-takeover-bid.html?utm_source=openai" TargetMode="External"/><Relationship Id="rId20" Type="http://schemas.openxmlformats.org/officeDocument/2006/relationships/hyperlink" Target="https://www.bloomberg.com/news/articles/2026-05-01/ebay-soars-on-report-that-gamestop-is-preparing-a-takeover-bid?srnd=phx-deals&amp;utm_source=openai" TargetMode="External"/><Relationship Id="rId21" Type="http://schemas.openxmlformats.org/officeDocument/2006/relationships/hyperlink" Target="https://www.technetbooks.com/2026/05/gamestop-aims-to-acquire-ebay-for-46.html?utm_source=openai" TargetMode="External"/><Relationship Id="rId22" Type="http://schemas.openxmlformats.org/officeDocument/2006/relationships/hyperlink" Target="https://www.kucoin.com/news/flash/gamestop-plans-to-propose-acquisition-of-ebay-in-bid-to-become-1-trillion-retail-gia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