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Polymarket partners with Chainalysis to boost regulation and transparency in prediction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Polymarket has enlisted blockchain analytics firm Chainalysis to monitor trading on its platform and help enforce market rules, a move that reflects the growing pressure on prediction markets to prove they can police insider activity and manipulation. The agreement is intended to give the crypto-native venue a more traditional compliance layer, with tools to spot suspicious behaviour and generate evidence that could be shared with regulators.</w:t>
      </w:r>
      <w:r/>
    </w:p>
    <w:p>
      <w:r/>
      <w:r>
        <w:t>According to reports by CoinDesk, Bloomberg and The Block, Chainalysis will provide investigative software and onchain monitoring systems designed to identify trading patterns that may be consistent with the use of non-public information. That matters because prediction markets have come under sharper scrutiny as they have expanded beyond crypto circles and into politics and other high-profile events, where the risk of informed trading can undermine trust in prices.</w:t>
      </w:r>
      <w:r/>
    </w:p>
    <w:p>
      <w:r/>
      <w:r>
        <w:t>Shayne Coplan, Polymarket’s chief executive, said the platform was built onchain because transparency matters, adding that trades are open, traceable and accountable by design. Speaking at an event in New York this week, he also described prediction markets as "a very useful thermometer of the world", arguing that they are more than a vehicle for speculation.</w:t>
      </w:r>
      <w:r/>
    </w:p>
    <w:p>
      <w:r/>
      <w:r>
        <w:t>The latest partnership also fits a broader effort by Polymarket to present itself as a serious financial platform rather than a crypto betting site. That repositioning is taking place as the company seeks to strengthen its compliance profile, win over regulators and reassure users that the market can remain reliable even as attention from traders, institutions and public officials continues to grow.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[2]</w:t>
        </w:r>
      </w:hyperlink>
      <w:r>
        <w:t xml:space="preserve">, </w:t>
      </w:r>
      <w:hyperlink r:id="rId13">
        <w:r>
          <w:rPr>
            <w:color w:val="0000EE"/>
            <w:u w:val="single"/>
          </w:rPr>
          <w:t>[5]</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https://www.coindesk.com/business/2026/04/30/polymarket-taps-chainalysis-to-bring-wall-street-level-oversight-to-crypto-prediction-markets</w:t>
        </w:r>
      </w:hyperlink>
      <w:r>
        <w:t xml:space="preserve"> - Please view link - unable to able to access data</w:t>
      </w:r>
      <w:r/>
    </w:p>
    <w:p>
      <w:pPr>
        <w:pStyle w:val="ListNumber"/>
        <w:spacing w:line="240" w:lineRule="auto"/>
        <w:ind w:left="720"/>
      </w:pPr>
      <w:r/>
      <w:hyperlink r:id="rId9">
        <w:r>
          <w:rPr>
            <w:color w:val="0000EE"/>
            <w:u w:val="single"/>
          </w:rPr>
          <w:t>https://www.coindesk.com/business/2026/04/30/polymarket-taps-chainalysis-to-bring-wall-street-level-oversight-to-crypto-prediction-markets</w:t>
        </w:r>
      </w:hyperlink>
      <w:r>
        <w:t xml:space="preserve"> - Polymarket, a crypto-based prediction market, has partnered with blockchain analytics firm Chainalysis to monitor trading activity and enforce market rules. This collaboration aims to address concerns about insider trading and market integrity by leveraging Chainalysis' tools to detect suspicious behavior and provide evidence for regulators. The move seeks to position Polymarket as a credible financial platform, emphasizing transparency and accountability in its operations.</w:t>
      </w:r>
      <w:r/>
    </w:p>
    <w:p>
      <w:pPr>
        <w:pStyle w:val="ListNumber"/>
        <w:spacing w:line="240" w:lineRule="auto"/>
        <w:ind w:left="720"/>
      </w:pPr>
      <w:r/>
      <w:hyperlink r:id="rId12">
        <w:r>
          <w:rPr>
            <w:color w:val="0000EE"/>
            <w:u w:val="single"/>
          </w:rPr>
          <w:t>https://www.bloomberg.com/news/articles/2026-04-30/polymarket-adds-new-detection-tools-after-insider-bet-backlash</w:t>
        </w:r>
      </w:hyperlink>
      <w:r>
        <w:t xml:space="preserve"> - In response to increased scrutiny over insider trading, Polymarket has partnered with blockchain analytics firm Chainalysis to enhance its platform's monitoring capabilities. The collaboration introduces detection models designed to identify patterns consistent with insider knowledge in prediction markets, aiming to bolster market integrity and address concerns about insider trading activities.</w:t>
      </w:r>
      <w:r/>
    </w:p>
    <w:p>
      <w:pPr>
        <w:pStyle w:val="ListNumber"/>
        <w:spacing w:line="240" w:lineRule="auto"/>
        <w:ind w:left="720"/>
      </w:pPr>
      <w:r/>
      <w:hyperlink r:id="rId10">
        <w:r>
          <w:rPr>
            <w:color w:val="0000EE"/>
            <w:u w:val="single"/>
          </w:rPr>
          <w:t>https://cointelegraph.com/news/polymarket-chainalysis-insider-betting-detection-prediction-markets</w:t>
        </w:r>
      </w:hyperlink>
      <w:r>
        <w:t xml:space="preserve"> - Polymarket has selected Chainalysis to flag suspicious trades as insider betting concerns mount and regulators tighten scrutiny on prediction markets. The partnership aims to enhance market integrity by deploying advanced blockchain surveillance tools to detect and prevent insider trading activities on the platform.</w:t>
      </w:r>
      <w:r/>
    </w:p>
    <w:p>
      <w:pPr>
        <w:pStyle w:val="ListNumber"/>
        <w:spacing w:line="240" w:lineRule="auto"/>
        <w:ind w:left="720"/>
      </w:pPr>
      <w:r/>
      <w:hyperlink r:id="rId13">
        <w:r>
          <w:rPr>
            <w:color w:val="0000EE"/>
            <w:u w:val="single"/>
          </w:rPr>
          <w:t>https://www.theblock.co/post/399619/polymarket-taps-chainalysis-to-police-insider-trading-seeks-15-billion-valuation</w:t>
        </w:r>
      </w:hyperlink>
      <w:r>
        <w:t xml:space="preserve"> - Polymarket has enlisted blockchain data firm Chainalysis to help it police insider trading and 'all types of fraud and market manipulation' as the prediction market seeks to raise $400 million and gain approval to relaunch in the U.S. The partnership includes using Chainalysis' investigative tools to produce blockchain-verified evidence for proactive and reactive engagement with law enforcement and regulatory inquiries.</w:t>
      </w:r>
      <w:r/>
    </w:p>
    <w:p>
      <w:pPr>
        <w:pStyle w:val="ListNumber"/>
        <w:spacing w:line="240" w:lineRule="auto"/>
        <w:ind w:left="720"/>
      </w:pPr>
      <w:r/>
      <w:hyperlink r:id="rId14">
        <w:r>
          <w:rPr>
            <w:color w:val="0000EE"/>
            <w:u w:val="single"/>
          </w:rPr>
          <w:t>https://coinmarketcap.com/academy/article/polymarket-taps-chainalysis-to-fight-insider-trading-before-us-return</w:t>
        </w:r>
      </w:hyperlink>
      <w:r>
        <w:t xml:space="preserve"> - Polymarket has partnered with blockchain analytics firm Chainalysis to monitor trading activity and crack down on insider trading and market manipulation. The move comes as the prediction market seeks to raise $400 million and obtain CFTC approval to reopen its platform to US users. Chainalysis will deploy on-chain monitoring tools and investigative software to identify trading patterns consistent with the use of nonpublic information.</w:t>
      </w:r>
      <w:r/>
    </w:p>
    <w:p>
      <w:pPr>
        <w:pStyle w:val="ListNumber"/>
        <w:spacing w:line="240" w:lineRule="auto"/>
        <w:ind w:left="720"/>
      </w:pPr>
      <w:r/>
      <w:hyperlink r:id="rId11">
        <w:r>
          <w:rPr>
            <w:color w:val="0000EE"/>
            <w:u w:val="single"/>
          </w:rPr>
          <w:t>https://invezz.com/news/2026/04/30/polymarket-taps-blockchain-data-firm-chainalysis-to-curb-insider-trading/</w:t>
        </w:r>
      </w:hyperlink>
      <w:r>
        <w:t xml:space="preserve"> - Polymarket has partnered with blockchain analytics firm Chainalysis to deploy advanced on-chain monitoring tools aimed at detecting insider trading and improving market integrity. The move signals a stronger compliance push as prediction markets gain traction, with Chainalysis providing the compliance layer to enhance monitoring and detection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indesk.com/business/2026/04/30/polymarket-taps-chainalysis-to-bring-wall-street-level-oversight-to-crypto-prediction-markets" TargetMode="External"/><Relationship Id="rId10" Type="http://schemas.openxmlformats.org/officeDocument/2006/relationships/hyperlink" Target="https://cointelegraph.com/news/polymarket-chainalysis-insider-betting-detection-prediction-markets" TargetMode="External"/><Relationship Id="rId11" Type="http://schemas.openxmlformats.org/officeDocument/2006/relationships/hyperlink" Target="https://invezz.com/news/2026/04/30/polymarket-taps-blockchain-data-firm-chainalysis-to-curb-insider-trading/" TargetMode="External"/><Relationship Id="rId12" Type="http://schemas.openxmlformats.org/officeDocument/2006/relationships/hyperlink" Target="https://www.bloomberg.com/news/articles/2026-04-30/polymarket-adds-new-detection-tools-after-insider-bet-backlash" TargetMode="External"/><Relationship Id="rId13" Type="http://schemas.openxmlformats.org/officeDocument/2006/relationships/hyperlink" Target="https://www.theblock.co/post/399619/polymarket-taps-chainalysis-to-police-insider-trading-seeks-15-billion-valuation" TargetMode="External"/><Relationship Id="rId14" Type="http://schemas.openxmlformats.org/officeDocument/2006/relationships/hyperlink" Target="https://coinmarketcap.com/academy/article/polymarket-taps-chainalysis-to-fight-insider-trading-before-us-retur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