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Ferrari Strengthens Team with Mercedes Acquisitions Ahead of Hamilton's Arrival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Ferrari has announced the acquisition of two former Mercedes executives, engineer Loic Serra and former Formula 1 driver Jerome d'Ambrosio, effective from October 1, 2024. This strategic move comes ahead of Lewis Hamilton's anticipated switch from Mercedes to Ferrari in 2025.</w:t>
      </w:r>
      <w:r/>
    </w:p>
    <w:p>
      <w:r/>
      <w:r>
        <w:t>Loic Serra, previously the performance director at Mercedes, will take on the role of Head of Chassis Performance Engineering at Ferrari. Jerome d’Ambrosio will serve as the deputy team principal under Frederic Vasseur and will also head the Ferrari Driver Academy. Both individuals are set to begin their new roles at Ferrari’s headquarters in Maranello, Italy.</w:t>
      </w:r>
      <w:r/>
    </w:p>
    <w:p>
      <w:r/>
      <w:r>
        <w:t>This recruitment is part of a broader restructuring effort by Team Principal Frederic Vasseur to strengthen Ferrari’s push to become title contenders again in Formula 1. The news follows the earlier announcement of Hamilton’s departure from Mercedes, where he has raced since 2013 and won six of his seven world titles, to join Ferrari for the 2025 season.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