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Treasury allocates £51 million to HMRC for call handling improvements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Treasury has allocated an additional £51 million to HM Revenue and Customs (HMRC) to enhance its call handling capabilities. This funding boost is in response to HMRC's deferred plan to close its self-assessment phone lines during the summer in favor of a digital-only service, which had caused significant concern among tax professionals and small businesses. The move is aimed at improving support for individuals, particularly those who are vulnerable or have limited digital access. HMRC will continue progressing its online services but recognizes the need for maintaining traditional phone support to ensure everyone receives necessary assistance. This decision follows feedback that digital interactions alone would not suffice for all users. The change in approach was confirmed following a halt to initial plans to reduce phone services, prompted by a public backlash and discussions in a Treasury Committee hearing.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