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Shares of GameStop Surge Over 70% Following Social Media Post by 'Roaring Kitty'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Shares of GameStop, a U.S. video game retailer, experienced a significant increase on Monday, with stock prices rising more than 70 percent by the closing, following a new post by prominent social media trader Keith Gill. Known as "Roaring Kitty" on the social media platform X, formerly known as Twitter, Gill had remained inactive on social media since mid-2021 until his recent post on Sunday, which depicted a video game player in a dynamic pose.</w:t>
      </w:r>
      <w:r/>
    </w:p>
    <w:p>
      <w:r/>
      <w:r>
        <w:t>This resurgence in activity caused GameStop's shares to soar, closing at $30.46, up from $17.46 at the previous close on Friday. The stock was also temporarily halted multiple times due to volatility during the day. Gill became a key figure during the 2021 meme stock phenomenon, which saw retail traders driving up prices of certain stocks, popular among online communities, to counter Wall Street short-sellers. The phenomenon also impacted other companies like AMC Entertainment and BlackBerry, which likewise saw spikes on Monday.</w:t>
      </w:r>
      <w:r/>
    </w:p>
    <w:p>
      <w:r/>
      <w:r>
        <w:t>Gill had previously testified before the House Financial Services Committee in February 2021 regarding the market frenzy, emphasizing the role of social platforms in democratizing investing. He claimed that his actions and social media presence were intended for educational purposes rather than manipulating market prices.</w:t>
      </w:r>
      <w:r/>
    </w:p>
    <w:p>
      <w:r/>
      <w:r>
        <w:t>This recent activity on social media once again highlights the impact of influential online personalities on market dynamics, particularly in the context of meme stocks that became prominent during the COVID-19 pandemic. Attempts to reach Gill for comments were unsuccessful.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