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Airlines Flight Attendants Demand Higher Wages at O'Hare International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Airlines flight attendants picketed outside O’Hare International Airport on May 9, 2024, demanding higher wages. The Association of Professional Flight Attendants (APFA), representing 28,000 members, confirmed the authenticity of an employment verification letter circulating on Reddit. The letter reveals the annual starting salary for new American Airlines flight attendants is $27,315 before incentives and taxes.</w:t>
      </w:r>
      <w:r/>
    </w:p>
    <w:p>
      <w:r/>
      <w:r>
        <w:t>The APFA is negotiating its first new contract in five years, citing inflation and the rising cost of living as major concerns. The union is proposing a 33% pay increase and retroactive raises. The union claims pay disparity, highlighting CEO Robert Isom's $31.4 million earnings last year.</w:t>
      </w:r>
      <w:r/>
    </w:p>
    <w:p>
      <w:r/>
      <w:r>
        <w:t>The union also emphasizes that flight attendants often qualify for Supplemental Nutrition Assistance Program (SNAP) benefits due to low wages. Many flight attendants are only paid for approximately 75 hours of work per month, as their hourly pay begins when the plane's doors close, excluding time spent at the airport or during boarding.</w:t>
      </w:r>
      <w:r/>
    </w:p>
    <w:p>
      <w:r/>
      <w:r>
        <w:t>Federal law under the Railway Labor Act prevents flight attendants from striking without government approval. The APFA seeks support from President Joe Biden and congressional leaders to allow a potential strike. Meanwhile, Southwest Airlines flight attendants recently secured a contract with a pay raise of more than 33% over four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