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Airlines Flight Attendants Protest for Wage Increase Outside O’Hare International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American Airlines Flight Attendants Picket for Higher Wages</w:t>
      </w:r>
      <w:r/>
    </w:p>
    <w:p>
      <w:r/>
      <w:r>
        <w:t>On May 9, 2024, flight attendants from American Airlines staged a picket outside O’Hare International Airport in Chicago, Illinois. Organized by the Association of Professional Flight Attendants (APFA), the protestors are demanding an increase in wages. This comes in light of the financial difficulties faced by new hires, highlighted by an employment verification letter circulating on Reddit, which reveals a projected annual salary of $27,315 for new flight attendants.</w:t>
      </w:r>
      <w:r/>
    </w:p>
    <w:p>
      <w:r/>
      <w:r>
        <w:t>The APFA, which represents 28,000 American Airlines flight attendants, has confirmed the letter's authenticity. The union is currently negotiating its first new contract in five years, seeking a significant pay raise. The current salary for a new flight attendant is above the federal poverty line but insufficient in high-cost living areas. Some states, like Massachusetts, qualify these employees for Supplemental Nutrition Assistance Program (SNAP) benefits.</w:t>
      </w:r>
      <w:r/>
    </w:p>
    <w:p>
      <w:r/>
      <w:r>
        <w:t>Paul Hartshorn, APFA communications director, reported that some attendants are struggling to make ends meet, with reports of some even sleeping in their cars. The union is advocating for a 33% pay increase in the first year of a new contract to reach $91 an hour, along with retroactive pay raises for the past five years.</w:t>
      </w:r>
      <w:r/>
    </w:p>
    <w:p>
      <w:r/>
      <w:r>
        <w:t>American Airlines did not respond to requests for comments. Federal law under the Railway Labor Act prevents flight attendants from striking without government permission, but the union is urging federal mediators to allow the potential for a strike to progress negotiations.</w:t>
      </w:r>
      <w:r/>
    </w:p>
    <w:p>
      <w:r/>
      <w:r>
        <w:t>Meanwhile, flight attendants from other airlines, including United and Alaska Airlines, are also calling for better wages. According to the Bureau of Labor Statistics, the mean annual wage for flight attendants in 2023 was $71,000. Last month, Southwest Airlines' attendants ratified a new contract with more than 33% pay raises over four years, which APFA sees as a benchmark for their current demands.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