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leader Keir Starmer faces opposition from Unite union over proposed North Sea oil and gas licence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Labour leader Keir Starmer faces opposition from Unite union regarding his proposed ban on new North Sea oil and gas licences. Unite launched a campaign, "No Ban Without A Plan," highlighting concerns that such policies risk sacrificing jobs without viable alternatives. The North Sea sector significantly contributes to the UK economy, generating £20 billion annually and supporting 200,000 jobs, predominantly in Scotland. Labour aims to halt new licences while promoting cleaner energy, drawing criticism from industry advocates. Conversely, Prime Minister Rishi Sunak supports continued licensing, emphasizing energy security and employment.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