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Ticket Queen sentenced to prison for multimillion-pound ticket touting scheme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Maria Chenery-Woods, also known as the "Ticket Queen," was sentenced to four years in prison for running a multimillion-pound ticket touting business, TQ Tickets Ltd, from Norfolk. Her employee, Paul Douglas, received a two-year and five-month sentence. Both admitted to fraudulent trading. Chenery-Woods’s husband, Mark Woods, and her sister, Lynda Chenery, received suspended sentences.</w:t>
      </w:r>
      <w:r/>
    </w:p>
    <w:p>
      <w:r/>
      <w:r>
        <w:t>TQ Tickets utilized over 100 fake identities—including a dead relative and a 10-year-old—to acquire high-profile event tickets, which they resold at drastically inflated prices on secondary platforms like Viagogo. Between 2015 and 2017, they sold over 47,000 tickets, netting more than £6.5 million. Judge Simon Batiste, presiding over Leeds Crown Court, highlighted the firm’s extensive deceptive practices, including selling non-existent tickets and using fake postal trackers.</w:t>
      </w:r>
      <w:r/>
    </w:p>
    <w:p>
      <w:r/>
      <w:r>
        <w:t>The case, which followed a precedent set by a similar prosecution in 2020, involved statements from industry figures such as Ed Sheeran’s manager and promoter. The defendants will face a confiscation hearing on December 2.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