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Eddie Vedder Challenges Chiefs' Kicker Butker's Controversial Remarks at Vegas Concert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Eddie Vedder Criticizes Chiefs' Kicker Harrison Butker at Las Vegas Concert</w:t>
      </w:r>
      <w:r/>
    </w:p>
    <w:p>
      <w:r/>
      <w:r>
        <w:t>Pearl Jam frontman Eddie Vedder paused the band's performance at MGM Las Vegas on May 18, 2024, to address Kansas City Chiefs kicker Harrison Butker’s recent commencement speech at Benedictine College. Butker, 28, has faced backlash for comments perceived as sexist, anti-LGBT+, and anti-abortion, suggesting women should prioritize being homemakers over career ambitions.</w:t>
      </w:r>
      <w:r/>
    </w:p>
    <w:p>
      <w:r/>
      <w:r>
        <w:t>Vedder, recognizing the talents of his band’s female members, questioned Butker’s logic publicly, generating applause from the crowd. He emphasized that homemaking is valuable for both men and women but criticized the notion that women should abandon their dreams.</w:t>
      </w:r>
      <w:r/>
    </w:p>
    <w:p>
      <w:r/>
      <w:r>
        <w:t>Butker’s speech, encouraging women to embrace traditional roles and criticising career pursuits, was condemned by multiple public figures. The NFL's diversity officer distanced the league from Butker’s views. Meanwhile, Eagles quarterback Jalen Hurts delivered a contrasting message at the Women's Football Festival, advocating respect and support for women in all roles.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