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NASA Ranks as Best Place to Work Among Federal Agencies for 12th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NASA has ranked as the best place to work among federal agencies for the 12th consecutive year, according to the latest "Best Places to Work in the Federal Government" survey. The survey, produced by the Partnership for Public Service and the Boston Consulting Group, used data from the Office of Personnel Management's Federal Employee Viewpoint Survey. It ranked 532 federal organizations, including large, midsize, and small agencies, based on employee satisfaction and engagement scores.</w:t>
      </w:r>
      <w:r/>
    </w:p>
    <w:p>
      <w:r/>
      <w:r>
        <w:t>The Government Accountability Office (GAO) topped the list of midsize agencies, while the National Indian Gaming Commission led among small agencies. Conversely, the Social Security Administration ranked last among large agencies, and the Export-Import Bank of the United States was at the bottom for small agencies. Overall, federal job satisfaction and engagement rose to 65.7 out of 100, up 2.3 points from 2022.</w:t>
      </w:r>
      <w:r/>
    </w:p>
    <w:p>
      <w:r/>
      <w:r>
        <w:t>The Department of Homeland Security showed the most improvement among large agencies, likely influenced by leadership policies under Secretary Alejandro Mayorkas. The survey also highlighted the popularity of telework, with federal employees who worked remotely full-time reporting the highest satisfaction scores.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