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Target Corporation Announces Price Cuts on Thousands of Essential Consumer Goods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Target Corporation has announced plans to reduce prices on thousands of essential consumer goods this summer. The price cuts will encompass over 5,000 items, including diapers, milk, food, drinks, and household essentials, as a reaction to the growing financial strain on American households caused by inflation.</w:t>
      </w:r>
      <w:r/>
    </w:p>
    <w:p>
      <w:r/>
      <w:r>
        <w:t>The initiative, aimed at helping consumers manage their budgets, follows price reductions already applied to 1,500 items. Target's latest strategy includes both national brands and its own private label brands, with the introduction of the affordable Dealworthy collection earlier this year, featuring nearly 400 basic items priced under $10.</w:t>
      </w:r>
      <w:r/>
    </w:p>
    <w:p>
      <w:r/>
      <w:r>
        <w:t xml:space="preserve">Target's decision comes as other major retailers like McDonald's and Walmart also adjust their pricing strategies to attract cost-conscious shoppers. Walmart, for instance, has seen increased sales from customers seeking bargains, influenced by the cost advantage of home cooking over dining out. </w:t>
      </w:r>
      <w:r/>
    </w:p>
    <w:p>
      <w:r/>
      <w:r>
        <w:t>Target acknowledged its first annual sales decline in seven years, down by 1.7% in March, and highlights how inflation and rising credit card usage costs have impacted consumer spending patterns. The new price cuts are expected to save customers millions of dollars throughout the summer months, with more details to be provided during Target’s upcoming quarterly financial report release.</w:t>
      </w:r>
      <w:r/>
    </w:p>
    <w:p>
      <w:r/>
      <w:r>
        <w:t>The reductions are part of Target’s ongoing adjustments to their pricing strategy to remain competitive in the market. Items affected will include everyday essentials such as milk, meat, bread, soda, fresh produce, snacks, yogurt, peanut butter, coffee, diapers, and pet food, with some discounts already in place.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