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Biden Administration Releases 1 Million Barrels of Gasoline to Lower Pump Prices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Biden administration announced on Tuesday the release of 1 million barrels of gasoline from a Northeast reserve to lower prices at the pump this summer. This reserve was originally established after Superstorm Sandy. The gasoline will be distributed from storage sites in New Jersey and Maine, in 100,000-barrel increments, via competitive bidding processes.</w:t>
      </w:r>
      <w:r/>
    </w:p>
    <w:p>
      <w:r/>
      <w:r>
        <w:t>The Energy Department aims for local retailers to receive this gasoline ahead of the July 4 holiday to maintain competitive prices. Current gas prices average $3.60 per gallon nationwide, marking a 6-cent increase from the previous year, as per AAA.</w:t>
      </w:r>
      <w:r/>
    </w:p>
    <w:p>
      <w:r/>
      <w:r>
        <w:t>Energy Secretary Jennifer Granholm highlighted that this move ensures sufficient gasoline supply flows to the tri-state area and Northeast during the summer driving season. White House Press Secretary Karine Jean-Pierre remarked that this action supplements President Biden's previous measures to lower gas and energy costs, including significant drawdowns from the Strategic Petroleum Reserve.</w:t>
      </w:r>
      <w:r/>
    </w:p>
    <w:p>
      <w:r/>
      <w:r>
        <w:t>President Biden had earlier tapped into the Strategic Petroleum Reserve in 2022 following Russia’s invasion of Ukraine, which caused a spike in gasoline prices. This decision, while stabilizing prices, had sparked criticism from Republicans. The administration has since started refilling the reserve, which holds over 364 million barrels of crude oil as of last month, still the world's largest emergency supply. The Energy Department mandates that the fuel from this current release be delivered by June 30.</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