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Kit Harington to Portray Lord Henry Muck in 'Industry' Season 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Kit Harington Cast as Lord Henry Muck in 'Industry' Season 3</w:t>
      </w:r>
      <w:r/>
    </w:p>
    <w:p>
      <w:r/>
      <w:r>
        <w:t xml:space="preserve">The BBC and HBO have released first look images of Kit Harington in the third series of the high-finance drama "Industry," set to return later this year. Harington, known for his role as Jon Snow in "Game of Thrones," will play Lord Henry Muck, a British aristocrat who embodies "old money" privilege. </w:t>
      </w:r>
      <w:r/>
    </w:p>
    <w:p>
      <w:r/>
      <w:r>
        <w:t>This season of "Industry" will focus on Pierpoint &amp; Co, a fictional international bank’s London office, as it ventures into ethical investing through a green tech energy company called Lumi. Returning characters include Yasmin (Marisa Abela), Robert (Harry Lawtey), and Eric (Ken Leung). The series, known for its intense depiction of the finance world, will plunge viewers back into the high-pressure environment of investment banking.</w:t>
      </w:r>
      <w:r/>
    </w:p>
    <w:p>
      <w:r/>
      <w:r>
        <w:t>Harington joins a cast that includes Myha'la Herrold, Harry Lawtey, Ken Leung, and newcomers like Sarah Goldberg. According to creators Mickey Down and Konrad Kay, season three will maintain the show's fast-paced storytelling and complex characters.</w:t>
      </w:r>
      <w:r/>
    </w:p>
    <w:p>
      <w:r/>
      <w:r>
        <w:t>"Industry" season three is set to air on BBC One and BBC iPlayer in the UK, and on HBO in the US.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