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Administration Cancels $7.7 Billion in Student Loans to Help 160,000 Americans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Biden administration announced the cancellation of an additional $7.7 billion in student loans for 160,000 Americans on Wednesday, May 21, 2024. This move is part of ongoing efforts to alleviate college debt amidst the upcoming November elections. The newly approved cancellations were facilitated through the SAVE Plan, income-driven repayment programs, or Public Student Loan Forgiveness, targeting public service workers.</w:t>
      </w:r>
      <w:r/>
    </w:p>
    <w:p>
      <w:r/>
      <w:r>
        <w:t>Previously, in April, $7.4 billion was forgiven for 277,000 borrowers. The total number of Americans benefiting from loan cancellations has now reached 4.75 million, with an average relief of over $35,000 per borrower.</w:t>
      </w:r>
      <w:r/>
    </w:p>
    <w:p>
      <w:r/>
      <w:r>
        <w:t>Among the latest beneficiaries, 66,900 borrowers received $5.2 billion in relief via the Public Service Loan Forgiveness program. Additionally, 54,000 borrowers had $613 million forgiven through the SAVE Plan, and 39,200 individuals saw $1.9 billion relieved through income-driven repayment programs. The administration is also working on new proposals that could offer relief by wiping out accumulated interest for certain borrowers.</w:t>
      </w:r>
      <w:r/>
    </w:p>
    <w:p>
      <w:r/>
      <w:r>
        <w:t>President Joe Biden reiterated his commitment to battling student debt, despite opposition from Republicans and past Supreme Court decisions impacting his broader student loan forgiveness plans.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