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Passenger Dies in Turbulence on Singapore Airlines Flight SQ321</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Singapore Airlines flight SQ321 experienced severe turbulence, leading to the death of 73-year-old British passenger Geoffrey Kitchen and injuring dozens of others. The turbulence hit while the Boeing 777-300ER was flying from London to Singapore, causing the aircraft to abruptly drop 6,000 feet over Myanmar. The plane, carrying 211 passengers and 18 crew, made an emergency landing at Bangkok’s Suvarnabhumi Airport. Singapore Prime Minister Lawrence Wong has promised a thorough investigation. Most passengers have since been transported to Singapore on a relief flight.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