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Antitrust Lawsuit Brewing for Live Nation Over Ticketmaster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Department of Justice is reportedly preparing to file an antitrust lawsuit against Live Nation, the parent company of Ticketmaster, potentially as soon as Thursday. This follows widespread criticism of Ticketmaster's handling of ticket sales for major events, such as Taylor Swift's “Eras” tour, where technical issues impeded millions of fans from securing tickets.</w:t>
      </w:r>
      <w:r/>
    </w:p>
    <w:p>
      <w:r/>
      <w:r>
        <w:t>This anticipated legal action could lead to significant changes in the entertainment industry, challenging Live Nation's extensive control over concert promotion, artist management, and ticket sales. The Justice Department had initially allowed Live Nation’s acquisition of Ticketmaster in 2010 under the Obama administration, but stipulated that the company could not retaliate against venues that opted out of using the Ticketmaster platform. Violations of this order were later found under the Trump administration, resulting in an extended monitoring agreement in 2019.</w:t>
      </w:r>
      <w:r/>
    </w:p>
    <w:p>
      <w:r/>
      <w:r>
        <w:t>Live Nation faced scrutiny not only from fans and lawmakers but also from artists, including country singer Zach Bryan, who criticized the company for unfair ticket pricing. The legislative backlash reached its peak in a January hearing where Ticketmaster executives were questioned about their market dominance and its impact on competition and consumer experience.</w:t>
      </w:r>
      <w:r/>
    </w:p>
    <w:p>
      <w:r/>
      <w:r>
        <w:t>This lawsuit, if filed, underlines President Biden’s commitment to enforcing antitrust laws, with recent cases also involving tech giants like Apple, Amazon, and Google, as well as other mergers such as Kroger and Albertsons.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