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to Present Plan to FAA to Address Quality Control Issues in 737 MAX Assembly 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Boeing is set to present a plan to the Federal Aviation Administration (FAA) next week to address quality control issues in its 737 MAX assembly line. This comes after a significant incident on January 5, where a door panel detached mid-flight on an Alaska Airlines 737 MAX 9, forcing an emergency landing. The FAA audited Boeing's production line and found multiple compliance failures with manufacturing quality control requirements. </w:t>
      </w:r>
      <w:r/>
    </w:p>
    <w:p>
      <w:r/>
      <w:r>
        <w:t>In response, Boeing CFO Brian West emphasized ongoing dialogues with the FAA, and CEO Dave Calhoun acknowledged the steps needed to restore safety and trust. The FAA's 90-day deadline for Boeing's plan, issued by Administrator Mike Whitaker, is approaching. Whitaker noted that the plan marks the start of a process to ensure Boeing's safety standards and production quality meet required levels. The National Transportation Safety Board highlighted missing bolts and documentation lapses as part of the issues.</w:t>
      </w:r>
      <w:r/>
    </w:p>
    <w:p>
      <w:r/>
      <w:r>
        <w:t>Boeing aims to improve training, simplify work instructions, and focus on safety culture. The plan will be closely reviewed by the FAA as Boeing strives to regain compliance and confidence in its aircraft manufacturing processes.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