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President Biden Hosts Kenyan President Ruto for State Dinner at White House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May 23, 2024, U.S. President Joe Biden welcomed Kenyan President William Ruto at the White House for the largest state dinner of Biden's administration, featuring performances by country star Brad Paisley and Howard University's gospel choir. The dinner, which hosted approximately 500 guests, marked the first state visit for an African leader since 2008. </w:t>
      </w:r>
      <w:r/>
    </w:p>
    <w:p>
      <w:r/>
      <w:r>
        <w:t>During his visit, Ruto discussed Kenya's deployment of police forces to Haiti to address gang violence, a mission supported by $300 million from the U.S. However, Biden emphasized that U.S. troops would not be involved to avoid misrepresentation of American intentions.</w:t>
      </w:r>
      <w:r/>
    </w:p>
    <w:p>
      <w:r/>
      <w:r>
        <w:t xml:space="preserve">Biden also announced plans to designate Kenya as a major non-NATO ally, underscoring the deepening security partnership between the two nations. The designation would make Kenya the first sub-Saharan African country to receive this status. </w:t>
      </w:r>
      <w:r/>
    </w:p>
    <w:p>
      <w:r/>
      <w:r>
        <w:t>In addition, Biden and Ruto called for global economic reforms to ease the debt burden on developing nations, introducing the "Nairobi-Washington Vision." The United States pledged $250 million for the World Bank's International Development Association and up to $21 billion in zero-interest loans from the International Monetary Fund for low-income countries.</w:t>
      </w:r>
      <w:r/>
    </w:p>
    <w:p>
      <w:r/>
      <w:r>
        <w:t>During the state dinner, the menu included fruitwood-smoked beef short ribs and poached lobster, and the decor featured fuchsia and purple African orchids alongside American roses, symbolizing U.S.-Kenyan friendship. First Lady Jill Biden organized the event, emphasizing the shared musical heritage of gospel and country music.</w:t>
      </w:r>
      <w:r/>
    </w:p>
    <w:p>
      <w:r/>
      <w:r>
        <w:t>This visit showcased Biden's efforts to bolster relationships with African nations amid increasing influence from China and Russia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