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Kabosu, the Shiba Inu Behind the 'Doge' Meme and Dogecoin, Passes Away at 18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Kabosu, the Japanese Shiba Inu known for inspiring the viral "Doge" meme and serving as the face of the Dogecoin cryptocurrency, has died at the age of 18. Her owner confirmed she passed away peacefully on Friday morning after battling leukemia and liver disease.</w:t>
      </w:r>
      <w:r/>
    </w:p>
    <w:p>
      <w:r/>
      <w:r>
        <w:t>Kabosu gained notoriety when an image of her with crossed paws and a sideward glance was posted online in 2010. The meme quickly spread across social media platforms such as Reddit and Tumblr. Dogecoin, a cryptocurrency created by software engineers Billy Markus and Jackson Palmer, was launched on December 6, 2013, with Kabosu’s image as its logo. Initially intended as a joke, Dogecoin garnered significant attention, rapidly rising in value and attracting over a million visitors to its website within its first month.</w:t>
      </w:r>
      <w:r/>
    </w:p>
    <w:p>
      <w:r/>
      <w:r>
        <w:t>Elon Musk, a prominent supporter of Dogecoin, has frequently tweeted about the cryptocurrency, causing significant fluctuations in its value each time. Kabosu’s lasting image not only influenced internet culture but also impacted the world of digital currencies.</w:t>
      </w:r>
      <w:r/>
    </w:p>
    <w:p>
      <w:r/>
      <w:r>
        <w:t>Her owner, Atsuko Sato, adopted Kabosu from a rescue center in 2008 after the puppy mill she was in was shut down. In an Instagram post, Sato expressed gratitude for the global love and support for Kabosu, noting the dog’s peaceful passing.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