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Lloyds Bank Offers £175 Switching Bonus for Club Lloyds Accounts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Lloyds Bank has introduced a £175 current account switching bonus for new and existing customers who transfer to one of its Club Lloyds accounts. The offer is available from May 28 to July 30, 2023. Eligible accounts include the Club Lloyds, Club Lloyds Platinum, and Club Lloyds Silver accounts. To qualify for the bonus, customers must transfer a minimum of three direct debits from their old account using the Current Account Switch Service.</w:t>
      </w:r>
      <w:r/>
    </w:p>
    <w:p>
      <w:r/>
      <w:r>
        <w:t>The £175 bonus will be deposited within three days after the switch is complete. However, those who have received a switching offer from Lloyds or Halifax since April 2020 are not eligible. The basic Club Lloyds account charges a £3 monthly fee unless a £2,000 monthly deposit is made. The Club Lloyds Platinum account has a £21 monthly fee, and the Silver account charges a £10 monthly fee, both with a £3 discount for a £2,000 deposit.</w:t>
      </w:r>
      <w:r/>
    </w:p>
    <w:p>
      <w:r/>
      <w:r>
        <w:t>These accounts also offer benefits such as a Disney+ subscription, cinema tickets, and magazine subscriptions. Club Lloyds customers can earn up to £90 in credit interest per year if they meet the qualifying criteria.</w:t>
      </w:r>
      <w:r/>
    </w:p>
    <w:p>
      <w:r/>
      <w:r>
        <w:t>This move from Lloyds follows similar switching deals from Nationwide, First Direct, Santander, TSB, and Virgin Money, offering bonuses ranging from £100 to £200 for new customers.</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