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Basketball Hall of Famer Bill Walton Passes Away at 71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Basketball Hall of Famer Bill Walton, who played two seasons for the Boston Celtics in the 1980s, passed away at the age of 71, the NBA confirmed on Monday. Walton's death followed a prolonged battle with cancer.</w:t>
      </w:r>
    </w:p>
    <w:p>
      <w:r>
        <w:t xml:space="preserve">NBA Commissioner Adam Silver issued a statement recognizing Walton’s contributions to the sport. Silver highlighted Walton's transformative role as a center, his achievements, including an NBA regular-season MVP, Finals MVP, two NBA championships, and his inclusion on the NBA’s 50th and 75th Anniversary Teams. </w:t>
      </w:r>
    </w:p>
    <w:p>
      <w:r>
        <w:t>Walton's post-playing career as a broadcaster was also noted, where he was known for his engaging and colorful commentary. Silver also shared personal reflections on Walton’s zest for life and positive presence at NBA events.</w:t>
      </w:r>
    </w:p>
    <w:p>
      <w:r>
        <w:t>Walton’s death marks the loss of a significant figure in basketball history. He is survived by his wife, Lori, and their sons, Adam, Nate, Luke, and Chris.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