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Open Day 2: Nadal and Swiatek Shine in Key Matches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French Open Day 2 Highlights: Key Matches and Schedule</w:t>
      </w:r>
    </w:p>
    <w:p>
      <w:r>
        <w:t>The French Open continues today, 27 May 2024, with significant matches featuring prominent tennis players. Rafael Nadal, potentially playing his last tournament at Roland Garros, faces Alexander Zverev in a challenging first-round match. Nadal admitted uncertainty about his future in tennis due to recurring injuries.</w:t>
      </w:r>
    </w:p>
    <w:p>
      <w:r>
        <w:t>Women’s World No.1 Iga Swiatek will also commence her title defense against French qualifier Leolia Jeanjean. Swiatek, known for her expertise on clay courts, aims to swiftly progress to the next round.</w:t>
      </w:r>
    </w:p>
    <w:p>
      <w:r>
        <w:t>Other notable matches include Elina Svitolina versus Karolina Pliskova on Court Suzanne-Lenglen and Britain’s Cameron Norrie against Russia’s Pavel Kotov on Court 13. Norrie now carries British hopes following Andy Murray's straight-sets defeat to Stan Wawrinka.</w:t>
      </w:r>
    </w:p>
    <w:p>
      <w:pPr>
        <w:pStyle w:val="Heading3"/>
      </w:pPr>
      <w:r>
        <w:t>Schedule for Day 2 (All times in BST):</w:t>
      </w:r>
    </w:p>
    <w:p>
      <w:pPr>
        <w:pStyle w:val="ListBullet"/>
      </w:pPr>
      <w:r>
        <w:t>Court Philippe-Chatrier:</w:t>
      </w:r>
    </w:p>
    <w:p>
      <w:pPr>
        <w:pStyle w:val="ListBullet"/>
      </w:pPr>
      <w:r>
        <w:t>11:00 AM: Sachia Vickery vs Ons Jabeur</w:t>
      </w:r>
    </w:p>
    <w:p>
      <w:pPr>
        <w:pStyle w:val="ListBullet"/>
      </w:pPr>
      <w:r>
        <w:t>Iga Swiatek vs Leolia Jeanjean</w:t>
      </w:r>
    </w:p>
    <w:p>
      <w:pPr>
        <w:pStyle w:val="ListBullet"/>
      </w:pPr>
      <w:r>
        <w:t>Alexander Zverev vs Rafael Nadal</w:t>
      </w:r>
    </w:p>
    <w:p>
      <w:pPr>
        <w:pStyle w:val="ListBullet"/>
      </w:pPr>
      <w:r>
        <w:br/>
      </w:r>
      <w:r>
        <w:t>7:15 PM: Gael Monfils vs Thiago Seyboth Wild</w:t>
      </w:r>
      <w:r>
        <w:br/>
      </w:r>
    </w:p>
    <w:p>
      <w:pPr>
        <w:pStyle w:val="ListBullet"/>
      </w:pPr>
      <w:r>
        <w:br/>
      </w:r>
      <w:r>
        <w:t>Court Suzanne-Lenglen:</w:t>
      </w:r>
      <w:r>
        <w:br/>
      </w:r>
    </w:p>
    <w:p>
      <w:pPr>
        <w:pStyle w:val="ListBullet"/>
      </w:pPr>
      <w:r>
        <w:t>11:00 AM: Chris Eubanks vs Jannik Sinner</w:t>
      </w:r>
    </w:p>
    <w:p>
      <w:pPr>
        <w:pStyle w:val="ListBullet"/>
      </w:pPr>
      <w:r>
        <w:t>Marton Fucsovics vs Stefanos Tsitsipas</w:t>
      </w:r>
    </w:p>
    <w:p>
      <w:pPr>
        <w:pStyle w:val="ListBullet"/>
      </w:pPr>
      <w:r>
        <w:t>Coco Gauff vs Julia Avdeeva</w:t>
      </w:r>
    </w:p>
    <w:p>
      <w:pPr>
        <w:pStyle w:val="ListBullet"/>
      </w:pPr>
      <w:r>
        <w:br/>
      </w:r>
      <w:r>
        <w:t>Elina Svitolina vs Karolina Pliskova</w:t>
      </w:r>
      <w:r>
        <w:br/>
      </w:r>
    </w:p>
    <w:p>
      <w:pPr>
        <w:pStyle w:val="ListBullet"/>
      </w:pPr>
      <w:r>
        <w:br/>
      </w:r>
      <w:r>
        <w:t>Court Simonne-Mathieu:</w:t>
      </w:r>
      <w:r>
        <w:br/>
      </w:r>
    </w:p>
    <w:p>
      <w:pPr>
        <w:pStyle w:val="ListBullet"/>
      </w:pPr>
      <w:r>
        <w:t>10:00 AM: Rebeka Masarova vs Marketa Vondrousova</w:t>
      </w:r>
    </w:p>
    <w:p>
      <w:pPr>
        <w:pStyle w:val="ListBullet"/>
      </w:pPr>
      <w:r>
        <w:t>Matteo Arnaldi vs Arthur Fils</w:t>
      </w:r>
    </w:p>
    <w:p>
      <w:pPr>
        <w:pStyle w:val="ListBullet"/>
      </w:pPr>
      <w:r>
        <w:t>Maria Sakkari vs Varvara Gracheva</w:t>
      </w:r>
    </w:p>
    <w:p>
      <w:pPr>
        <w:pStyle w:val="ListBullet"/>
      </w:pPr>
      <w:r>
        <w:t>Dominik Koepfer vs Daniil Medvedev</w:t>
      </w:r>
    </w:p>
    <w:p>
      <w:r>
        <w:t>7:15 PM: Gael Monfils vs Thiago Seyboth Wild</w:t>
      </w:r>
    </w:p>
    <w:p>
      <w:r>
        <w:rPr>
          <w:b/>
        </w:rPr>
        <w:t>Court Suzanne-Lenglen:</w:t>
      </w:r>
    </w:p>
    <w:p>
      <w:r>
        <w:t>Elina Svitolina vs Karolina Pliskova</w:t>
      </w:r>
    </w:p>
    <w:p>
      <w:r>
        <w:rPr>
          <w:b/>
        </w:rPr>
        <w:t>Court Simonne-Mathieu:</w:t>
      </w:r>
    </w:p>
    <w:p>
      <w:pPr>
        <w:pStyle w:val="Heading3"/>
      </w:pPr>
      <w:r>
        <w:t>Viewing Information:</w:t>
      </w:r>
    </w:p>
    <w:p>
      <w:r>
        <w:t>The French Open can be watched live on Discovery+ and Eurosport in the UK, with coverage available on Eurosport’s TV channels or through Discovery+ streaming service.</w:t>
      </w:r>
    </w:p>
    <w:p>
      <w:pPr>
        <w:pStyle w:val="Heading3"/>
      </w:pPr>
      <w:r>
        <w:t>Tournament Schedule:</w:t>
      </w:r>
    </w:p>
    <w:p>
      <w:pPr>
        <w:pStyle w:val="ListBullet"/>
      </w:pPr>
      <w:r>
        <w:t>May 27: Men’s and women's singles, first round</w:t>
      </w:r>
    </w:p>
    <w:p>
      <w:pPr>
        <w:pStyle w:val="ListBullet"/>
      </w:pPr>
      <w:r>
        <w:t>May 28: Men’s and women's singles, first round</w:t>
      </w:r>
    </w:p>
    <w:p>
      <w:pPr>
        <w:pStyle w:val="ListBullet"/>
      </w:pPr>
      <w:r>
        <w:t>May 29 - June 1: Men’s and women's singles, second and third rounds</w:t>
      </w:r>
    </w:p>
    <w:p>
      <w:pPr>
        <w:pStyle w:val="ListBullet"/>
      </w:pPr>
      <w:r>
        <w:t>June 2-3: Men’s and women's singles, fourth rounds</w:t>
      </w:r>
    </w:p>
    <w:p>
      <w:pPr>
        <w:pStyle w:val="ListBullet"/>
      </w:pPr>
      <w:r>
        <w:t>June 4-5: Men’s and women's singles, quarter-finals</w:t>
      </w:r>
    </w:p>
    <w:p>
      <w:pPr>
        <w:pStyle w:val="ListBullet"/>
      </w:pPr>
      <w:r>
        <w:t>June 6-7: Men’s and women's singles, semi-finals</w:t>
      </w:r>
    </w:p>
    <w:p>
      <w:pPr>
        <w:pStyle w:val="ListBullet"/>
      </w:pPr>
      <w:r>
        <w:t>June 8-9: Finals (various categories)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