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to Claim a £169.50 TV Licence Refund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households may be eligible for a £169.50 refund on their TV licence if they do not watch or record live TV or stream BBC iPlayer. A TV licence is mandatory for viewing or recording live television on any channel in the UK. However, if residents do not utilize this service and have at least one complete month left on their licence, they can apply for a refund.</w:t>
      </w:r>
    </w:p>
    <w:p>
      <w:r>
        <w:t>Refund applications can be submitted online, and processing typically takes up to 21 days, though delays may occur if additional information is needed. Refunds are calculated based on unused months and can be paid via cheque or BACS transfer directly into the applicant’s bank account.</w:t>
      </w:r>
    </w:p>
    <w:p>
      <w:r>
        <w:t>A TV licence is unnecessary for watching streaming services like Netflix or Amazon Prime Video, on-demand TV services excluding BBC iPlayer, or for viewing online videos and DVDs. However, it is required for watching or recording live TV and using BBC iPlayer.</w:t>
      </w:r>
    </w:p>
    <w:p>
      <w:r>
        <w:t>Additionally, residents aged 75 or over who receive Pension Credit are eligible for a free TV licence. They must apply through TV Licensing, and processing may take a few weeks. Separate arrangements exist for those over 75 living in the Isle of Man, the Bailiwick of Jersey, and the Bailiwick of Guernsey.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