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Summer Salad Club: Globe's New Newsletter Series Celebrating Cool Summer Salads</w:t>
      </w:r>
    </w:p>
    <w:p>
      <w:r/>
    </w:p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 xml:space="preserve">The </w:t>
      </w:r>
      <w:r>
        <w:rPr>
          <w:b/>
        </w:rPr>
        <w:t>Summer Salad Club</w:t>
      </w:r>
      <w:r>
        <w:t xml:space="preserve"> is a new six-week newsletter series celebrating salad, initiated by the Globe. It features salad recipes, tips, and tricks aimed at keeping the kitchen cool during summer. Sign-ups are available at globe.com/summersaladclub or through a provided QR code.</w:t>
      </w:r>
    </w:p>
    <w:p>
      <w:r>
        <w:rPr>
          <w:b/>
        </w:rPr>
        <w:t>Kick-off Recipe: Grilled Chicken Caesar Salad</w:t>
      </w:r>
      <w:r>
        <w:br/>
        <w:t>Ingredients:</w:t>
        <w:br/>
        <w:t>- Dressing: Greek yogurt, lemon, garlic, Dijon mustard, anchovy fillets, red wine vinegar, cayenne pepper, olive oil, salt, and black pepper.</w:t>
        <w:br/>
        <w:t>- Croutons: Bread, garlic, capers, olive oil, salt, and pepper.</w:t>
        <w:br/>
        <w:t>- Salad: Olive oil, lemon juice, basil, chicken breasts, romaine lettuce, arugula, Parmesan.</w:t>
      </w:r>
    </w:p>
    <w:p>
      <w:r>
        <w:t>Instructions:</w:t>
        <w:br/>
        <w:t>1. Mix dressing ingredients.</w:t>
        <w:br/>
        <w:t>2. Bake croutons at 400°F for 10 minutes.</w:t>
        <w:br/>
        <w:t>3. Grill chicken until 165°F.</w:t>
        <w:br/>
        <w:t>4. Combine salad ingredients and dress.</w:t>
      </w:r>
    </w:p>
    <w:p>
      <w:r>
        <w:rPr>
          <w:b/>
        </w:rPr>
        <w:t>Alternate Salad Ideas:</w:t>
      </w:r>
      <w:r>
        <w:br/>
        <w:t xml:space="preserve">- </w:t>
      </w:r>
      <w:r>
        <w:rPr>
          <w:i/>
        </w:rPr>
        <w:t>Caribbean Chicken</w:t>
      </w:r>
      <w:r>
        <w:t>: Romaine, hearts of palm, avocado, cilantro, and plantain chips.</w:t>
        <w:br/>
        <w:t xml:space="preserve">- </w:t>
      </w:r>
      <w:r>
        <w:rPr>
          <w:i/>
        </w:rPr>
        <w:t>Mexican Steak</w:t>
      </w:r>
      <w:r>
        <w:t>: Romaine, beans, corn, tomatoes, radishes, onions, avocado, and tortilla chips.</w:t>
        <w:br/>
        <w:t xml:space="preserve">- </w:t>
      </w:r>
      <w:r>
        <w:rPr>
          <w:i/>
        </w:rPr>
        <w:t>Salmon Niçoise</w:t>
      </w:r>
      <w:r>
        <w:t>: Bibb lettuce, green beans, potatoes, tomatoes, olives, eggs, and grilled salmon.</w:t>
        <w:br/>
        <w:t xml:space="preserve">- </w:t>
      </w:r>
      <w:r>
        <w:rPr>
          <w:i/>
        </w:rPr>
        <w:t>Sesame-Soy Tofu</w:t>
      </w:r>
      <w:r>
        <w:t>: Mesclun, cucumbers, snap peas, edamame, tofu, furikake, and wasabi peas.</w:t>
      </w:r>
    </w:p>
    <w:p>
      <w:r>
        <w:t>In Amalfi, Italy, traditional pesto swaps basil for fragrant local lemon zest, creating a bright, aromatic variation. The dish includes almonds, Parmesan, oil, and a touch of sugar for balance. This recipe from “Milk Street 365: The All-Purpose Cookbook” uses zest both in the pesto and in the pasta water for enhanced citrus flavor.</w:t>
      </w:r>
    </w:p>
    <w:p>
      <w:r>
        <w:rPr>
          <w:b/>
        </w:rPr>
        <w:t>Lemon Pesto Spaghetti</w:t>
      </w:r>
      <w:r>
        <w:br/>
        <w:t>Ingredients:</w:t>
        <w:br/>
        <w:t>- Lemons</w:t>
        <w:br/>
        <w:t>- Salt, black pepper</w:t>
        <w:br/>
        <w:t>- Sugar</w:t>
        <w:br/>
        <w:t>- Spaghetti</w:t>
        <w:br/>
        <w:t>- Almonds</w:t>
        <w:br/>
        <w:t>- Parmesan cheese</w:t>
        <w:br/>
        <w:t>- Olive oil</w:t>
        <w:br/>
        <w:t>- Fresh chives</w:t>
      </w:r>
    </w:p>
    <w:p>
      <w:r>
        <w:t>Instructions:</w:t>
        <w:br/>
        <w:t>1. Peel lemon zest and boil with salt and sugar.</w:t>
        <w:br/>
        <w:t>2. Cook spaghetti, reserving cooking water.</w:t>
        <w:br/>
        <w:t>3. Process remaining zest with almonds, Parmesan, sugar, salt, and pepper. Add oil.</w:t>
        <w:br/>
        <w:t>4. Combine pesto with pasta and reserved water. Toss with chives.</w:t>
      </w:r>
    </w:p>
    <w:p>
      <w:r>
        <w:t xml:space="preserve">The New York Times has released its </w:t>
      </w:r>
      <w:r>
        <w:rPr>
          <w:b/>
        </w:rPr>
        <w:t>Summer 100</w:t>
      </w:r>
      <w:r>
        <w:t xml:space="preserve"> recipes, featuring seasonal dishes like shrimp scampi, chicken meatballs, and charred bok choy.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