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Geri Halliwell Steps Out in Public for Book Promotion Amidst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Geri Halliwell, widely known as "Ginger Spice" from the Spice Girls, made her first solo public appearance since a scandal involving her husband, Christian Horner, at the Hay Festival on Wednesday. Halliwell was seen promoting her latest book, "Rosie Frost and the Falcon Queen," and was dressed in a white long-sleeved floral blouse and matching maxi skirt by Zimmerman.</w:t>
      </w:r>
    </w:p>
    <w:p>
      <w:r>
        <w:t>Halliwell did not address the controversy involving flirtatious messages her husband allegedly sent to a female colleague. These messages led to an investigation in February, which ultimately cleared Horner of any wrongdoing. Despite this, Halliwell appeared in good spirits, engaging with fans, kids, and even taking photos with some local police officers.</w:t>
      </w:r>
    </w:p>
    <w:p>
      <w:r>
        <w:t>Additionally, Halliwell faced ridicule on social media for a birthday post she made for Mel B, her fellow Spice Girl. The Instagram caption mistakenly included instructions meant for her assistant, which quickly drew humorous comments and concerns for the assistant named Pippa. The error was later corrected, but not before it garnered significant attention from fans.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