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Discounted Single Malt Whisky Deals: Top Scottish Distilleries Offer Quality at Affordable Prices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Discounted Single Malt Whisky Deals from Top Scottish Distilleries</w:t>
      </w:r>
    </w:p>
    <w:p>
      <w:r>
        <w:t>For whisky enthusiasts seeking quality without a hefty price tag, notable deals on single malt whiskies from renowned Scottish distilleries are available through online retailers such as Master of Malt, House of Malt, and Amazon. Despite their discounted prices, these single malts adhere to Scottish law, requiring a minimum three years of maturation, a single distillery origin, and the use of a single type of malted grain.</w:t>
      </w:r>
    </w:p>
    <w:p>
      <w:r>
        <w:rPr>
          <w:b/>
        </w:rPr>
        <w:t>Olorosum 10 Year Old Whisky</w:t>
      </w:r>
      <w:r>
        <w:br/>
        <w:t xml:space="preserve">- </w:t>
      </w:r>
      <w:r>
        <w:rPr>
          <w:b/>
        </w:rPr>
        <w:t>Was</w:t>
      </w:r>
      <w:r>
        <w:t>: £59.95</w:t>
        <w:br/>
        <w:t xml:space="preserve">- </w:t>
      </w:r>
      <w:r>
        <w:rPr>
          <w:b/>
        </w:rPr>
        <w:t>Now</w:t>
      </w:r>
      <w:r>
        <w:t>: £39.95</w:t>
        <w:br/>
        <w:t xml:space="preserve">- </w:t>
      </w:r>
      <w:r>
        <w:rPr>
          <w:b/>
        </w:rPr>
        <w:t>Retailer</w:t>
      </w:r>
      <w:r>
        <w:t>: Master of Malt</w:t>
        <w:br/>
        <w:t xml:space="preserve">- </w:t>
      </w:r>
      <w:r>
        <w:rPr>
          <w:b/>
        </w:rPr>
        <w:t>Details</w:t>
      </w:r>
      <w:r>
        <w:t>: From an unnamed Speyside distillery, this whisky offers sherry cask flavours with a fudgy, fruity, and oily finish.</w:t>
      </w:r>
    </w:p>
    <w:p>
      <w:r>
        <w:rPr>
          <w:b/>
        </w:rPr>
        <w:t>The Singleton 12-Year-Old Single Malt Whisky</w:t>
      </w:r>
      <w:r>
        <w:br/>
        <w:t xml:space="preserve">- </w:t>
      </w:r>
      <w:r>
        <w:rPr>
          <w:b/>
        </w:rPr>
        <w:t>Was</w:t>
      </w:r>
      <w:r>
        <w:t>: £46</w:t>
        <w:br/>
        <w:t xml:space="preserve">- </w:t>
      </w:r>
      <w:r>
        <w:rPr>
          <w:b/>
        </w:rPr>
        <w:t>Now</w:t>
      </w:r>
      <w:r>
        <w:t>: £27</w:t>
        <w:br/>
        <w:t xml:space="preserve">- </w:t>
      </w:r>
      <w:r>
        <w:rPr>
          <w:b/>
        </w:rPr>
        <w:t>Retailer</w:t>
      </w:r>
      <w:r>
        <w:t>: Amazon</w:t>
        <w:br/>
        <w:t xml:space="preserve">- </w:t>
      </w:r>
      <w:r>
        <w:rPr>
          <w:b/>
        </w:rPr>
        <w:t>Details</w:t>
      </w:r>
      <w:r>
        <w:t>: Known for its smooth and buttery profile, The Singleton 12 is suitable for mixing with soda for summer whisky highballs.</w:t>
      </w:r>
    </w:p>
    <w:p>
      <w:r>
        <w:rPr>
          <w:b/>
        </w:rPr>
        <w:t>Dalwhinnie Winter’s Gold Single Malt Scotch Whisky</w:t>
      </w:r>
      <w:r>
        <w:br/>
        <w:t xml:space="preserve">- </w:t>
      </w:r>
      <w:r>
        <w:rPr>
          <w:b/>
        </w:rPr>
        <w:t>Was</w:t>
      </w:r>
      <w:r>
        <w:t>: £46.95</w:t>
        <w:br/>
        <w:t xml:space="preserve">- </w:t>
      </w:r>
      <w:r>
        <w:rPr>
          <w:b/>
        </w:rPr>
        <w:t>Now</w:t>
      </w:r>
      <w:r>
        <w:t>: £32.95</w:t>
        <w:br/>
        <w:t xml:space="preserve">- </w:t>
      </w:r>
      <w:r>
        <w:rPr>
          <w:b/>
        </w:rPr>
        <w:t>Retailer</w:t>
      </w:r>
      <w:r>
        <w:t>: House of Malt</w:t>
        <w:br/>
        <w:t xml:space="preserve">- </w:t>
      </w:r>
      <w:r>
        <w:rPr>
          <w:b/>
        </w:rPr>
        <w:t>Details</w:t>
      </w:r>
      <w:r>
        <w:t>: Produced between October and March, Dalwhinnie suggests serving this spicy, malty, toffee-flavoured whisky straight from the freezer.</w:t>
      </w:r>
    </w:p>
    <w:p>
      <w:r>
        <w:rPr>
          <w:b/>
        </w:rPr>
        <w:t>Talisker Skye Single Malt Scotch Whisky</w:t>
      </w:r>
      <w:r>
        <w:br/>
        <w:t xml:space="preserve">- </w:t>
      </w:r>
      <w:r>
        <w:rPr>
          <w:b/>
        </w:rPr>
        <w:t>Was</w:t>
      </w:r>
      <w:r>
        <w:t>: £48</w:t>
        <w:br/>
        <w:t xml:space="preserve">- </w:t>
      </w:r>
      <w:r>
        <w:rPr>
          <w:b/>
        </w:rPr>
        <w:t>Now</w:t>
      </w:r>
      <w:r>
        <w:t>: £27</w:t>
        <w:br/>
        <w:t xml:space="preserve">- </w:t>
      </w:r>
      <w:r>
        <w:rPr>
          <w:b/>
        </w:rPr>
        <w:t>Retailer</w:t>
      </w:r>
      <w:r>
        <w:t>: Amazon</w:t>
        <w:br/>
        <w:t xml:space="preserve">- </w:t>
      </w:r>
      <w:r>
        <w:rPr>
          <w:b/>
        </w:rPr>
        <w:t>Details</w:t>
      </w:r>
      <w:r>
        <w:t>: Talisker's no-age statement bottle, Skye, delivers maritime sweetness with an oak-cask finish.</w:t>
      </w:r>
    </w:p>
    <w:p>
      <w:r>
        <w:rPr>
          <w:b/>
        </w:rPr>
        <w:t>Lagavulin 8-Year-Old Single Malt Scotch Whisky</w:t>
      </w:r>
      <w:r>
        <w:br/>
        <w:t xml:space="preserve">- </w:t>
      </w:r>
      <w:r>
        <w:rPr>
          <w:b/>
        </w:rPr>
        <w:t>Was</w:t>
      </w:r>
      <w:r>
        <w:t>: £52.50</w:t>
        <w:br/>
        <w:t xml:space="preserve">- </w:t>
      </w:r>
      <w:r>
        <w:rPr>
          <w:b/>
        </w:rPr>
        <w:t>Now</w:t>
      </w:r>
      <w:r>
        <w:t>: £48.82</w:t>
        <w:br/>
        <w:t xml:space="preserve">- </w:t>
      </w:r>
      <w:r>
        <w:rPr>
          <w:b/>
        </w:rPr>
        <w:t>Retailer</w:t>
      </w:r>
      <w:r>
        <w:t>: Amazon</w:t>
        <w:br/>
        <w:t xml:space="preserve">- </w:t>
      </w:r>
      <w:r>
        <w:rPr>
          <w:b/>
        </w:rPr>
        <w:t>Details</w:t>
      </w:r>
      <w:r>
        <w:t>: This Islay whisky, featuring woody, peppery, and nutty flavours, was added to Lagavulin’s permanent range after a successful limited-edition run in 2016.</w:t>
      </w:r>
    </w:p>
    <w:p>
      <w:r>
        <w:t>These deals offer a variety of options for whisky aficionados looking to expand their collections or try new flavours without breaking the bank.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