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Authorities Investigate Near-Collision of Two Planes at Reagan National Airport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Federal authorities are investigating an incident at Ronald Reagan Washington National Airport where two planes nearly collided on May 29, 2024. The event involved Boston-bound American Airlines Flight 2134 and a private King Air flight. At around 10:20 AM, Flight 2134, carrying approximately 100 passengers and crew, was cleared for takeoff and accelerating to about 100 mph when it was abruptly ordered to stop. An air traffic controller had cleared the King Air plane to land on an intersecting runway at the same time, leading to a potential collision. Both American Airlines and the Federal Aviation Administration (FAA) are investigating the incident. This marks the second near-collision at the airport in six weeks, following an April incident involving Southwest and JetBlue planes. There were no injuries reported in either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