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TSB Mobile Banking Outage Disrupts Thousands of Customers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TSB Mobile Banking Outage Leaves Thousands of Customers Locked Out</w:t>
      </w:r>
    </w:p>
    <w:p>
      <w:r>
        <w:t>TSB's mobile banking app and website experienced a major outage on May 30, 2024, leaving thousands of customers unable to access their accounts. According to DownDetector, over 2,700 reports were logged by frustrated users who took to social media to express their concerns. Many users reported receiving error messages or being unable to log in altogether.</w:t>
      </w:r>
    </w:p>
    <w:p>
      <w:r>
        <w:t>The issues were widespread, affecting major cities including Glasgow, Edinburgh, Manchester, and London. Customers voiced their frustration over inability to manage their accounts, particularly on payday. TSB acknowledged the technical problems and stated they were working to resolve them.</w:t>
      </w:r>
    </w:p>
    <w:p>
      <w:r>
        <w:t>A TSB spokesperson later confirmed that the issue had been resolved, offering apologies for the inconvenience. This outage comes in the wake of TSB's recent announcement that it will close 36 branches and cut 250 jobs as part of a restructuring plan.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