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Jennifer Lopez Cancels 2024 North American Summer Tour Due to Personal Reasons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Jennifer Lopez has canceled her 2024 North American summer tour, “This Is Me … Live,” amid various speculations, including poor ticket sales and personal reasons. Representatives from Live Nation confirmed the news, citing Lopez’s desire to spend more time with her family as the primary reason. The tour was intended to support her ninth album, "This Is Me... Now," released earlier this year.</w:t>
      </w:r>
    </w:p>
    <w:p>
      <w:r>
        <w:t>The tour, set to be Lopez’s first in five years, was scheduled to begin on June 26 in Orlando, Florida, and conclude on August 31 in Houston, Texas. Ticket buyers will receive automatic refunds through Ticketmaster.</w:t>
      </w:r>
    </w:p>
    <w:p>
      <w:r>
        <w:t>Lopez released a personal statement on her OntheJLo website, expressing her heartbreak and promising to make it up to her fans in the future. Despite reports of poor album sales and rumors about her marriage to Ben Affleck, Live Nation clarified that ticket sales were not the reason for the tour's cancellation.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