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Pitch Invasion by Social Media Influencer's Fans Halts UEFA Champions League Final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Saturday night's UEFA Champions League final between Borussia Dortmund and Real Madrid was temporarily halted due to a pitch invasion by three individuals. The intruders, reportedly encouraged by social media influencer Andrey Burim, known as Mellstroy, disrupted the match shortly after kick-off at Wembley Stadium.</w:t>
      </w:r>
      <w:r/>
    </w:p>
    <w:p>
      <w:r/>
      <w:r>
        <w:t>Mellstroy, who has a significant following on platforms like Instagram and TikTok, allegedly offered a cash prize for the first person to enter the pitch. The pitch invaders were seen wearing t-shirts bearing his name. The incident led to a brief suspension of the game, which resumed once the intruders were cleared from the field.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