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Renowned TV Doctor Michael Mosley Found Dead on Greek Island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TV Doctor Michael Mosley Found Dead on Greek Island, Confirms Wife</w:t>
      </w:r>
    </w:p>
    <w:p>
      <w:r>
        <w:t>Michael Mosley, a renowned TV doctor and author, was found dead on the Greek island of Symi on Sunday, June 9, 2024, after being reported missing on June 5. Mosley, 67, was last seen at Agios Nikolaos beach before venturing on a lone walk. His body was discovered in a rocky area near Agia Marina, about a 30-minute walk from the village of Pedi, where he was last recorded on CCTV.</w:t>
      </w:r>
    </w:p>
    <w:p>
      <w:r>
        <w:t xml:space="preserve">A comprehensive search involving firefighters, helicopters, drones, and local volunteers was conducted over five days. Discovery of an umbrella alongside his body and subsequent identification through personal items like his watch confirmed the deceased was indeed Dr. Mosley. His wife, Dr. Clare Bailey, expressed her profound grief in a statement, commending the tireless efforts of those involved in the search. </w:t>
      </w:r>
    </w:p>
    <w:p>
      <w:r>
        <w:t xml:space="preserve">Dr. Mosley, who popularized the 5:2 diet and authored several health books, has been a fixture on programs such as BBC's The One Show and ITV's This Morning. He was active in advocating health improvements until his untimely demise. </w:t>
      </w:r>
    </w:p>
    <w:p>
      <w:r>
        <w:t>His wife attributed his passing to an accidental wrong turn during his hike. His family, including his four adult children, is now mourning the loss of a "wonderful, funny, kind, and brilliant" husband and father. No formal post-mortem details were provided, but it was noted that the area where his body was found was difficult for search teams to access, which possibly delayed the recovery.</w:t>
      </w:r>
    </w:p>
    <w:p>
      <w:r>
        <w:t>Dr. Clare Bailey reflected on their happy life together and thanked those who worked relentlessly to find her husband. She also expressed gratitude towards the respectful handling of the situation by the press.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