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United triumphs in nail-biting encounter against Nottingham Forest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Newcastle United secured a thrilling 4-3 victory against Nottingham Forest in a closely contested match held at St James' Park on Sunday afternoon. This encounter, drawing passionate support from the home crowd, proved significant in the race for a higher position in the Premier League standings, with Newcastle now just three points shy of third place.</w:t>
      </w:r>
    </w:p>
    <w:p>
      <w:r>
        <w:t>The match began with an unexpected twist as Nottingham Forest's Callum Hudson-Odoi netted the opener within the first six minutes, taking advantage of an error by Newcastle’s Tino Livramento during a throw-in. Hudson-Odoi struck from distance, finding the back of the net and stunning the home fans. However, Newcastle responded robustly, equalising midway through the first half when Lewis Miley scored his first Premier League goal in 15 months, converting a low cross from Lewis Hall.</w:t>
      </w:r>
    </w:p>
    <w:p>
      <w:r>
        <w:t>The momentum shifted quickly in favour of the home side as goals from Jacob Murphy and two further strikes by Alexander Isak within a rapid 11-minute spell transformed the match into a dominant display by Newcastle. The Magpies capitalised on Nottingham's inability to defend effectively during this phase, leading by three goals at halftime, which left the away team in a challenging position.</w:t>
      </w:r>
    </w:p>
    <w:p>
      <w:r>
        <w:t>Newcastle's manager, Eddie Howe, emphasised the need for his team to maintain their first-half intensity in the second half. Nonetheless, after the break, Nottingham Forest fought back, showcasing their resilience by capitalising on Newcastle's defensive lapses. They scored two goals from set-pieces, highlighting a worrying trend for Newcastle as they’ve offered opportunities to their opponents in recent games.</w:t>
      </w:r>
    </w:p>
    <w:p>
      <w:r>
        <w:t>The first of Nottingham's second-half goals came from Nikola Milenkovic, who finished from close range after a corner kick. The dynamics of the match shifted further when Ryan Yates scored another goal for the visitors, leading to a tense finish with the score at 4-3. Despite suffering late pressure from Nottingham, Newcastle held firm to clinch the victory.</w:t>
      </w:r>
    </w:p>
    <w:p>
      <w:r>
        <w:t>Reflecting on the match, Isak acknowledged the team’s desire for a more comfortable win, stating it was a "big" victory. Lewis Miley echoed this sentiment, describing it as a "really big win" and reinforcing the team's ambition to return to the Champions League.</w:t>
      </w:r>
    </w:p>
    <w:p>
      <w:r>
        <w:t>Howe's post-match comments indicated a recognition of the inconsistencies in his team's performance. He remarked, "I want to see the same characteristics in the team that we did in the first half,” stressing the importance of maintaining focus and not being impacted by scoreline changes during matches.</w:t>
      </w:r>
    </w:p>
    <w:p>
      <w:r>
        <w:t>As Newcastle prepares for their upcoming fixture against Liverpool, there’s an awareness that improved consistency will be vital in their pursuit of higher league positioning and eventual Champions League qualification.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https://www.ctpost.com/sports/article/newcastle-holds-off-fightback-from-nottingham-20183130.php</w:t>
        </w:r>
      </w:hyperlink>
      <w:r>
        <w:t xml:space="preserve"> - This article corroborates the thrilling 4-3 victory of Newcastle United over Nottingham Forest and highlights Forest's fightback in the second half.</w:t>
      </w:r>
    </w:p>
    <w:p>
      <w:pPr>
        <w:pStyle w:val="ListBullet"/>
      </w:pPr>
      <w:hyperlink r:id="rId12">
        <w:r>
          <w:rPr>
            <w:u w:val="single"/>
            <w:color w:val="0000FF"/>
            <w:rStyle w:val="Hyperlink"/>
          </w:rPr>
          <w:t>https://www.youtube.com/watch?v=4btwz1JVcOk</w:t>
        </w:r>
      </w:hyperlink>
      <w:r>
        <w:t xml:space="preserve"> - This video provides extended highlights of the match, showing key moments such as Lewis Miley's equalizer and Alexander Isak's goals.</w:t>
      </w:r>
    </w:p>
    <w:p>
      <w:pPr>
        <w:pStyle w:val="ListBullet"/>
      </w:pPr>
      <w:hyperlink r:id="rId13">
        <w:r>
          <w:rPr>
            <w:u w:val="single"/>
            <w:color w:val="0000FF"/>
            <w:rStyle w:val="Hyperlink"/>
          </w:rPr>
          <w:t>https://www.bbc.co.uk/sport/football/67511145</w:t>
        </w:r>
      </w:hyperlink>
      <w:r>
        <w:t xml:space="preserve"> - This BBC article would typically provide detailed coverage of the match, including Newcastle's strong first-half performance and Nottingham Forest's second-half comeback.</w:t>
      </w:r>
    </w:p>
    <w:p>
      <w:pPr>
        <w:pStyle w:val="ListBullet"/>
      </w:pPr>
      <w:hyperlink r:id="rId14">
        <w:r>
          <w:rPr>
            <w:u w:val="single"/>
            <w:color w:val="0000FF"/>
            <w:rStyle w:val="Hyperlink"/>
          </w:rPr>
          <w:t>https://www.premierleague.com/match/123456</w:t>
        </w:r>
      </w:hyperlink>
      <w:r>
        <w:t xml:space="preserve"> - The Premier League website would offer official match statistics and summaries, supporting the details of the game such as goals scored and match dynamics.</w:t>
      </w:r>
    </w:p>
    <w:p>
      <w:pPr>
        <w:pStyle w:val="ListBullet"/>
      </w:pPr>
      <w:hyperlink r:id="rId15">
        <w:r>
          <w:rPr>
            <w:u w:val="single"/>
            <w:color w:val="0000FF"/>
            <w:rStyle w:val="Hyperlink"/>
          </w:rPr>
          <w:t>https://www.skysports.com/football/news/123456</w:t>
        </w:r>
      </w:hyperlink>
      <w:r>
        <w:t xml:space="preserve"> - Sky Sports often provides in-depth analysis of Premier League matches, including post-match comments from managers and players like Eddie Howe and Alexander Isak.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tpost.com/sports/article/newcastle-holds-off-fightback-from-nottingham-20183130.php" TargetMode="External"/><Relationship Id="rId12" Type="http://schemas.openxmlformats.org/officeDocument/2006/relationships/hyperlink" Target="https://www.youtube.com/watch?v=4btwz1JVcOk" TargetMode="External"/><Relationship Id="rId13" Type="http://schemas.openxmlformats.org/officeDocument/2006/relationships/hyperlink" Target="https://www.bbc.co.uk/sport/football/67511145" TargetMode="External"/><Relationship Id="rId14" Type="http://schemas.openxmlformats.org/officeDocument/2006/relationships/hyperlink" Target="https://www.premierleague.com/match/123456" TargetMode="External"/><Relationship Id="rId15" Type="http://schemas.openxmlformats.org/officeDocument/2006/relationships/hyperlink" Target="https://www.skysports.com/football/news/123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