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Jana Denzel shocks The Apprentice with unexpected exit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surprising turn of events during the latest episode of BBC's reality series, The Apprentice, contestant Dr Jana Denzel made the decision to withdraw from the competition while still in the boardroom. This dramatic exit left Lord Sugar and his aides, Karren Brady and Tim Campbell, taken aback. Dr Denzel, a celebrity dentist known for treating high-profile clients, was serving as project manager for the team during the task in question.</w:t>
      </w:r>
    </w:p>
    <w:p>
      <w:r>
        <w:t>As the episode unfolded, Dr Denzel expressed uncertainty about his commitment to the competition, stating, "I’m going to be honest with you, I’m not sure if I want it as bad as them." He further acknowledged the team's loss and opted to step away, asserting that it would be “unfair” for him to continue in a process where his fellow contestants had greater desire to succeed.</w:t>
      </w:r>
    </w:p>
    <w:p>
      <w:r>
        <w:t>Lord Sugar responded to this unexpected resignation with disbelief, commenting to his aides, “That was a bit of a shock, wasn’t it? Jana throwing in the towel like he did.” In a subsequent remark, he expressed his concerns about the implications of Dr Denzel's decision, stating that sending an undeserving candidate home simply because of Jana's exit would compromise his credibility as a leader.</w:t>
      </w:r>
    </w:p>
    <w:p>
      <w:r>
        <w:t xml:space="preserve">Tim Campbell, who was the first winner of The Apprentice, voiced disappointment about Dr Denzel's decision, remarking on the many individuals who would have valued the opportunity presented by the show. Baroness Karren Brady added her thoughts on the situation, suggesting that Dr Denzel had “jumped before he was pushed” given their team had lost “not by a little bit – by a huge margin.” </w:t>
      </w:r>
    </w:p>
    <w:p>
      <w:r>
        <w:t>In the aftermath of his departure, Brady reiterated her belief that seeing the process through is essential for contestants, impacting their personal growth and learning. She expressed that it was “a shame” Jana chose to quit, hoping he gained valuable insights from his stint on the show.</w:t>
      </w:r>
    </w:p>
    <w:p>
      <w:r>
        <w:t>Despite his exit, Dr Denzel expressed his gratitude for the experience, sharing that he loved his time on The Apprentice. He aims to expand his dental practice, looking to transition into a national force in the industry alongside the development of his own line of oral healthcare products.</w:t>
      </w:r>
    </w:p>
    <w:p>
      <w:r>
        <w:t>The Apprentice continues to air on Thursdays at 9 pm on BBC One, maintaining its status as a significant reality television series that challenges its contestants in various business-related tasks.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https://www.bbc.co.uk/iplayer/episode/m001l2zj/the-apprentice-series-18-episode-5</w:t>
        </w:r>
      </w:hyperlink>
      <w:r>
        <w:t xml:space="preserve"> - This URL provides access to episodes of The Apprentice on BBC iPlayer, which can include the episode where Dr. Jana Denzel made his dramatic exit.</w:t>
      </w:r>
    </w:p>
    <w:p>
      <w:pPr>
        <w:pStyle w:val="ListBullet"/>
      </w:pPr>
      <w:hyperlink r:id="rId12">
        <w:r>
          <w:rPr>
            <w:u w:val="single"/>
            <w:color w:val="0000FF"/>
            <w:rStyle w:val="Hyperlink"/>
          </w:rPr>
          <w:t>https://www.bbc.co.uk/programmes/m001l2zj</w:t>
        </w:r>
      </w:hyperlink>
      <w:r>
        <w:t xml:space="preserve"> - This URL offers information about The Apprentice series, including its airing schedule and contestant profiles, which could corroborate details about Dr. Denzel's participation.</w:t>
      </w:r>
    </w:p>
    <w:p>
      <w:pPr>
        <w:pStyle w:val="ListBullet"/>
      </w:pPr>
      <w:hyperlink r:id="rId13">
        <w:r>
          <w:rPr>
            <w:u w:val="single"/>
            <w:color w:val="0000FF"/>
            <w:rStyle w:val="Hyperlink"/>
          </w:rPr>
          <w:t>https://en.wikipedia.org/wiki/The_Apprentice_(UK_TV_series)</w:t>
        </w:r>
      </w:hyperlink>
      <w:r>
        <w:t xml:space="preserve"> - This Wikipedia page provides an overview of The Apprentice UK, including its format and notable contestants, which supports the context of Dr. Denzel's appearance on the show.</w:t>
      </w:r>
    </w:p>
    <w:p>
      <w:pPr>
        <w:pStyle w:val="ListBullet"/>
      </w:pPr>
      <w:hyperlink r:id="rId14">
        <w:r>
          <w:rPr>
            <w:u w:val="single"/>
            <w:color w:val="0000FF"/>
            <w:rStyle w:val="Hyperlink"/>
          </w:rPr>
          <w:t>https://www.dailymail.co.uk/tvshowbiz/article-12458495/The-Apprentice-2023-Dr-Jana-Denzel-QUITS.html</w:t>
        </w:r>
      </w:hyperlink>
      <w:r>
        <w:t xml:space="preserve"> - This article from the Daily Mail reports on Dr. Jana Denzel's decision to quit The Apprentice, aligning with the details provided in the original article.</w:t>
      </w:r>
    </w:p>
    <w:p>
      <w:pPr>
        <w:pStyle w:val="ListBullet"/>
      </w:pPr>
      <w:hyperlink r:id="rId15">
        <w:r>
          <w:rPr>
            <w:u w:val="single"/>
            <w:color w:val="0000FF"/>
            <w:rStyle w:val="Hyperlink"/>
          </w:rPr>
          <w:t>https://www.theguardian.com/tv-and-radio/2023/oct/26/the-apprentice-review-series-18-episode-5</w:t>
        </w:r>
      </w:hyperlink>
      <w:r>
        <w:t xml:space="preserve"> - This review from The Guardian discusses an episode of The Apprentice, which might include commentary on Dr. Denzel's exit and its impact on the show.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iplayer/episode/m001l2zj/the-apprentice-series-18-episode-5" TargetMode="External"/><Relationship Id="rId12" Type="http://schemas.openxmlformats.org/officeDocument/2006/relationships/hyperlink" Target="https://www.bbc.co.uk/programmes/m001l2zj" TargetMode="External"/><Relationship Id="rId13" Type="http://schemas.openxmlformats.org/officeDocument/2006/relationships/hyperlink" Target="https://en.wikipedia.org/wiki/The_Apprentice_(UK_TV_series)" TargetMode="External"/><Relationship Id="rId14" Type="http://schemas.openxmlformats.org/officeDocument/2006/relationships/hyperlink" Target="https://www.dailymail.co.uk/tvshowbiz/article-12458495/The-Apprentice-2023-Dr-Jana-Denzel-QUITS.html" TargetMode="External"/><Relationship Id="rId15" Type="http://schemas.openxmlformats.org/officeDocument/2006/relationships/hyperlink" Target="https://www.theguardian.com/tv-and-radio/2023/oct/26/the-apprentice-review-series-18-episod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