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Microsoft to shut down Skype in 2025, urging users to switch to Teams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Microsoft announced the impending shutdown of the Skype video platform, a service it acquired in 2011 for $8.5 billion (£5.3 billion). The discontinuation is set to take effect on May 5, 2025. Users currently on Skype will be encouraged to transition to Microsoft Teams, which Microsoft is promoting as its modern communications and collaboration hub.</w:t>
      </w:r>
    </w:p>
    <w:p>
      <w:r>
        <w:t xml:space="preserve">In a statement shared via the official Skype account on X, the company expressed gratitude to users, saying, "Starting in May 2025, Skype will no longer be available. Over the coming days, you can sign in to Microsoft Teams Free with your Skype account to stay connected with all your chats and contacts. Thank you for being part of Skype." </w:t>
      </w:r>
    </w:p>
    <w:p>
      <w:r>
        <w:t>Microsoft elaborated on the decision in a separate statement, noting that communication methods have evolved significantly over the years. "The way we communicate has evolved significantly over the years," the company stated. "From instant messaging to video calls, technology has continuously transformed how we connect with each other." The company asserts that focusing on Teams will streamline its consumer communications offerings and better adapt to customer needs.</w:t>
      </w:r>
    </w:p>
    <w:p>
      <w:r>
        <w:t>Teams will retain many core features familiar to Skype users, including one-on-one and group calls, messaging, and file sharing. However, it also introduces enhanced functionalities, such as hosting meetings, managing calendars, and forming community groups—all free of charge. Microsoft highlighted the growing user base for Teams, noting that hundreds of millions already utilise it for work, education, and personal interactions. In the last two years, the amount of time consumers spend in meetings on Teams has reportedly quadrupled, illustrating its increasing relevance in everyday communication.</w:t>
      </w:r>
    </w:p>
    <w:p>
      <w:r>
        <w:t>Skype, launched in 2003, saw a significant decline during the COVID-19 pandemic, as many individuals and businesses shifted to rivals such as Zoom. Although Microsoft attempted to reposition Skype as a corporate communication tool, it faced stiff competition from platforms like Slack and Teams.</w:t>
      </w:r>
    </w:p>
    <w:p>
      <w:r>
        <w:t>As the timeline for Skype's shutdown approaches, users are urged to begin the transition to Teams, reflecting Microsoft's strategic shift in focus towards this newer platform.</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https://www.macrumors.com/2025/02/28/skype-shutting-down-on-may-5/</w:t>
        </w:r>
      </w:hyperlink>
      <w:r>
        <w:t xml:space="preserve"> - This article supports the claim that Microsoft is shutting down Skype on May 5, 2025, and that users are encouraged to transition to Microsoft Teams. It also mentions Skype's acquisition by Microsoft in 2011 for $8.5 billion.</w:t>
      </w:r>
    </w:p>
    <w:p>
      <w:pPr>
        <w:pStyle w:val="ListBullet"/>
      </w:pPr>
      <w:hyperlink r:id="rId12">
        <w:r>
          <w:rPr>
            <w:u w:val="single"/>
            <w:color w:val="0000FF"/>
            <w:rStyle w:val="Hyperlink"/>
          </w:rPr>
          <w:t>https://solinkit.com/skype-shutdown-2025-microsoft-announces-the-end-of-an-era/</w:t>
        </w:r>
      </w:hyperlink>
      <w:r>
        <w:t xml:space="preserve"> - This article corroborates the shutdown of Skype and the transition to Microsoft Teams, highlighting Skype's history and its decline in relevance due to competition from other platforms.</w:t>
      </w:r>
    </w:p>
    <w:p>
      <w:pPr>
        <w:pStyle w:val="ListBullet"/>
      </w:pPr>
      <w:hyperlink r:id="rId13">
        <w:r>
          <w:rPr>
            <w:u w:val="single"/>
            <w:color w:val="0000FF"/>
            <w:rStyle w:val="Hyperlink"/>
          </w:rPr>
          <w:t>https://jurnals.net/microsoft-announces-permanent-shutdown-of-skype-in-may-2025-a-farewell-to-a-pioneer/</w:t>
        </w:r>
      </w:hyperlink>
      <w:r>
        <w:t xml:space="preserve"> - This article provides details about Skype's shutdown, its legacy, and the reasons behind Microsoft's decision to focus on Teams, including increased competition and evolving user preferences.</w:t>
      </w:r>
    </w:p>
    <w:p>
      <w:pPr>
        <w:pStyle w:val="ListBullet"/>
      </w:pPr>
      <w:hyperlink r:id="rId11">
        <w:r>
          <w:rPr>
            <w:u w:val="single"/>
            <w:color w:val="0000FF"/>
            <w:rStyle w:val="Hyperlink"/>
          </w:rPr>
          <w:t>https://www.macrumors.com/2025/02/28/skype-shutting-down-on-may-5/</w:t>
        </w:r>
      </w:hyperlink>
      <w:r>
        <w:t xml:space="preserve"> - This article further explains Microsoft's strategic shift towards Teams, noting its enhanced features and growing user base, which aligns with the company's goal to streamline its communication offerings.</w:t>
      </w:r>
    </w:p>
    <w:p>
      <w:pPr>
        <w:pStyle w:val="ListBullet"/>
      </w:pPr>
      <w:hyperlink r:id="rId12">
        <w:r>
          <w:rPr>
            <w:u w:val="single"/>
            <w:color w:val="0000FF"/>
            <w:rStyle w:val="Hyperlink"/>
          </w:rPr>
          <w:t>https://solinkit.com/skype-shutdown-2025-microsoft-announces-the-end-of-an-era/</w:t>
        </w:r>
      </w:hyperlink>
      <w:r>
        <w:t xml:space="preserve"> - This article supports the claim that Skype users can seamlessly transition to Teams with their existing credentials and that Teams offers a more unified and feature-rich experience.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acrumors.com/2025/02/28/skype-shutting-down-on-may-5/" TargetMode="External"/><Relationship Id="rId12" Type="http://schemas.openxmlformats.org/officeDocument/2006/relationships/hyperlink" Target="https://solinkit.com/skype-shutdown-2025-microsoft-announces-the-end-of-an-era/" TargetMode="External"/><Relationship Id="rId13" Type="http://schemas.openxmlformats.org/officeDocument/2006/relationships/hyperlink" Target="https://jurnals.net/microsoft-announces-permanent-shutdown-of-skype-in-may-2025-a-farewell-to-a-pione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