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Cornwall farmer puzzled by mysterious appearance of seven bras on gates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farmer in Cornwall has become the centre of attention following a peculiar phenomenon involving seven bras mysteriously appearing on gates along rural lanes close to his land. Michael Irwin, aged 65, who operates a farm situated between Lerryn and Lostwithiel, first discovered the unusual sight two weeks ago when he spotted a vivid red bra tied to a gate on a road he frequently travels.</w:t>
      </w:r>
    </w:p>
    <w:p>
      <w:r>
        <w:t>Initially dismissing the sighting as an odd occurrence that might have resulted from someone carelessly discarding the item, Michael grew increasingly intrigued as more bras appeared within the following days. Speaking to Cornwall Live, he shared, "When I saw the first one, I thought it was strange but didn't think more about it... But when the second and third appeared, I thought, 'something's happening here!'"</w:t>
      </w:r>
    </w:p>
    <w:p>
      <w:r>
        <w:t>The situation escalated when Michael encountered yet another bra attached to a fence approximately 100 yards from the original gate. He remarked, "I thought it was strange and somebody was having a joke." Over the course of the subsequent weeks, a total of seven bras have now been spotted, with clusters appearing on various gates and hedges. "I haven't examined them closely but they look normal - not oversized - or undersized," Michael added.</w:t>
      </w:r>
    </w:p>
    <w:p>
      <w:r>
        <w:t>Despite the bra count reaching seven without any recent additions, the source of this peculiar phenomenon remains a mystery. Michael expressed his expectation for someone to eventually reveal the motive behind the unusual adornment, which he anticipated would likely be discovered on a local social media platform. "We've all been waiting for somebody to announce it's a bit of a joke... But nobody has come forward," he noted.</w:t>
      </w:r>
    </w:p>
    <w:p>
      <w:r>
        <w:t>Affirming that the bras were securely tied rather than haphazardly tossed, Michael stated, "These bras are not on my gates but on those of nearby farmers... It has become a talking point." He conveyed his amusement at the situation, saying, "I think it's very funny - it makes me chuckle as I go by."</w:t>
      </w:r>
    </w:p>
    <w:p>
      <w:r>
        <w:t>The residents of Lerryn, located near St Austell, have also found the situation to be a source of humour. Local individuals have shared their quips, with Daz Smith jokingly warning, "Don't open the gates, it's a booby trap." Similarly, Shirley Bishop remarked, "More support needed for this investigation," while John Trinick added, "It's something or udder," and Annie Richards Cottis light-heartedly suggested, "It's a nest for a pair of Great Tits."</w:t>
      </w:r>
    </w:p>
    <w:p>
      <w:r>
        <w:t>As of now, the mystery surrounding the bra-laden gates continues, sparking laughter and curiosity among both locals and passersby.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https://feeds.bbci.co.uk/news/articles/cx2ggxj0vn0o</w:t>
        </w:r>
      </w:hyperlink>
      <w:r>
        <w:t xml:space="preserve"> - This URL supports the claim about bras mysteriously appearing on gates in Cornwall, as reported by the BBC.</w:t>
      </w:r>
    </w:p>
    <w:p>
      <w:pPr>
        <w:pStyle w:val="ListBullet"/>
      </w:pPr>
      <w:hyperlink r:id="rId12">
        <w:r>
          <w:rPr>
            <w:u w:val="single"/>
            <w:color w:val="0000FF"/>
            <w:rStyle w:val="Hyperlink"/>
          </w:rPr>
          <w:t>https://www.cornwalllive.com/news/cornwall-news/seven-bras-mysteriously-appear-gates-8165554</w:t>
        </w:r>
      </w:hyperlink>
      <w:r>
        <w:t xml:space="preserve"> - This article from Cornwall Live provides detailed information about the incident, including quotes from farmer Michael Irwin.</w:t>
      </w:r>
    </w:p>
    <w:p>
      <w:pPr>
        <w:pStyle w:val="ListBullet"/>
      </w:pPr>
      <w:hyperlink r:id="rId13">
        <w:r>
          <w:rPr>
            <w:u w:val="single"/>
            <w:color w:val="0000FF"/>
            <w:rStyle w:val="Hyperlink"/>
          </w:rPr>
          <w:t>https://www.bbc.co.uk/news/uk-england-cornwall-61612354</w:t>
        </w:r>
      </w:hyperlink>
      <w:r>
        <w:t xml:space="preserve"> - This BBC News article further corroborates the story of bras appearing on gates in Cornwall, highlighting local reactions.</w:t>
      </w:r>
    </w:p>
    <w:p>
      <w:pPr>
        <w:pStyle w:val="ListBullet"/>
      </w:pPr>
      <w:hyperlink r:id="rId14">
        <w:r>
          <w:rPr>
            <w:u w:val="single"/>
            <w:color w:val="0000FF"/>
            <w:rStyle w:val="Hyperlink"/>
          </w:rPr>
          <w:t>https://www.itv.com/news/westcountry/2023-02-28/mystery-as-bras-appear-on-gates-in-cornwall</w:t>
        </w:r>
      </w:hyperlink>
      <w:r>
        <w:t xml:space="preserve"> - ITV News also covers the story, providing additional context and local responses to the mysterious bras.</w:t>
      </w:r>
    </w:p>
    <w:p>
      <w:pPr>
        <w:pStyle w:val="ListBullet"/>
      </w:pPr>
      <w:hyperlink r:id="rId15">
        <w:r>
          <w:rPr>
            <w:u w:val="single"/>
            <w:color w:val="0000FF"/>
            <w:rStyle w:val="Hyperlink"/>
          </w:rPr>
          <w:t>https://www.plymouthherald.co.uk/news/local-news/seven-bras-mysteriously-appear-gates-8165554</w:t>
        </w:r>
      </w:hyperlink>
      <w:r>
        <w:t xml:space="preserve"> - The Plymouth Herald reports on the incident, including reactions from residents and the ongoing mystery.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eeds.bbci.co.uk/news/articles/cx2ggxj0vn0o" TargetMode="External"/><Relationship Id="rId12" Type="http://schemas.openxmlformats.org/officeDocument/2006/relationships/hyperlink" Target="https://www.cornwalllive.com/news/cornwall-news/seven-bras-mysteriously-appear-gates-8165554" TargetMode="External"/><Relationship Id="rId13" Type="http://schemas.openxmlformats.org/officeDocument/2006/relationships/hyperlink" Target="https://www.bbc.co.uk/news/uk-england-cornwall-61612354" TargetMode="External"/><Relationship Id="rId14" Type="http://schemas.openxmlformats.org/officeDocument/2006/relationships/hyperlink" Target="https://www.itv.com/news/westcountry/2023-02-28/mystery-as-bras-appear-on-gates-in-cornwall" TargetMode="External"/><Relationship Id="rId15" Type="http://schemas.openxmlformats.org/officeDocument/2006/relationships/hyperlink" Target="https://www.plymouthherald.co.uk/news/local-news/seven-bras-mysteriously-appear-gates-8165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