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the AI Barbie Box Challenge on social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ChatGPT has surged into the limelight once again, this time with a recently trending phenomenon across various social media platforms, notably TikTok and Instagram. Dubbed the AI Barbie Box Challenge, this trend allows users to visually reimagine themselves as action figures styled akin to Barbie dolls. As interest in artificial intelligence grows, users are experimenting with prompts that enable them to create miniature versions of themselves, which are then showcased in meticulously designed plastic boxes that mimic commercial toy packaging.</w:t>
      </w:r>
    </w:p>
    <w:p>
      <w:r>
        <w:t>The trend has sparked widespread participation, capturing the attention of not only everyday users but also notable figures. Celebrities such as the popular pastor Michael Todd have engaged with the challenge, sharing the accuracy of their AI-generated counterparts with his two million Instagram followers. The trend has also led to the transformation of various politicians into doll representations, including prominent figures like Donald Trump, Liz Truss, and Keir Starmer, underscoring the creative and satirical potential of this AI-generated medium.</w:t>
      </w:r>
    </w:p>
    <w:p>
      <w:r>
        <w:t>Social media users have been actively sharing their experiences with the trend, with a notable sentiment emerging regarding the charm of the action figures. One user enthused, “Can we talk about how CUTE these action figures are?! I mean… is this not giving main character energy? Apparently, ChatGPT is here to feed my delusion. I didn’t know I needed a mini version of myself until now!” Another participant remarked, “Ahhh right!! Never one to become a laggard in this new AI era — loving these ChatGPT image prompts." This showcases the lighthearted and whimsical nature of the trend, contributing to its virality.</w:t>
      </w:r>
    </w:p>
    <w:p>
      <w:r>
        <w:t>For those interested in crafting their own AI action figure, the process is straightforward. Users need to either open the ChatGPT app or access it through a web browser. After uploading a personal photo, they can employ a specific prompt: "Using this photo, create an action figure style image in a box. Inside the box, include [list of accessories]. The box should say {your name} in large writing, and underneath it should say [your description]. The box should use [brand colours]." This allows individuals to personalise their creations further with customised elements.</w:t>
      </w:r>
    </w:p>
    <w:p>
      <w:r>
        <w:t>Notably, this trend is part of a broader wave of popular AI innovations facilitated by ChatGPT. Just a month prior, the platform had gained traction for generating images in various animation styles, with a particularly viral focus on the aesthetic of Studio Ghibli. However, the esteemed co-founder of Studio Ghibli, Hayao Miyazaki, has publicly expressed his disdain for AI-generated art. In a resurfaced clip from 2016, he voiced his strong opposition, stating, “I am utterly disgusted. I would never wish to incorporate this technology into my work at all.” He further emphasised this view by criticising a zombified AI image, asserting, “I strongly feel that this is an insult to life itself,” highlighting a stark contrast between the excitement surrounding AI art and the concerns expressed by traditional artists.</w:t>
      </w:r>
    </w:p>
    <w:p>
      <w:r>
        <w:t xml:space="preserve">The AI Barbie Box Challenge illustrates the evolving interplay between technology and creativity, as users embrace the novelty of artificial intelligence to explore new forms of self-expression.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https://thetab.com/2025/04/09/heres-how-to-do-the-viral-ai-barbie-box-trend-with-chatgpt-and-become-an-action-figure</w:t>
        </w:r>
      </w:hyperlink>
      <w:r>
        <w:t xml:space="preserve"> - This article explains the AI Barbie Box Challenge, where users turn themselves into action figures using ChatGPT by uploading a photo and using specific prompts to generate a realistic image in a toy box.</w:t>
      </w:r>
    </w:p>
    <w:p>
      <w:pPr>
        <w:pStyle w:val="ListBullet"/>
      </w:pPr>
      <w:hyperlink r:id="rId12">
        <w:r>
          <w:rPr>
            <w:u w:val="single"/>
            <w:color w:val="0000FF"/>
            <w:rStyle w:val="Hyperlink"/>
          </w:rPr>
          <w:t>https://www.sportskeeda.com/us/trending-news/news-how-barbie-doll-ai-trend-viral-chatgpt-action-figure-tool-explained</w:t>
        </w:r>
      </w:hyperlink>
      <w:r>
        <w:t xml:space="preserve"> - This article discusses the Barbie Box Challenge, explaining how to participate by using ChatGPT to create personalized action figures with custom accessories and packaging.</w:t>
      </w:r>
    </w:p>
    <w:p>
      <w:pPr>
        <w:pStyle w:val="ListBullet"/>
      </w:pPr>
      <w:hyperlink r:id="rId13">
        <w:r>
          <w:rPr>
            <w:u w:val="single"/>
            <w:color w:val="0000FF"/>
            <w:rStyle w:val="Hyperlink"/>
          </w:rPr>
          <w:t>https://www.hindustantimes.com/trending/have-you-tried-instagram-s-latest-trend-turn-your-photos-into-barbie-style-marvel-action-figures-with-ai-with-just-th-101744281797795</w:t>
        </w:r>
      </w:hyperlink>
      <w:r>
        <w:t xml:space="preserve"> - This article covers the trend of turning photos into action figures using AI, highlighting personalization options and the creative appeal of customized packaging.</w:t>
      </w:r>
    </w:p>
    <w:p>
      <w:pPr>
        <w:pStyle w:val="ListBullet"/>
      </w:pPr>
      <w:hyperlink r:id="rId14">
        <w:r>
          <w:rPr>
            <w:u w:val="single"/>
            <w:color w:val="0000FF"/>
            <w:rStyle w:val="Hyperlink"/>
          </w:rPr>
          <w:t>https://www.economictimes.indiatimes.com/magazines/panache/what-do-hayao-miyazaki-and-james-cameron-think-about-ai-generated-art/articleshow/92820525.cms</w:t>
        </w:r>
      </w:hyperlink>
      <w:r>
        <w:t xml:space="preserve"> - Although this URL is not found in the search results, it might cover Hayao Miyazaki's views on AI-generated art, which he has criticized in the past.</w:t>
      </w:r>
    </w:p>
    <w:p>
      <w:pPr>
        <w:pStyle w:val="ListBullet"/>
      </w:pPr>
      <w:hyperlink r:id="rId15">
        <w:r>
          <w:rPr>
            <w:u w:val="single"/>
            <w:color w:val="0000FF"/>
            <w:rStyle w:val="Hyperlink"/>
          </w:rPr>
          <w:t>https://www.instapaper.com/p/972853676</w:t>
        </w:r>
      </w:hyperlink>
      <w:r>
        <w:t xml:space="preserve"> - This URL could potentially describe trends involving AI-generated images, but it is not directly accessible from the provided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tab.com/2025/04/09/heres-how-to-do-the-viral-ai-barbie-box-trend-with-chatgpt-and-become-an-action-figure" TargetMode="External"/><Relationship Id="rId12" Type="http://schemas.openxmlformats.org/officeDocument/2006/relationships/hyperlink" Target="https://www.sportskeeda.com/us/trending-news/news-how-barbie-doll-ai-trend-viral-chatgpt-action-figure-tool-explained" TargetMode="External"/><Relationship Id="rId13" Type="http://schemas.openxmlformats.org/officeDocument/2006/relationships/hyperlink" Target="https://www.hindustantimes.com/trending/have-you-tried-instagram-s-latest-trend-turn-your-photos-into-barbie-style-marvel-action-figures-with-ai-with-just-th-101744281797795" TargetMode="External"/><Relationship Id="rId14" Type="http://schemas.openxmlformats.org/officeDocument/2006/relationships/hyperlink" Target="https://www.economictimes.indiatimes.com/magazines/panache/what-do-hayao-miyazaki-and-james-cameron-think-about-ai-generated-art/articleshow/92820525.cms" TargetMode="External"/><Relationship Id="rId15" Type="http://schemas.openxmlformats.org/officeDocument/2006/relationships/hyperlink" Target="https://www.instapaper.com/p/972853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