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MrBeast apologises after fans criticise disappointing Las Vegas event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YouTube sensation Jimmy Donaldson, better known as MrBeast, has issued an apology following widespread dissatisfaction with the "MrBeast Experience" event held at Resorts World Las Vegas. The three-day event, heavily promoted as an "immersive" and "unforgettable" experience, attracted fans from across the country, many of whom have since expressed disappointment and demanded refunds.</w:t>
      </w:r>
      <w:r/>
    </w:p>
    <w:p>
      <w:r/>
      <w:r>
        <w:t>Advertised to include exclusive games, a MrBeast-themed menu, and mystery bags containing limited edition merchandise—most notably including one with a $10,000 (£7,550) gift voucher—the event ultimately failed to meet attendees' expectations. The experience was marketed to provide mini-games, meet and greets, photo opportunities, and special drinks. However, several guests reported that these promised attractions did not materialise.</w:t>
      </w:r>
      <w:r/>
    </w:p>
    <w:p>
      <w:r/>
      <w:r>
        <w:t>Theresa Metta, who travelled to Las Vegas with her mother to attend the event, told 8NewsNow, an affiliate of the BBC's US partner CBS News, "It should have been like mini-games, meet and greets, photo ops, special drinks, and things. Unfortunately, we didn't get any of that." She added that instead of participating in the activities, attendees spent significant time confined to their hotel rooms, awaiting the delivery of the mystery bags. Ms Metta described how she "was told to wait in my room for two days for a package to come, so I legit spent two days in my room for a package to come, and it was a box of chocolates."</w:t>
      </w:r>
      <w:r/>
    </w:p>
    <w:p>
      <w:r/>
      <w:r>
        <w:t>Social media users shared their dissatisfaction widely, posting photos and videos of the contents they did receive, which many deemed underwhelming. Some reported receiving T-shirts in various sizes that could allegedly be purchased online for as little as $9 (£7). A TikTok video criticising the event labelled the experience as "horrible" and accused both the hotel and MrBeast of false advertising.</w:t>
      </w:r>
      <w:r/>
    </w:p>
    <w:p>
      <w:r/>
      <w:r>
        <w:t>The grievances culminated in a group of attendees confronting Resorts World Las Vegas CEO Alex Dixon on Tuesday, demanding refunds for the $1,000 (£750) tickets they had purchased to attend the event.</w:t>
      </w:r>
      <w:r/>
    </w:p>
    <w:p>
      <w:r/>
      <w:r>
        <w:t>In response to the criticism, MrBeast, who commands an audience of more than 385 million subscribers, acknowledged on the social media platform X (formerly Twitter) that the event "definitely isn't the experience we hoped they'd deliver." He further pledged to make amends by inviting everyone affected to his studio.</w:t>
      </w:r>
      <w:r/>
    </w:p>
    <w:p>
      <w:r/>
      <w:r>
        <w:t>Following the backlash, the event listing was removed from the Resorts World Las Vegas website. As of now, both MrBeast and the resort have been contacted for further comment on the incident.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https://www.rwlasvegas.com/press/resorts-world-las-vegas-teams-up-with-mrbeast-for-exclusive-hotel-package/</w:t>
        </w:r>
      </w:hyperlink>
      <w:r>
        <w:t xml:space="preserve"> - This URL supports the claim that Resorts World Las Vegas partnered with MrBeast for an exclusive hotel package called the 'MrBeast Experience,' which included a three-night stay and exclusive merchandise.</w:t>
      </w:r>
      <w:r/>
    </w:p>
    <w:p>
      <w:pPr>
        <w:pStyle w:val="ListNumber"/>
        <w:spacing w:line="240" w:lineRule="auto"/>
        <w:ind w:left="720"/>
      </w:pPr>
      <w:r/>
      <w:hyperlink r:id="rId11">
        <w:r>
          <w:rPr>
            <w:color w:val="0000EE"/>
            <w:u w:val="single"/>
          </w:rPr>
          <w:t>https://www.avclub.com/mrbeast-fan-experience-scam</w:t>
        </w:r>
      </w:hyperlink>
      <w:r>
        <w:t xml:space="preserve"> - This article corroborates the dissatisfaction and frustration expressed by fans at the MrBeast Experience, noting that the event did not meet their expectations.</w:t>
      </w:r>
      <w:r/>
    </w:p>
    <w:p>
      <w:pPr>
        <w:pStyle w:val="ListNumber"/>
        <w:spacing w:line="240" w:lineRule="auto"/>
        <w:ind w:left="720"/>
      </w:pPr>
      <w:r/>
      <w:hyperlink r:id="rId12">
        <w:r>
          <w:rPr>
            <w:color w:val="0000EE"/>
            <w:u w:val="single"/>
          </w:rPr>
          <w:t>https://www.outkick.com/culture/mr-beast-leaves-fans-furious-demanding-refunds-after-las-vegas-lies</w:t>
        </w:r>
      </w:hyperlink>
      <w:r>
        <w:t xml:space="preserve"> - This source details the fan outrage and demand for refunds due to MrBeast not appearing at the event and the lack of promised activities, aligning with attendees' descriptions of a disappointing experience.</w:t>
      </w:r>
      <w:r/>
    </w:p>
    <w:p>
      <w:pPr>
        <w:pStyle w:val="ListNumber"/>
        <w:spacing w:line="240" w:lineRule="auto"/>
        <w:ind w:left="720"/>
      </w:pPr>
      <w:r/>
      <w:hyperlink r:id="rId13">
        <w:r>
          <w:rPr>
            <w:color w:val="0000EE"/>
            <w:u w:val="single"/>
          </w:rPr>
          <w:t>https://www.reviewjournal.com/business/mrbeast-event-takes-heat-from-fans-for-underdelievering-3352390</w:t>
        </w:r>
      </w:hyperlink>
      <w:r>
        <w:t xml:space="preserve"> - This article reports on the backlash against the MrBeast Experience at Resorts World Las Vegas, including the event's failure to deliver promised attractions and the subsequent issuance of full refunds to attendees.</w:t>
      </w:r>
      <w:r/>
    </w:p>
    <w:p>
      <w:pPr>
        <w:pStyle w:val="ListNumber"/>
        <w:spacing w:line="240" w:lineRule="auto"/>
        <w:ind w:left="720"/>
      </w:pPr>
      <w:r/>
      <w:hyperlink r:id="rId13">
        <w:r>
          <w:rPr>
            <w:color w:val="0000EE"/>
            <w:u w:val="single"/>
          </w:rPr>
          <w:t>https://www.reviewjournal.com/business/mrbeast-event-takes-heat-from-fans-for-underdelievering-3352390</w:t>
        </w:r>
      </w:hyperlink>
      <w:r>
        <w:t xml:space="preserve"> - This URL also confirms MrBeast's public apology and his offer to make amends by inviting affected attendees to tour his studio.</w:t>
      </w:r>
      <w:r/>
    </w:p>
    <w:p>
      <w:pPr>
        <w:pStyle w:val="ListNumber"/>
        <w:spacing w:line="240" w:lineRule="auto"/>
        <w:ind w:left="720"/>
      </w:pPr>
      <w:r/>
      <w:hyperlink r:id="rId12">
        <w:r>
          <w:rPr>
            <w:color w:val="0000EE"/>
            <w:u w:val="single"/>
          </w:rPr>
          <w:t>https://www.outkick.com/culture/mr-beast-leaves-fans-furious-demanding-refunds-after-las-vegas-lies</w:t>
        </w:r>
      </w:hyperlink>
      <w:r>
        <w:t xml:space="preserve"> - Additionally, this source highlights the confrontation between angry attendees and Resorts World executives, emphasizing the severity of fan dissatisfaction with the event.</w:t>
      </w:r>
      <w:r/>
    </w:p>
    <w:p>
      <w:pPr>
        <w:pStyle w:val="ListNumber"/>
        <w:spacing w:line="240" w:lineRule="auto"/>
        <w:ind w:left="720"/>
      </w:pPr>
      <w:r/>
      <w:hyperlink r:id="rId14">
        <w:r>
          <w:rPr>
            <w:color w:val="0000EE"/>
            <w:u w:val="single"/>
          </w:rPr>
          <w:t>https://www.bbc.com/news/articles/c74n9wez7k8o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rwlasvegas.com/press/resorts-world-las-vegas-teams-up-with-mrbeast-for-exclusive-hotel-package/" TargetMode="External"/><Relationship Id="rId11" Type="http://schemas.openxmlformats.org/officeDocument/2006/relationships/hyperlink" Target="https://www.avclub.com/mrbeast-fan-experience-scam" TargetMode="External"/><Relationship Id="rId12" Type="http://schemas.openxmlformats.org/officeDocument/2006/relationships/hyperlink" Target="https://www.outkick.com/culture/mr-beast-leaves-fans-furious-demanding-refunds-after-las-vegas-lies" TargetMode="External"/><Relationship Id="rId13" Type="http://schemas.openxmlformats.org/officeDocument/2006/relationships/hyperlink" Target="https://www.reviewjournal.com/business/mrbeast-event-takes-heat-from-fans-for-underdelievering-3352390" TargetMode="External"/><Relationship Id="rId14" Type="http://schemas.openxmlformats.org/officeDocument/2006/relationships/hyperlink" Target="https://www.bbc.com/news/articles/c74n9wez7k8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