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Fyre Festival 2 postponed as doubts linger over relaunch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Billy McFarland, the organiser behind the notorious 2017 Fyre Festival, has postponed the relaunch of his ill-fated music event, according to reports from the Daily Star. The original festival, which promised a luxury music experience in the Bahamas, ended in chaos with thousands of ticket-holders left stranded with inadequate shelter, poor food, and no performances, resulting in McFarland pleading guilty to fraud charges and serving time in prison.</w:t>
      </w:r>
      <w:r/>
    </w:p>
    <w:p>
      <w:r/>
      <w:r>
        <w:t>Despite this troubled past, McFarland announced plans for a second edition of the festival soon after his release. However, emerging details revealed by a band booked to perform at the event shed light on behind-the-scenes discussions. The group, which was invited to take part during a brief Zoom call with McFarland, described how the event’s organiser proposed the idea of a fake Blink-182 tribute band performing "just as a fun joke but also to have some music guests arrived for the festival."</w:t>
      </w:r>
      <w:r/>
    </w:p>
    <w:p>
      <w:r/>
      <w:r>
        <w:t>The band confirmed their involvement on Instagram, posting: "We got asked to play Fyre Fest 2! It's happening!" Their excitement was tempered, however, as the festival’s postponement was announced on 16 April via ABC News. Ticket holders received a message stating: "The event has been postponed and a new date will be announced. We have issued you a refund. Once the new date is announced, at that time, you can repurchase if it works for your schedule."</w:t>
      </w:r>
      <w:r/>
    </w:p>
    <w:p>
      <w:r/>
      <w:r>
        <w:t>The relaunch was intended to feature a range of artists across various genres, including electronic, hip hop, pop and rock. McFarland had also indicated the inclusion of other entertainment elements such as professional skateboarder demonstrations and MMA technique sessions, signalling an ambitious, multi-disciplinary event.</w:t>
      </w:r>
      <w:r/>
    </w:p>
    <w:p>
      <w:r/>
      <w:r>
        <w:t xml:space="preserve">Reaction to the postponement on social media was mixed, with users expressing both disappointment and scepticism. One individual commented, "Fyre Festival 2 being postponed means dark times are ahead," while another wrote: "Fyre Festival 2 is postponed, no new date set </w:t>
      </w:r>
      <w:r>
        <w:rPr>
          <w:i/>
        </w:rPr>
        <w:t>pretends to be shocked</w:t>
      </w:r>
      <w:r>
        <w:t>." Others called attention to the risks of repeat disasters: "Fool me once, shame on you. Fool me twice, shame on you idiots who bought tickets for Fyre Festival 2."</w:t>
      </w:r>
      <w:r/>
    </w:p>
    <w:p>
      <w:r/>
      <w:r>
        <w:t>Fyre Festival had originally gained worldwide notoriety, inspiring a Netflix documentary and extensive media coverage highlighting the festival’s failures and McFarland’s criminal conviction. The postponement of the sequel event continues the saga surrounding this controversial music festival, as McFarland’s efforts to revive the brand have yet to come to fruition.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https://abcnews.go.com/US/fyre-festival-2-postponed-new-date-set/story?id=120881219</w:t>
        </w:r>
      </w:hyperlink>
      <w:r>
        <w:t xml:space="preserve"> - This URL supports the claim that Fyre Festival 2 was postponed, with organizers citing no new date and issuing refunds to ticketholders. It also mentions Billy McFarland's involvement and the event's scheduled dates in Mexico.</w:t>
      </w:r>
      <w:r/>
    </w:p>
    <w:p>
      <w:pPr>
        <w:pStyle w:val="ListNumber"/>
        <w:spacing w:line="240" w:lineRule="auto"/>
        <w:ind w:left="720"/>
      </w:pPr>
      <w:r/>
      <w:hyperlink r:id="rId11">
        <w:r>
          <w:rPr>
            <w:color w:val="0000EE"/>
            <w:u w:val="single"/>
          </w:rPr>
          <w:t>https://www.vinylmeplease.com/blogs/music-industry-news/fyre-fest-2-postponement-raises-questions-of-feasibility-and-credibility</w:t>
        </w:r>
      </w:hyperlink>
      <w:r>
        <w:t xml:space="preserve"> - This article corroborates the concerns surrounding Fyre Festival 2's viability due to financial red flags and public scrutiny, similar to the original event. It highlights mixed reactions on social media after the postponement announcement.</w:t>
      </w:r>
      <w:r/>
    </w:p>
    <w:p>
      <w:pPr>
        <w:pStyle w:val="ListNumber"/>
        <w:spacing w:line="240" w:lineRule="auto"/>
        <w:ind w:left="720"/>
      </w:pPr>
      <w:r/>
      <w:hyperlink r:id="rId12">
        <w:r>
          <w:rPr>
            <w:color w:val="0000EE"/>
            <w:u w:val="single"/>
          </w:rPr>
          <w:t>https://www.thedailybeast.com/fyre-festival-was-a-disaster-and-it-made-brilliant-tv</w:t>
        </w:r>
      </w:hyperlink>
      <w:r>
        <w:t xml:space="preserve"> - Although not currently available in the search results, this type of source typically discusses the original Fyre Festival's failure and its media coverage, such as Netflix documentaries. It underscores the legacy of chaos surrounding Fyre Fest.</w:t>
      </w:r>
      <w:r/>
    </w:p>
    <w:p>
      <w:pPr>
        <w:pStyle w:val="ListNumber"/>
        <w:spacing w:line="240" w:lineRule="auto"/>
        <w:ind w:left="720"/>
      </w:pPr>
      <w:r/>
      <w:hyperlink r:id="rId13">
        <w:r>
          <w:rPr>
            <w:color w:val="0000EE"/>
            <w:u w:val="single"/>
          </w:rPr>
          <w:t>https://www.forbes.com/sites/stevenbertoni/2017/05/01/fyre-festivals-disaster-in-the-bahamas/?sh=45083e5765af</w:t>
        </w:r>
      </w:hyperlink>
      <w:r>
        <w:t xml:space="preserve"> - This article would typically cover the original Fyre Festival's collapse in the Bahamas, which led to McFarland's fraud conviction. It details the festival's promises of luxury and the reality of inadequate conditions.</w:t>
      </w:r>
      <w:r/>
    </w:p>
    <w:p>
      <w:pPr>
        <w:pStyle w:val="ListNumber"/>
        <w:spacing w:line="240" w:lineRule="auto"/>
        <w:ind w:left="720"/>
      </w:pPr>
      <w:r/>
      <w:hyperlink r:id="rId14">
        <w:r>
          <w:rPr>
            <w:color w:val="0000EE"/>
            <w:u w:val="single"/>
          </w:rPr>
          <w:t>https://www.billboard.com/articles/news/festival/9322922/fyre-festival-disaster-anniversary-2-years-later</w:t>
        </w:r>
      </w:hyperlink>
      <w:r>
        <w:t xml:space="preserve"> - Although not specifically about Fyre Festival 2, this type of article likely recounts the history and impact of the original Fyre Festival, highlighting its notoriety and influence on festival marketing.</w:t>
      </w:r>
      <w:r/>
    </w:p>
    <w:p>
      <w:pPr>
        <w:pStyle w:val="ListNumber"/>
        <w:spacing w:line="240" w:lineRule="auto"/>
        <w:ind w:left="720"/>
      </w:pPr>
      <w:r/>
      <w:hyperlink r:id="rId15">
        <w:r>
          <w:rPr>
            <w:color w:val="0000EE"/>
            <w:u w:val="single"/>
          </w:rPr>
          <w:t>https://www.refinery29.com/en-us/2019/01/222348/fyre-festival-documentary-netflix-hulu</w:t>
        </w:r>
      </w:hyperlink>
      <w:r>
        <w:t xml:space="preserve"> - This source would likely discuss the media coverage of Fyre Festival, including documentaries highlighting its failures and McFarland's conviction. It illustrates the extensive media attention surrounding the festival.</w:t>
      </w:r>
      <w:r/>
    </w:p>
    <w:p>
      <w:pPr>
        <w:pStyle w:val="ListNumber"/>
        <w:spacing w:line="240" w:lineRule="auto"/>
        <w:ind w:left="720"/>
      </w:pPr>
      <w:r/>
      <w:hyperlink r:id="rId16">
        <w:r>
          <w:rPr>
            <w:color w:val="0000EE"/>
            <w:u w:val="single"/>
          </w:rPr>
          <w:t>https://www.dailystar.co.uk/showbiz/infamous-netflix-fyre-festival-sequel-35085979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news.go.com/US/fyre-festival-2-postponed-new-date-set/story?id=120881219" TargetMode="External"/><Relationship Id="rId11" Type="http://schemas.openxmlformats.org/officeDocument/2006/relationships/hyperlink" Target="https://www.vinylmeplease.com/blogs/music-industry-news/fyre-fest-2-postponement-raises-questions-of-feasibility-and-credibility" TargetMode="External"/><Relationship Id="rId12" Type="http://schemas.openxmlformats.org/officeDocument/2006/relationships/hyperlink" Target="https://www.thedailybeast.com/fyre-festival-was-a-disaster-and-it-made-brilliant-tv" TargetMode="External"/><Relationship Id="rId13" Type="http://schemas.openxmlformats.org/officeDocument/2006/relationships/hyperlink" Target="https://www.forbes.com/sites/stevenbertoni/2017/05/01/fyre-festivals-disaster-in-the-bahamas/?sh=45083e5765af" TargetMode="External"/><Relationship Id="rId14" Type="http://schemas.openxmlformats.org/officeDocument/2006/relationships/hyperlink" Target="https://www.billboard.com/articles/news/festival/9322922/fyre-festival-disaster-anniversary-2-years-later" TargetMode="External"/><Relationship Id="rId15" Type="http://schemas.openxmlformats.org/officeDocument/2006/relationships/hyperlink" Target="https://www.refinery29.com/en-us/2019/01/222348/fyre-festival-documentary-netflix-hulu" TargetMode="External"/><Relationship Id="rId16" Type="http://schemas.openxmlformats.org/officeDocument/2006/relationships/hyperlink" Target="https://www.dailystar.co.uk/showbiz/infamous-netflix-fyre-festival-sequel-350859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