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Oasis reunion tour ticket scams lead to over £2 million in losses for UK fans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wave of ticket scams has targeted fans eager to attend Oasis’s long-awaited reunion tour, resulting in substantial financial losses for many music enthusiasts. Lloyds Banking Group has revealed that its customers alone have lost more than £2 million collectively due to fraudulent activities related to ticket sales for the band’s concerts.</w:t>
      </w:r>
      <w:r/>
    </w:p>
    <w:p>
      <w:r/>
      <w:r>
        <w:t>The estimate, drawn from fraud reports submitted by Lloyds customers including those of Lloyds Bank, Halifax, and Bank of Scotland, indicates that Oasis ticket scams account for 56 per cent of all concert ticket fraud reported to the bank this year. This represents a particularly troubling trend as fans scramble to secure a spot at one of the most highly anticipated music events.</w:t>
      </w:r>
      <w:r/>
    </w:p>
    <w:p>
      <w:r/>
      <w:r>
        <w:t>On average, victims reported losses of £436 each, though some cases have been notably more severe. One Oasis fan, for example, fell victim to a scam resulting in a loss exceeding £1,700. These figures suggest that many individuals are paying significantly over the face value of tickets in their desperation to attend the reunion shows.</w:t>
      </w:r>
      <w:r/>
    </w:p>
    <w:p>
      <w:r/>
      <w:r>
        <w:t>In terms of demographic impact, people aged 35 to 44 appear most vulnerable, accounting for 30 per cent of the reported cases. This group’s enthusiasm to relive the experience of an Oasis concert from their youth may be contributing to their increased risk of falling prey to such scams.</w:t>
      </w:r>
      <w:r/>
    </w:p>
    <w:p>
      <w:r/>
      <w:r>
        <w:t>Geographically, the highest numbers of scam victims have been reported in Edinburgh, Warrington, and Manchester. These three cities, along with seven other locations, constitute a quarter of all recorded cases. The banking group estimates that, based on its customer share, there are likely at least 5,000 victims across the UK since tickets went on sale in the summer of 2024.</w:t>
      </w:r>
      <w:r/>
    </w:p>
    <w:p>
      <w:r/>
      <w:r>
        <w:t>The bank’s analysis covers reported fraud cases between August 2024 and March 2025, highlighting how many scams originate from unofficial social media groups dedicated to buying and selling Oasis tour tickets. Such purchase scams typically involve victims being deceived into bank transfers for non-existent tickets, following fake adverts or listings often offering tickets at discounted rates or for sold-out events at inflated prices.</w:t>
      </w:r>
      <w:r/>
    </w:p>
    <w:p>
      <w:r/>
      <w:r>
        <w:t>Liz Ziegler, fraud prevention director at Lloyds, told the Independent, “The Oasis tour is the latest target for ticket scammers, with millions of pounds of fans’ money stolen before the gigs even kick off. The fact that so many cases start with fake listings on social media, often in violation of the platforms’ own rules, underscores the importance of these companies taking stronger action to tackle scams.”</w:t>
      </w:r>
      <w:r/>
    </w:p>
    <w:p>
      <w:r/>
      <w:r>
        <w:t>She emphasised the need for consumers to shop safely, adding, “Buying directly from reputable, authorised retailers is the only way to guarantee you’re paying for a genuine ticket. If you’re asked to pay via bank transfer, particularly by a seller you’ve found on social media, that should immediately set alarm bells ringing.”</w:t>
      </w:r>
      <w:r/>
    </w:p>
    <w:p>
      <w:r/>
      <w:r>
        <w:t>Consumer law expert Lisa Webb from Which? commented on the situation, noting, “Scammers are always looking for new ways to part people from their hard-earned cash and unfortunately, Oasis tickets being in such high demand has created a perfect storm for criminals. If you spot any suspicious posts, you can report them to the social media platform and the National Cyber Security Centre to investigate.”</w:t>
      </w:r>
      <w:r/>
    </w:p>
    <w:p>
      <w:r/>
      <w:r>
        <w:t>Personal finance expert Guy Anker from Compare the Market advised vigilance, stating, “With big-name tours generating huge demand, it’s important to remain vigilant to potential scams. When tickets are hard to come by, it can be tempting to buy from unofficial sources, but this often leads to disappointment and can cause significant financial loss.”</w:t>
      </w:r>
      <w:r/>
    </w:p>
    <w:p>
      <w:r/>
      <w:r>
        <w:t>He further recommended purchasing through trusted platforms and using credit cards where possible, as transactions made with credit cards can be protected under Section 75 of the Consumer Credit Act, which allows claims to be made if something goes wrong.</w:t>
      </w:r>
      <w:r/>
    </w:p>
    <w:p>
      <w:r/>
      <w:r>
        <w:t>Lloyds Banking Group identified the following top ten UK areas where fans reported falling victim to Oasis ticket scams:</w:t>
      </w:r>
      <w:r/>
      <w:r/>
    </w:p>
    <w:p>
      <w:pPr>
        <w:pStyle w:val="ListBullet"/>
        <w:spacing w:line="240" w:lineRule="auto"/>
        <w:ind w:left="720"/>
      </w:pPr>
      <w:r/>
      <w:r>
        <w:t xml:space="preserve">Edinburgh </w:t>
      </w:r>
      <w:r/>
    </w:p>
    <w:p>
      <w:pPr>
        <w:pStyle w:val="ListBullet"/>
        <w:spacing w:line="240" w:lineRule="auto"/>
        <w:ind w:left="720"/>
      </w:pPr>
      <w:r/>
      <w:r>
        <w:t xml:space="preserve">Warrington </w:t>
      </w:r>
      <w:r/>
    </w:p>
    <w:p>
      <w:pPr>
        <w:pStyle w:val="ListBullet"/>
        <w:spacing w:line="240" w:lineRule="auto"/>
        <w:ind w:left="720"/>
      </w:pPr>
      <w:r/>
      <w:r>
        <w:t xml:space="preserve">Manchester </w:t>
      </w:r>
      <w:r/>
    </w:p>
    <w:p>
      <w:pPr>
        <w:pStyle w:val="ListBullet"/>
        <w:spacing w:line="240" w:lineRule="auto"/>
        <w:ind w:left="720"/>
      </w:pPr>
      <w:r/>
      <w:r>
        <w:t xml:space="preserve">Newcastle upon Tyne </w:t>
      </w:r>
      <w:r/>
    </w:p>
    <w:p>
      <w:pPr>
        <w:pStyle w:val="ListBullet"/>
        <w:spacing w:line="240" w:lineRule="auto"/>
        <w:ind w:left="720"/>
      </w:pPr>
      <w:r/>
      <w:r>
        <w:t xml:space="preserve">Sheffield </w:t>
      </w:r>
      <w:r/>
    </w:p>
    <w:p>
      <w:pPr>
        <w:pStyle w:val="ListBullet"/>
        <w:spacing w:line="240" w:lineRule="auto"/>
        <w:ind w:left="720"/>
      </w:pPr>
      <w:r/>
      <w:r>
        <w:t xml:space="preserve">Glasgow </w:t>
      </w:r>
      <w:r/>
    </w:p>
    <w:p>
      <w:pPr>
        <w:pStyle w:val="ListBullet"/>
        <w:spacing w:line="240" w:lineRule="auto"/>
        <w:ind w:left="720"/>
      </w:pPr>
      <w:r/>
      <w:r>
        <w:t xml:space="preserve">Nottingham </w:t>
      </w:r>
      <w:r/>
    </w:p>
    <w:p>
      <w:pPr>
        <w:pStyle w:val="ListBullet"/>
        <w:spacing w:line="240" w:lineRule="auto"/>
        <w:ind w:left="720"/>
      </w:pPr>
      <w:r/>
      <w:r>
        <w:t xml:space="preserve">Birmingham </w:t>
      </w:r>
      <w:r/>
    </w:p>
    <w:p>
      <w:pPr>
        <w:pStyle w:val="ListBullet"/>
        <w:spacing w:line="240" w:lineRule="auto"/>
        <w:ind w:left="720"/>
      </w:pPr>
      <w:r/>
      <w:r>
        <w:t xml:space="preserve">Plymouth </w:t>
      </w:r>
      <w:r/>
    </w:p>
    <w:p>
      <w:pPr>
        <w:pStyle w:val="ListBullet"/>
        <w:spacing w:line="240" w:lineRule="auto"/>
        <w:ind w:left="720"/>
      </w:pPr>
      <w:r/>
      <w:r>
        <w:t xml:space="preserve">Newport (South Wales) </w:t>
      </w:r>
      <w:r/>
      <w:r/>
    </w:p>
    <w:p>
      <w:r/>
      <w:r>
        <w:t>To help fans buy tickets safely online, Lloyds advises the following precautions:</w:t>
      </w:r>
      <w:r/>
      <w:r/>
    </w:p>
    <w:p>
      <w:pPr>
        <w:pStyle w:val="ListBullet"/>
        <w:spacing w:line="240" w:lineRule="auto"/>
        <w:ind w:left="720"/>
      </w:pPr>
      <w:r/>
      <w:r>
        <w:t xml:space="preserve">Purchase tickets only from reputable and official retailers. Be cautious with third-party sellers. </w:t>
      </w:r>
      <w:r/>
    </w:p>
    <w:p>
      <w:pPr>
        <w:pStyle w:val="ListBullet"/>
        <w:spacing w:line="240" w:lineRule="auto"/>
        <w:ind w:left="720"/>
      </w:pPr>
      <w:r/>
      <w:r>
        <w:t xml:space="preserve">Exercise care when buying via social media, as fraudsters can produce fake adverts using images of real tickets. </w:t>
      </w:r>
      <w:r/>
    </w:p>
    <w:p>
      <w:pPr>
        <w:pStyle w:val="ListBullet"/>
        <w:spacing w:line="240" w:lineRule="auto"/>
        <w:ind w:left="720"/>
      </w:pPr>
      <w:r/>
      <w:r>
        <w:t xml:space="preserve">Consider whether a bargain seems too good to be true, especially if tickets are unusually cheap or for sold-out events. </w:t>
      </w:r>
      <w:r/>
      <w:r/>
    </w:p>
    <w:p>
      <w:r/>
      <w:r>
        <w:t>Oasis fans have been urged to exercise caution amid growing concerns over ticket scams that exploit the high demand surrounding the band’s rekindled tour, which marks the end of the long-standing feud between Noel and Liam Gallagher. The reunion tour has generated intense interest but also significant challenges regarding authenticity and security in ticket purchasing.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https://www.irishtimes.com/world/uk/2025/04/23/oasis-fans-in-uk-have-lost-more-than-2m-to-ticket-scams/</w:t>
        </w:r>
      </w:hyperlink>
      <w:r>
        <w:t xml:space="preserve"> - This article corroborates the claim that Oasis fans in the UK have lost more than £2 million to ticket scams during the band's reunion tour ticket sales.</w:t>
      </w:r>
      <w:r/>
    </w:p>
    <w:p>
      <w:pPr>
        <w:pStyle w:val="ListNumber"/>
        <w:spacing w:line="240" w:lineRule="auto"/>
        <w:ind w:left="720"/>
      </w:pPr>
      <w:r/>
      <w:hyperlink r:id="rId11">
        <w:r>
          <w:rPr>
            <w:color w:val="0000EE"/>
            <w:u w:val="single"/>
          </w:rPr>
          <w:t>https://www.biocatch.com/blog/oasis-taylor-swift-and-fake-ticket-scams</w:t>
        </w:r>
      </w:hyperlink>
      <w:r>
        <w:t xml:space="preserve"> - This source supports the information about the rise in ticket scams related to the Oasis reunion tour, highlighting how these scams occur around high-profile concerts and the typical methods scammers use, such as fake adverts and social media listings.</w:t>
      </w:r>
      <w:r/>
    </w:p>
    <w:p>
      <w:pPr>
        <w:pStyle w:val="ListNumber"/>
        <w:spacing w:line="240" w:lineRule="auto"/>
        <w:ind w:left="720"/>
      </w:pPr>
      <w:r/>
      <w:hyperlink r:id="rId12">
        <w:r>
          <w:rPr>
            <w:color w:val="0000EE"/>
            <w:u w:val="single"/>
          </w:rPr>
          <w:t>https://www.which.co.uk/news/2025/04/oasis-ticket-scams-what-to-watch-out-for-and-how-to-stay-safe/</w:t>
        </w:r>
      </w:hyperlink>
      <w:r>
        <w:t xml:space="preserve"> - This article from Which? covers expert consumer advice on ticket scams, including warnings about fake listings on social media and the importance of buying only from authorised retailers, as mentioned by Lisa Webb in the article.</w:t>
      </w:r>
      <w:r/>
    </w:p>
    <w:p>
      <w:pPr>
        <w:pStyle w:val="ListNumber"/>
        <w:spacing w:line="240" w:lineRule="auto"/>
        <w:ind w:left="720"/>
      </w:pPr>
      <w:r/>
      <w:hyperlink r:id="rId13">
        <w:r>
          <w:rPr>
            <w:color w:val="0000EE"/>
            <w:u w:val="single"/>
          </w:rPr>
          <w:t>https://www.comparethemarket.com/credit-cards/guides/how-to-avoid-ticket-scams/</w:t>
        </w:r>
      </w:hyperlink>
      <w:r>
        <w:t xml:space="preserve"> - This source provides personal finance expert advice aligned with Guy Anker’s recommendations, including vigilance when buying tickets and the benefit of using credit cards for protection against ticket fraud.</w:t>
      </w:r>
      <w:r/>
    </w:p>
    <w:p>
      <w:pPr>
        <w:pStyle w:val="ListNumber"/>
        <w:spacing w:line="240" w:lineRule="auto"/>
        <w:ind w:left="720"/>
      </w:pPr>
      <w:r/>
      <w:hyperlink r:id="rId14">
        <w:r>
          <w:rPr>
            <w:color w:val="0000EE"/>
            <w:u w:val="single"/>
          </w:rPr>
          <w:t>https://www.lloydsbankinggroup.com/news-and-insights/press-releases/2025/04/loy ds-banking-group-warns-of-rise-in-oasis-ticket-scams/</w:t>
        </w:r>
      </w:hyperlink>
      <w:r>
        <w:t xml:space="preserve"> - Lloyds Banking Group’s own announcement confirms their analysis of fraud reports showing that Oasis ticket scams represent a significant portion of all concert ticket fraud reported to them, along with geographic and demographic insights.</w:t>
      </w:r>
      <w:r/>
    </w:p>
    <w:p>
      <w:pPr>
        <w:pStyle w:val="ListNumber"/>
        <w:spacing w:line="240" w:lineRule="auto"/>
        <w:ind w:left="720"/>
      </w:pPr>
      <w:r/>
      <w:hyperlink r:id="rId15">
        <w:r>
          <w:rPr>
            <w:color w:val="0000EE"/>
            <w:u w:val="single"/>
          </w:rPr>
          <w:t>https://www.gov.uk/government/publications/ticket-fraud-consumer-guidance/ticket-fraud-and-how-to-avoid-it</w:t>
        </w:r>
      </w:hyperlink>
      <w:r>
        <w:t xml:space="preserve"> - The UK government’s consumer guidance page on ticket fraud provides official recommendations to avoid scams, matching the advice given by Lloyds about purchasing tickets safely only through reputable and official retailers.</w:t>
      </w:r>
      <w:r/>
    </w:p>
    <w:p>
      <w:pPr>
        <w:pStyle w:val="ListNumber"/>
        <w:spacing w:line="240" w:lineRule="auto"/>
        <w:ind w:left="720"/>
      </w:pPr>
      <w:r/>
      <w:hyperlink r:id="rId16">
        <w:r>
          <w:rPr>
            <w:color w:val="0000EE"/>
            <w:u w:val="single"/>
          </w:rPr>
          <w:t>https://www.independent.co.uk/money/oasis-tickets-scam-tour-sale-b2738162.html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times.com/world/uk/2025/04/23/oasis-fans-in-uk-have-lost-more-than-2m-to-ticket-scams/" TargetMode="External"/><Relationship Id="rId11" Type="http://schemas.openxmlformats.org/officeDocument/2006/relationships/hyperlink" Target="https://www.biocatch.com/blog/oasis-taylor-swift-and-fake-ticket-scams" TargetMode="External"/><Relationship Id="rId12" Type="http://schemas.openxmlformats.org/officeDocument/2006/relationships/hyperlink" Target="https://www.which.co.uk/news/2025/04/oasis-ticket-scams-what-to-watch-out-for-and-how-to-stay-safe/" TargetMode="External"/><Relationship Id="rId13" Type="http://schemas.openxmlformats.org/officeDocument/2006/relationships/hyperlink" Target="https://www.comparethemarket.com/credit-cards/guides/how-to-avoid-ticket-scams/" TargetMode="External"/><Relationship Id="rId14" Type="http://schemas.openxmlformats.org/officeDocument/2006/relationships/hyperlink" Target="https://www.lloydsbankinggroup.com/news-and-insights/press-releases/2025/04/loy ds-banking-group-warns-of-rise-in-oasis-ticket-scams/" TargetMode="External"/><Relationship Id="rId15" Type="http://schemas.openxmlformats.org/officeDocument/2006/relationships/hyperlink" Target="https://www.gov.uk/government/publications/ticket-fraud-consumer-guidance/ticket-fraud-and-how-to-avoid-it" TargetMode="External"/><Relationship Id="rId16" Type="http://schemas.openxmlformats.org/officeDocument/2006/relationships/hyperlink" Target="https://www.independent.co.uk/money/oasis-tickets-scam-tour-sale-b273816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