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Steak of the Art enters administration as Bristol and Cardiff branches prepare to close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steakhouse chain Steak of the Art is set to close all its branches after falling into administration, as reported by the Daily Mail. The restaurant, which has garnered positive reviews for its combination of steak, seafood, and other meat dishes, operates in Bristol and Cardiff, and is known for its unique dual concept as both a steakhouse and an art gallery.</w:t>
      </w:r>
      <w:r/>
    </w:p>
    <w:p>
      <w:r/>
      <w:r>
        <w:t xml:space="preserve">Founded over a decade ago by former management consultant Stephen Bowen, the Steak of the Art restaurant located on Cathedral Walk in Bristol offers patrons a distinctive dining experience, featuring Moulin Rouge-inspired private dining options. The establishment also aims to engage its customers with live music, film nights, and fashion show fundraisers. </w:t>
      </w:r>
      <w:r/>
    </w:p>
    <w:p>
      <w:r/>
      <w:r>
        <w:t xml:space="preserve">Despite these efforts and its strong customer ratings, the chain's financial situation led to its collapse into administration. BusinessLive reported that Rob Coad and Sam Talby of Undebt were appointed as joint administrators on April 9. According to companies house documents, the business owed £410,347 to creditors as of March 31 last year. </w:t>
      </w:r>
      <w:r/>
    </w:p>
    <w:p>
      <w:r/>
      <w:r>
        <w:t>As the situation develops, it has been confirmed that the Cardiff location, which had recently closed, will remain shut, and the Bristol branch is also expected to cease operations indefinitely. At present, it remains unclear whether employees will lose their jobs or if the company might be sold to a new owner.</w:t>
      </w:r>
      <w:r/>
    </w:p>
    <w:p>
      <w:r/>
      <w:r>
        <w:t>The Bristol restaurant, which still accepts bookings online, enjoys a 4.2 rating on TripAdvisor, with recent customer reviews praising the quality of the meals and service. One diner remarked, "the whole meal was cooked to perfection, the service was impeccable," while another noted, "the steak was absolutely delicious!"</w:t>
      </w:r>
      <w:r/>
    </w:p>
    <w:p>
      <w:r/>
      <w:r>
        <w:t xml:space="preserve">Steak of the Art's closure follows in the wake of other recent restaurant shutdowns, including the Rio Brazilian Steakhouse in York, which announced its closure, stating, "We sincerely apologise for any inconvenience this may cause." Additionally, a vegan street food chain in Manchester has also confirmed the closure of all its locations, citing difficulties in maintaining the business amid challenges posed by the pandemic and the closure of a significant food and drink location. </w:t>
      </w:r>
      <w:r/>
    </w:p>
    <w:p>
      <w:r/>
      <w:r>
        <w:t>The circumstances surrounding these closures reflect the ongoing challenges faced by the restaurant industry in adapting to changing economic conditions and consumer behaviours.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https://www.bristolpost.co.uk/whats-on/food-drink/best-steak-restaurants-steakhouses-tripadvisor-3794198</w:t>
        </w:r>
      </w:hyperlink>
      <w:r>
        <w:t xml:space="preserve"> - This article lists Steak of the Art as the fourth-best steakhouse in Bristol, highlighting its Certificate of Excellence awards from 2016 to 2019 and its range of steak cuts, including rib-eye, fillet, and chateaubriand.</w:t>
      </w:r>
      <w:r/>
    </w:p>
    <w:p>
      <w:pPr>
        <w:pStyle w:val="ListNumber"/>
        <w:spacing w:line="240" w:lineRule="auto"/>
        <w:ind w:left="720"/>
      </w:pPr>
      <w:r/>
      <w:hyperlink r:id="rId11">
        <w:r>
          <w:rPr>
            <w:color w:val="0000EE"/>
            <w:u w:val="single"/>
          </w:rPr>
          <w:t>https://www.bristolworld.com/lifestyle/five-best-steakhouses-in-bristol-according-to-tripadvisor-reviews-from-pasture-to-steak-of-the-art-3826214</w:t>
        </w:r>
      </w:hyperlink>
      <w:r>
        <w:t xml:space="preserve"> - This piece ranks Steak of the Art third among the best steakhouses in Bristol, noting its 4.5 out of 5 rating on TripAdvisor and positive customer reviews praising the quality of meals and service.</w:t>
      </w:r>
      <w:r/>
    </w:p>
    <w:p>
      <w:pPr>
        <w:pStyle w:val="ListNumber"/>
        <w:spacing w:line="240" w:lineRule="auto"/>
        <w:ind w:left="720"/>
      </w:pPr>
      <w:r/>
      <w:hyperlink r:id="rId12">
        <w:r>
          <w:rPr>
            <w:color w:val="0000EE"/>
            <w:u w:val="single"/>
          </w:rPr>
          <w:t>https://www.steakoftheart.co.uk/bristol/</w:t>
        </w:r>
      </w:hyperlink>
      <w:r>
        <w:t xml:space="preserve"> - The official website of Steak of the Art in Bristol provides information about the restaurant's unique concept, combining a steakhouse with an art gallery, and details about its location and contact information.</w:t>
      </w:r>
      <w:r/>
    </w:p>
    <w:p>
      <w:pPr>
        <w:pStyle w:val="ListNumber"/>
        <w:spacing w:line="240" w:lineRule="auto"/>
        <w:ind w:left="720"/>
      </w:pPr>
      <w:r/>
      <w:hyperlink r:id="rId13">
        <w:r>
          <w:rPr>
            <w:color w:val="0000EE"/>
            <w:u w:val="single"/>
          </w:rPr>
          <w:t>https://www.opentable.co.uk/r/steak-of-the-art</w:t>
        </w:r>
      </w:hyperlink>
      <w:r>
        <w:t xml:space="preserve"> - This OpenTable listing for Steak of the Art in Bristol includes customer reviews, menu details, and booking information, reflecting the restaurant's distinctive dining experience and customer satisfaction.</w:t>
      </w:r>
      <w:r/>
    </w:p>
    <w:p>
      <w:pPr>
        <w:pStyle w:val="ListNumber"/>
        <w:spacing w:line="240" w:lineRule="auto"/>
        <w:ind w:left="720"/>
      </w:pPr>
      <w:r/>
      <w:hyperlink r:id="rId14">
        <w:r>
          <w:rPr>
            <w:color w:val="0000EE"/>
            <w:u w:val="single"/>
          </w:rPr>
          <w:t>https://www.restaurantji.co.uk/bristol/bristol/steak-of-the-art-/</w:t>
        </w:r>
      </w:hyperlink>
      <w:r>
        <w:t xml:space="preserve"> - This Restaurantji page offers customer reviews and ratings for Steak of the Art in Bristol, highlighting popular dishes and the restaurant's ambiance.</w:t>
      </w:r>
      <w:r/>
    </w:p>
    <w:p>
      <w:pPr>
        <w:pStyle w:val="ListNumber"/>
        <w:spacing w:line="240" w:lineRule="auto"/>
        <w:ind w:left="720"/>
      </w:pPr>
      <w:r/>
      <w:hyperlink r:id="rId15">
        <w:r>
          <w:rPr>
            <w:color w:val="0000EE"/>
            <w:u w:val="single"/>
          </w:rPr>
          <w:t>https://www.top-rated.online/cities/Bristol/place/p/2453145/Steak%2Bof%2Bthe%2BArt</w:t>
        </w:r>
      </w:hyperlink>
      <w:r>
        <w:t xml:space="preserve"> - This Top-Rated.Online page provides customer reviews and ratings for Steak of the Art in Bristol, emphasizing the quality of the steaks and the unique decor.</w:t>
      </w:r>
      <w:r/>
    </w:p>
    <w:p>
      <w:pPr>
        <w:pStyle w:val="ListNumber"/>
        <w:spacing w:line="240" w:lineRule="auto"/>
        <w:ind w:left="720"/>
      </w:pPr>
      <w:r/>
      <w:hyperlink r:id="rId16">
        <w:r>
          <w:rPr>
            <w:color w:val="0000EE"/>
            <w:u w:val="single"/>
          </w:rPr>
          <w:t>https://www.dailymail.co.uk/news/article-14671255/Steakhouse-chain-close-restaurants-administration-reviews.html?ns_mchannel=rss&amp;ns_campaign=1490&amp;ito=1490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stolpost.co.uk/whats-on/food-drink/best-steak-restaurants-steakhouses-tripadvisor-3794198" TargetMode="External"/><Relationship Id="rId11" Type="http://schemas.openxmlformats.org/officeDocument/2006/relationships/hyperlink" Target="https://www.bristolworld.com/lifestyle/five-best-steakhouses-in-bristol-according-to-tripadvisor-reviews-from-pasture-to-steak-of-the-art-3826214" TargetMode="External"/><Relationship Id="rId12" Type="http://schemas.openxmlformats.org/officeDocument/2006/relationships/hyperlink" Target="https://www.steakoftheart.co.uk/bristol/" TargetMode="External"/><Relationship Id="rId13" Type="http://schemas.openxmlformats.org/officeDocument/2006/relationships/hyperlink" Target="https://www.opentable.co.uk/r/steak-of-the-art" TargetMode="External"/><Relationship Id="rId14" Type="http://schemas.openxmlformats.org/officeDocument/2006/relationships/hyperlink" Target="https://www.restaurantji.co.uk/bristol/bristol/steak-of-the-art-/" TargetMode="External"/><Relationship Id="rId15" Type="http://schemas.openxmlformats.org/officeDocument/2006/relationships/hyperlink" Target="https://www.top-rated.online/cities/Bristol/place/p/2453145/Steak%2Bof%2Bthe%2BArt" TargetMode="External"/><Relationship Id="rId16" Type="http://schemas.openxmlformats.org/officeDocument/2006/relationships/hyperlink" Target="https://www.dailymail.co.uk/news/article-14671255/Steakhouse-chain-close-restaurants-administration-review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