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WeightWatchers struggles as weight loss injections redefine dieting landscape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Symone, a former WeightWatchers member, has found a sense of freedom from food through the use of weight loss injections such as Mounjaro. She recalls a relentless internal dialogue about food that began in her youth, a struggle that saw her attempt an array of diets, including Atkins and Slimming World, with little success. Eventually tipping the scales at over 21 stone (133 kg) and facing a pre-diabetic diagnosis, she turned to Mounjaro and found the long-sought control she had previously lacked. Within days of starting the medication, she felt a significant shift: “For the first time, I wasn't panicking about when I would next eat,” she expressed, highlighting how the injection mimics a hormone that curbs appetite and induces fullness.</w:t>
      </w:r>
      <w:r/>
    </w:p>
    <w:p>
      <w:r/>
      <w:r>
        <w:t>This personal revelation comes amid a considerable upheaval in the weight loss industry. Once the defining name in dietary programmes, WeightWatchers, now known as WW International, has struggled to adapt to a changing landscape dominated by social media influencers and the rising popularity of injectable medications like Mounjaro. The company has seen a dramatic decline in membership—over a million subscribers since its zenith—culminating in a recent bankruptcy filing that underscores more than just financial distress.</w:t>
      </w:r>
      <w:r/>
    </w:p>
    <w:p>
      <w:r/>
      <w:r>
        <w:t>At its peak, WW boasted 4.5 million subscribers globally, with a robust presence featuring workshops in local community centres. However, this foothold has been diminished as public sentiment shifts towards medically facilitated solutions and away from traditional weight-loss methods. The recent decline in its subscriber base, attributed partly to the rapid ascent of weight-loss drugs like GLP-1 agonists, which include Novo Nordisk's Wegovy and Eli Lilly's Zepbound, reflects a fundamental change in consumer behaviour. The company's rebranding efforts and attempts to combine its offerings with new therapeutic options have not been sufficient to ward off losses that saw revenues plummet from $1.5 billion in 2018 to under $800 million by 2024.</w:t>
      </w:r>
      <w:r/>
    </w:p>
    <w:p>
      <w:r/>
      <w:r>
        <w:t xml:space="preserve">WeightWatchers has embarked on a restructuring process intending to address its $1.6 billion in debt. While the executives assert that the brand retains a strong scientific foundation with over 180 studies backing its approach, the growing preference for alternative weight-loss strategies poses existential questions regarding its future. Deanne Jade, clinical director of the National Centre for Eating Disorders, articulates a broader industry trend as she observes, “It’s no longer about calorie control and diets...People are forming new tribes around various weight-loss methods.” </w:t>
      </w:r>
      <w:r/>
    </w:p>
    <w:p>
      <w:r/>
      <w:r>
        <w:t>Experts are divided on the efficacy of weight-loss injections. Critics, such as Dr. Joanne Silver from the London-based clinic Orri, caution against relying solely on these pharmaceuticals. She advises that they can obscure the body's nutritional needs, leading individuals to bypass fundamental issues linked to overeating and emotional eating, which can stem from psychological factors rather than mere physiology.</w:t>
      </w:r>
      <w:r/>
    </w:p>
    <w:p>
      <w:r/>
      <w:r>
        <w:t>Some wellness companies are attempting to pivot their business models to incorporate these new medications, hoping to sidestep the decline that has beset WeightWatchers. Companies like Noom and Eden are embracing a more integrated approach, combining medication with lifestyle coaching. However, regulatory challenges and market dynamics complicate their strategies, as they grapple with the need to ensure that their offerings are both effective and compliant with evolving healthcare regulations.</w:t>
      </w:r>
      <w:r/>
    </w:p>
    <w:p>
      <w:r/>
      <w:r>
        <w:t>In stark contrast to these new trends, traditional approaches still resonate with many. Groups where members share their experiences and support each other remain active, as seen in community gatherings like BeeWeighed in Cheshire. Lynda Leadbetter, the founder of BeeWeighed, emphasizes a return to supportive, educational frameworks. Formerly associated with WeightWatchers, she critiques the company's shift away from what she believes to be core supportive values, suggesting that it has increasingly focused on profit rather than community wellbeing.</w:t>
      </w:r>
      <w:r/>
    </w:p>
    <w:p>
      <w:r/>
      <w:r>
        <w:t xml:space="preserve">Despite the noticeable shifts in the diet landscape, there remains a collective need for support, education, and understanding of the complexities associated with weight management. As the wellness industry continues to evolve with emerging technologies and approaches, success may hinge not just on results, but on fostering environments that encourage holistic health—a journey that many are eager to embark upon, whether through medication or community-based initiatives. </w:t>
      </w:r>
      <w:r/>
    </w:p>
    <w:p>
      <w:pPr>
        <w:pStyle w:val="Heading3"/>
      </w:pPr>
      <w:r>
        <w:t>Reference Map</w:t>
      </w:r>
      <w:r/>
      <w:r/>
    </w:p>
    <w:p>
      <w:pPr>
        <w:pStyle w:val="ListNumber"/>
        <w:numPr>
          <w:ilvl w:val="0"/>
          <w:numId w:val="14"/>
        </w:numPr>
        <w:spacing w:line="240" w:lineRule="auto"/>
        <w:ind w:left="720"/>
      </w:pPr>
      <w:r/>
      <w:r>
        <w:t xml:space="preserve">Paragraphs 1, 2, 3, 4, 5, 6, 7, 8 </w:t>
      </w:r>
      <w:r/>
    </w:p>
    <w:p>
      <w:pPr>
        <w:pStyle w:val="ListNumber"/>
        <w:spacing w:line="240" w:lineRule="auto"/>
        <w:ind w:left="720"/>
      </w:pPr>
      <w:r/>
      <w:r>
        <w:t xml:space="preserve">Paragraph 4 </w:t>
      </w:r>
      <w:r/>
    </w:p>
    <w:p>
      <w:pPr>
        <w:pStyle w:val="ListNumber"/>
        <w:spacing w:line="240" w:lineRule="auto"/>
        <w:ind w:left="720"/>
      </w:pPr>
      <w:r/>
      <w:r>
        <w:t xml:space="preserve">Paragraph 4 </w:t>
      </w:r>
      <w:r/>
    </w:p>
    <w:p>
      <w:pPr>
        <w:pStyle w:val="ListNumber"/>
        <w:spacing w:line="240" w:lineRule="auto"/>
        <w:ind w:left="720"/>
      </w:pPr>
      <w:r/>
      <w:r>
        <w:t xml:space="preserve">Paragraph 4 </w:t>
      </w:r>
      <w:r/>
    </w:p>
    <w:p>
      <w:pPr>
        <w:pStyle w:val="ListNumber"/>
        <w:spacing w:line="240" w:lineRule="auto"/>
        <w:ind w:left="720"/>
      </w:pPr>
      <w:r/>
      <w:r>
        <w:t xml:space="preserve">Paragraph 4 </w:t>
      </w:r>
      <w:r/>
    </w:p>
    <w:p>
      <w:pPr>
        <w:pStyle w:val="ListNumber"/>
        <w:spacing w:line="240" w:lineRule="auto"/>
        <w:ind w:left="720"/>
      </w:pPr>
      <w:r/>
      <w:r>
        <w:t xml:space="preserve">Paragraph 3 </w:t>
      </w:r>
      <w:r/>
    </w:p>
    <w:p>
      <w:pPr>
        <w:pStyle w:val="ListNumber"/>
        <w:spacing w:line="240" w:lineRule="auto"/>
        <w:ind w:left="720"/>
      </w:pPr>
      <w:r/>
      <w:r>
        <w:t xml:space="preserve">Paragraph 4 </w:t>
      </w:r>
      <w:r/>
    </w:p>
    <w:p>
      <w:pPr>
        <w:pStyle w:val="ListNumber"/>
        <w:spacing w:line="240" w:lineRule="auto"/>
        <w:ind w:left="720"/>
      </w:pPr>
      <w:r/>
      <w:r>
        <w:t xml:space="preserve">Paragraph 7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https://www.bbc.com/news/articles/c1e6pxg125wo</w:t>
        </w:r>
      </w:hyperlink>
      <w:r>
        <w:t xml:space="preserve"> - Please view link - unable to able to access data</w:t>
      </w:r>
      <w:r/>
    </w:p>
    <w:p>
      <w:pPr>
        <w:pStyle w:val="ListNumber"/>
        <w:spacing w:line="240" w:lineRule="auto"/>
        <w:ind w:left="720"/>
      </w:pPr>
      <w:r/>
      <w:hyperlink r:id="rId11">
        <w:r>
          <w:rPr>
            <w:color w:val="0000EE"/>
            <w:u w:val="single"/>
          </w:rPr>
          <w:t>https://www.reuters.com/business/healthcare-pharmaceuticals/wellness-companies-eager-avoid-weightwatchers-fate-embrace-weight-loss-drugs-2025-05-10/</w:t>
        </w:r>
      </w:hyperlink>
      <w:r>
        <w:t xml:space="preserve"> - Amid the rapid rise in popularity of weight-loss drugs like Novo Nordisk's Wegovy and Eli Lilly's Zepbound, wellness companies are reorienting their business models to incorporate these medications, aiming to avoid the fate of WeightWatchers, which recently filed for bankruptcy. WeightWatchers attributed its decline to a shift in public sentiment prioritizing medically facilitated weight loss over traditional programs and increased competition from telehealth platforms. Companies like Eden, Noom, and Hims and Hers have embraced these weight-loss drugs, offering integrated platforms that pair the medications with lifestyle coaching. However, their reliance on cheaper compounded versions of the drugs faces regulatory hurdles, as the FDA is now restricting these alternatives following the end of drug shortages. Despite this, companies such as The Vitamin Shoppe and GNC are capitalizing on the trend by marketing supplements for users of GLP-1 agonists. Analysts suggest that success may now hinge on partnerships with the original drugmakers like Novo and Lilly, creating opportunities that require both innovation and collaboration. WeightWatchers, attempting a pivot, still maintains the effectiveness of its program, noting enhanced weight loss results when combined with its behavioral tools. Nonetheless, the path forward for wellness companies promises to be complex and competitive. (</w:t>
      </w:r>
      <w:hyperlink r:id="rId12">
        <w:r>
          <w:rPr>
            <w:color w:val="0000EE"/>
            <w:u w:val="single"/>
          </w:rPr>
          <w:t>reuters.com</w:t>
        </w:r>
      </w:hyperlink>
      <w:r>
        <w:t>)</w:t>
      </w:r>
      <w:r/>
    </w:p>
    <w:p>
      <w:pPr>
        <w:pStyle w:val="ListNumber"/>
        <w:spacing w:line="240" w:lineRule="auto"/>
        <w:ind w:left="720"/>
      </w:pPr>
      <w:r/>
      <w:hyperlink r:id="rId13">
        <w:r>
          <w:rPr>
            <w:color w:val="0000EE"/>
            <w:u w:val="single"/>
          </w:rPr>
          <w:t>https://www.ft.com/content/b54d224a-14bd-4f26-a96b-30ed5cc952dc</w:t>
        </w:r>
      </w:hyperlink>
      <w:r>
        <w:t xml:space="preserve"> - WeightWatchers, officially WW International, Inc., has filed for Chapter 11 bankruptcy protection, citing the rise of diet drugs like GLP-1s and social media influence as key disruptors to its traditional workshop-based weight-loss model. The company, once valued at over $7 billion in 2018 with $1.5 billion in annual revenue, saw revenue drop to under $800 million by 2024. The decline was exacerbated by the COVID-19 pandemic and changing consumer preferences favoring holistic health and DIY weight-loss solutions shared via platforms like TikTok and YouTube. Despite acquiring telehealth startup Sequence for $106 million in 2023 to enter the prescription drug market, WeightWatchers struggled to offset declining subscriber numbers, which fell 12% to 3.3 million in 2024. The company’s $1.6 billion debt burden made continued operations untenable. As part of its bankruptcy reorganization, WeightWatchers will transfer control to secured lenders and bondholders, with shareholders possibly retaining up to 10% equity—worth around $20–$30 million if specific conditions are met. Oprah Winfrey, formerly a major stakeholder and board member, exited in 2024. The company is expected to emerge from bankruptcy by next month. (</w:t>
      </w:r>
      <w:hyperlink r:id="rId14">
        <w:r>
          <w:rPr>
            <w:color w:val="0000EE"/>
            <w:u w:val="single"/>
          </w:rPr>
          <w:t>ft.com</w:t>
        </w:r>
      </w:hyperlink>
      <w:r>
        <w:t>)</w:t>
      </w:r>
      <w:r/>
    </w:p>
    <w:p>
      <w:pPr>
        <w:pStyle w:val="ListNumber"/>
        <w:spacing w:line="240" w:lineRule="auto"/>
        <w:ind w:left="720"/>
      </w:pPr>
      <w:r/>
      <w:hyperlink r:id="rId15">
        <w:r>
          <w:rPr>
            <w:color w:val="0000EE"/>
            <w:u w:val="single"/>
          </w:rPr>
          <w:t>https://www.axios.com/2025/05/06/weight-watchers-bankruptcy-filing-chapter-11-ozempic</w:t>
        </w:r>
      </w:hyperlink>
      <w:r>
        <w:t xml:space="preserve"> - WeightWatchers, officially WW International, filed for Chapter 11 bankruptcy protection on May 6, 2025, in the U.S. Bankruptcy Court for the District of Delaware. The company announced plans to restructure and reduce its debt by $1.15 billion through a prepackaged deal with select lenders. This move comes after years of declining revenue, including six consecutive years of full-year revenue drops and three consecutive years of nine-digit net losses. The company's troubles have been exacerbated by the rising popularity of weight-loss drugs and shifting health habits, which have disrupted its core business model. Despite past efforts to pivot from weight loss to a broader wellness focus, and more recently to integrate weight-loss drugs into its offerings, WeightWatchers has struggled to remain relevant. The departure of CEO Sima Sistani in September, who had led these recent strategic shifts and apologized for the company’s historical messaging on personal responsibility, marked further instability. The bankruptcy filing seeks to stabilize operations and allow the brand to continue functioning while addressing its financial challenges. (</w:t>
      </w:r>
      <w:hyperlink r:id="rId16">
        <w:r>
          <w:rPr>
            <w:color w:val="0000EE"/>
            <w:u w:val="single"/>
          </w:rPr>
          <w:t>axios.com</w:t>
        </w:r>
      </w:hyperlink>
      <w:r>
        <w:t>)</w:t>
      </w:r>
      <w:r/>
    </w:p>
    <w:p>
      <w:pPr>
        <w:pStyle w:val="ListNumber"/>
        <w:spacing w:line="240" w:lineRule="auto"/>
        <w:ind w:left="720"/>
      </w:pPr>
      <w:r/>
      <w:hyperlink r:id="rId17">
        <w:r>
          <w:rPr>
            <w:color w:val="0000EE"/>
            <w:u w:val="single"/>
          </w:rPr>
          <w:t>https://www.reuters.com/business/weightwatchers-plans-file-bankruptcy-protection-2025-05-06/</w:t>
        </w:r>
      </w:hyperlink>
      <w:r>
        <w:t xml:space="preserve"> - WW International, formerly known as WeightWatchers, has filed for Chapter 11 bankruptcy protection in an effort to reduce its debt following drastic changes in the weight-loss industry. The surge in popularity of GLP-1 obesity drugs, such as Novo Nordisk’s Wegovy and Eli Lilly’s Zepbound, has severely undermined WW’s traditional weight-loss programs. Despite a 2023 acquisition of a telehealth provider to offer weight-loss drugs, the company reported a substantial loss of $345.7 million for the year and saw subscription revenues decline by 5.6%. Under the proposed reorganization plan, WW aims to eliminate $1.15 billion of its $1.6 billion in debt. The bankruptcy petition, filed in Delaware, lists the company’s assets and liabilities each in the range of $1 billion to $10 billion. Once endorsed by Oprah Winfrey and globally popular for its in-person support groups, the company has struggled to adapt, with shares dropping 60% since April and plummeting 40% more following the bankruptcy announcement. WW rebranded in 2018 to emphasize overall wellness, but the shift has not stemmed its financial decline. (</w:t>
      </w:r>
      <w:hyperlink r:id="rId18">
        <w:r>
          <w:rPr>
            <w:color w:val="0000EE"/>
            <w:u w:val="single"/>
          </w:rPr>
          <w:t>reuters.com</w:t>
        </w:r>
      </w:hyperlink>
      <w:r>
        <w:t>)</w:t>
      </w:r>
      <w:r/>
    </w:p>
    <w:p>
      <w:pPr>
        <w:pStyle w:val="ListNumber"/>
        <w:spacing w:line="240" w:lineRule="auto"/>
        <w:ind w:left="720"/>
      </w:pPr>
      <w:r/>
      <w:hyperlink r:id="rId19">
        <w:r>
          <w:rPr>
            <w:color w:val="0000EE"/>
            <w:u w:val="single"/>
          </w:rPr>
          <w:t>https://www.axios.com/newsletters/axios-columbus-a0632700-c91a-11ef-81ce-4dce097c71b6</w:t>
        </w:r>
      </w:hyperlink>
      <w:r>
        <w:t xml:space="preserve"> - Today's newsletter discusses the profound impact of GLP-1 weight-loss drugs like Ozempic and Wegovy on American health and related economic sectors. These drugs, initially approved for diabetes, are shifting the weight loss approach and have led to a decline in obesity rates. The wide use of these drugs raises questions about the future of traditional weight-loss companies, the need for bariatric surgery, and the long-term impact on medical treatments related to obesity. Accessibility remains an issue with high prices and insurance challenges. The potential approval of Medicare coverage and the development of pill versions of these drugs are key watch points. Additionally, the newsletter highlights how these drugs may alter food industry dynamics, with significant economic implications as consumer purchasing behaviors shift. Local food trends for 2025 are also featured, including mushrooms, cold brew, and pickled foods. (</w:t>
      </w:r>
      <w:hyperlink r:id="rId20">
        <w:r>
          <w:rPr>
            <w:color w:val="0000EE"/>
            <w:u w:val="single"/>
          </w:rPr>
          <w:t>axios.com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1e6pxg125wo" TargetMode="External"/><Relationship Id="rId11" Type="http://schemas.openxmlformats.org/officeDocument/2006/relationships/hyperlink" Target="https://www.reuters.com/business/healthcare-pharmaceuticals/wellness-companies-eager-avoid-weightwatchers-fate-embrace-weight-loss-drugs-2025-05-10/" TargetMode="External"/><Relationship Id="rId12" Type="http://schemas.openxmlformats.org/officeDocument/2006/relationships/hyperlink" Target="https://www.reuters.com/business/healthcare-pharmaceuticals/wellness-companies-eager-avoid-weightwatchers-fate-embrace-weight-loss-drugs-2025-05-10/?utm_source=openai" TargetMode="External"/><Relationship Id="rId13" Type="http://schemas.openxmlformats.org/officeDocument/2006/relationships/hyperlink" Target="https://www.ft.com/content/b54d224a-14bd-4f26-a96b-30ed5cc952dc" TargetMode="External"/><Relationship Id="rId14" Type="http://schemas.openxmlformats.org/officeDocument/2006/relationships/hyperlink" Target="https://www.ft.com/content/b54d224a-14bd-4f26-a96b-30ed5cc952dc?utm_source=openai" TargetMode="External"/><Relationship Id="rId15" Type="http://schemas.openxmlformats.org/officeDocument/2006/relationships/hyperlink" Target="https://www.axios.com/2025/05/06/weight-watchers-bankruptcy-filing-chapter-11-ozempic" TargetMode="External"/><Relationship Id="rId16" Type="http://schemas.openxmlformats.org/officeDocument/2006/relationships/hyperlink" Target="https://www.axios.com/2025/05/06/weight-watchers-bankruptcy-filing-chapter-11-ozempic?utm_source=openai" TargetMode="External"/><Relationship Id="rId17" Type="http://schemas.openxmlformats.org/officeDocument/2006/relationships/hyperlink" Target="https://www.reuters.com/business/weightwatchers-plans-file-bankruptcy-protection-2025-05-06/" TargetMode="External"/><Relationship Id="rId18" Type="http://schemas.openxmlformats.org/officeDocument/2006/relationships/hyperlink" Target="https://www.reuters.com/business/weightwatchers-plans-file-bankruptcy-protection-2025-05-06/?utm_source=openai" TargetMode="External"/><Relationship Id="rId19" Type="http://schemas.openxmlformats.org/officeDocument/2006/relationships/hyperlink" Target="https://www.axios.com/newsletters/axios-columbus-a0632700-c91a-11ef-81ce-4dce097c71b6" TargetMode="External"/><Relationship Id="rId20" Type="http://schemas.openxmlformats.org/officeDocument/2006/relationships/hyperlink" Target="https://www.axios.com/newsletters/axios-columbus-a0632700-c91a-11ef-81ce-4dce097c71b6?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