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Trespass to close six UK stores amid mounting high street challenges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significant shift in the UK retail landscape is becoming increasingly evident, as popular outdoor clothing retailer Trespass prepares for the closure of yet another one of its high street stores. The latest casualty in this ongoing trend is the Aylesbury branch located in the Friars Square Shopping Centre, which will shut its doors permanently within 24 hours. This closure is part of a broader strategy by Trespass aimed at reducing operational costs amid dwindling customer numbers. The company initiated a closing down sale, reflecting both the urgency and inevitability of the situation.</w:t>
      </w:r>
      <w:r/>
    </w:p>
    <w:p>
      <w:r/>
      <w:r>
        <w:t>Customer sentiment surrounding the Aylesbury store's closure is notably one of disappointment. Many loyal patrons have expressed their frustrations online, reminiscing about their positive experiences and the quality products the shop provided over the years. One customer lamented, “It’s a shame – we’ve bought hiking gear and waterproofs here for years. Not sure where we’ll go now.” Such sentiments echo across a network of recent closures, as Aylesbury has seen other beloved establishments, including garden centre Dobbies and automotive dealer Marshall Motor Group, shutter in 2023.</w:t>
      </w:r>
      <w:r/>
    </w:p>
    <w:p>
      <w:r/>
      <w:r>
        <w:t>Trespass's current struggles are not isolated; they resonate throughout various towns across the UK. In North Berwick, for instance, a Trespass store that opened a mere two years ago is also closing, with signs announcing a clearance sale prior to the end of its lease. Local business representatives have voiced concerns over the increasing vacancy rates and are hopeful for a turnaround that brings in new enterprises to replace the departing ones.</w:t>
      </w:r>
      <w:r/>
    </w:p>
    <w:p>
      <w:r/>
      <w:r>
        <w:t>In Norwich, the situation mirrors these unfolding events. The Chantry Place branch is slated for closure alongside multiple other Trespass locations across the country, including stores in Derby, Harrogate, and Chesterfield. It's a significant pattern observed not only within Trespass but also among its competitors such as Superdry, which recently announced its own closures in the same shopping centre. Paul McCarthy, the general manager of Chantry Place, has noted ongoing discussions with other retailers looking to fill the gaps left behind.</w:t>
      </w:r>
      <w:r/>
    </w:p>
    <w:p>
      <w:r/>
      <w:r>
        <w:t>As the closure trend escalates, Trespass confirms that it will close a total of six stores in 2023, revealing a strategic shift that follows at least a dozen closures in the previous year. The Mell Square outlet in Solihull has also displayed 'closing down' signs, indicating a grim outlook for yet another longstanding retailer. Notably, the Blackburn store is now set to close following a six-year run, consolidating what has become a concerning narrative for retail across the UK.</w:t>
      </w:r>
      <w:r/>
    </w:p>
    <w:p>
      <w:r/>
      <w:r>
        <w:t>With over 300 stores worldwide, Trespass's struggle exemplifies a broader malaise affecting physical retail, particularly in high street locations where foot traffic continues to dwindle. As many customers seek the convenience and immediacy of online shopping, traditional retailers find themselves in a precarious position, often leading to drastic measures such as extensive clearance sales and confirmed closures.</w:t>
      </w:r>
      <w:r/>
    </w:p>
    <w:p>
      <w:r/>
      <w:r>
        <w:t>Retail experts remain watchful, as the ongoing transformations in shopping habits and economic pressures continue to reshape the high street landscape. The fate of Trespass’s closures reflects not just the company's strategy but also the changing dynamics that challenge retailers, ultimately leaving consumers to navigate an evolving marketplace filled with both opportunity and uncertainty.</w:t>
      </w:r>
      <w:r/>
    </w:p>
    <w:p>
      <w:pPr>
        <w:pBdr>
          <w:bottom w:val="single" w:sz="6" w:space="1" w:color="auto"/>
        </w:pBdr>
      </w:pPr>
      <w:r/>
    </w:p>
    <w:p>
      <w:r/>
      <w:r>
        <w:rPr>
          <w:b/>
        </w:rPr>
        <w:t>Reference Map</w:t>
        <w:br/>
      </w:r>
      <w:r>
        <w:t>1. Paragraphs 1, 2, 3, 4</w:t>
        <w:br/>
      </w:r>
      <w:r>
        <w:t>2. Paragraph 3</w:t>
        <w:br/>
      </w:r>
      <w:r>
        <w:t>3. Paragraph 4</w:t>
        <w:br/>
      </w:r>
      <w:r>
        <w:t>4. Paragraph 5</w:t>
        <w:br/>
      </w:r>
      <w:r>
        <w:t>5. Paragraph 5</w:t>
        <w:br/>
      </w:r>
      <w:r>
        <w:t>6. Paragraph 6</w:t>
        <w:br/>
      </w:r>
      <w:r>
        <w:t xml:space="preserve">7. Paragraph 6 </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https://www.express.co.uk/news/uk/2056563/popular-shop-300-branches-will</w:t>
        </w:r>
      </w:hyperlink>
      <w:r>
        <w:t xml:space="preserve"> - Please view link - unable to able to access data</w:t>
      </w:r>
      <w:r/>
    </w:p>
    <w:p>
      <w:pPr>
        <w:pStyle w:val="ListNumber"/>
        <w:spacing w:line="240" w:lineRule="auto"/>
        <w:ind w:left="720"/>
      </w:pPr>
      <w:r/>
      <w:hyperlink r:id="rId11">
        <w:r>
          <w:rPr>
            <w:color w:val="0000EE"/>
            <w:u w:val="single"/>
          </w:rPr>
          <w:t>https://www.eastlothiancourier.com/news/23835931.north-berwick-trespass-shut-store-just-two-years/</w:t>
        </w:r>
      </w:hyperlink>
      <w:r>
        <w:t xml:space="preserve"> - Trespass, the outdoor clothing retailer, is closing its North Berwick store after just two years of operation. The store has displayed 'closing down' and 'everything must go' signs, with the closure expected in March when the lease expires. This follows a series of recent closures in the town centre, including other retailers like Joules and Wilkies. Local business association co-chair Susan Oliver expressed concern over the trend and hopes for a suitable replacement enterprise.</w:t>
      </w:r>
      <w:r/>
    </w:p>
    <w:p>
      <w:pPr>
        <w:pStyle w:val="ListNumber"/>
        <w:spacing w:line="240" w:lineRule="auto"/>
        <w:ind w:left="720"/>
      </w:pPr>
      <w:r/>
      <w:hyperlink r:id="rId12">
        <w:r>
          <w:rPr>
            <w:color w:val="0000EE"/>
            <w:u w:val="single"/>
          </w:rPr>
          <w:t>https://www.eveningnews24.co.uk/news/24426791.trespass-close-shop-chantry-place-norwich/</w:t>
        </w:r>
      </w:hyperlink>
      <w:r>
        <w:t xml:space="preserve"> - Trespass is closing its store in Chantry Place, Norwich, following a series of closures nationwide. The Norwich branch is among several others, including locations in Harrogate, Canterbury, Derby, Solihull, Workington, and Chesterfield. The store has put up 'closing down' banners, and the general manager of Chantry Place, Paul McCarthy, mentioned ongoing discussions with other retailers for the space. The closure comes shortly after competitor Superdry also shut its doors at the shopping centre.</w:t>
      </w:r>
      <w:r/>
    </w:p>
    <w:p>
      <w:pPr>
        <w:pStyle w:val="ListNumber"/>
        <w:spacing w:line="240" w:lineRule="auto"/>
        <w:ind w:left="720"/>
      </w:pPr>
      <w:r/>
      <w:hyperlink r:id="rId13">
        <w:r>
          <w:rPr>
            <w:color w:val="0000EE"/>
            <w:u w:val="single"/>
          </w:rPr>
          <w:t>https://www.thisismoney.co.uk/money/markets/article-12274891/High-St-outdoor-clothing-chain-launches-huge-sale-closes-six-branches.html</w:t>
        </w:r>
      </w:hyperlink>
      <w:r>
        <w:t xml:space="preserve"> - Outdoor clothing retailer Trespass is closing six stores across the UK, including locations in Derby, Harrogate, Canterbury, Solihull, Workington, and Chesterfield. The closures are accompanied by significant 'everything must go' sales. The Workington store is set to close on July 9, while the Chesterfield store will shut on November 18. Dates for the other closures are unconfirmed. Trespass, known for its outdoor clothing and equipment, has over 300 stores worldwide.</w:t>
      </w:r>
      <w:r/>
    </w:p>
    <w:p>
      <w:pPr>
        <w:pStyle w:val="ListNumber"/>
        <w:spacing w:line="240" w:lineRule="auto"/>
        <w:ind w:left="720"/>
      </w:pPr>
      <w:r/>
      <w:hyperlink r:id="rId14">
        <w:r>
          <w:rPr>
            <w:color w:val="0000EE"/>
            <w:u w:val="single"/>
          </w:rPr>
          <w:t>https://readertts.com/article/page/birminghammail/news/midlands-news/closing-signs-spotted-trespass-solihull-27259183</w:t>
        </w:r>
      </w:hyperlink>
      <w:r>
        <w:t xml:space="preserve"> - Trespass has placed 'closing down' signs in its Mell Square store in Solihull, indicating an impending closure. The store has been advertising a clearance sale, with signs visible since at least June 2023. The closure follows other recent announcements in Solihull town centre, including the impending closure of House of Fraser. Trespass specializes in outdoor equipment and clothing, and the Solihull store is one of the few in the area.</w:t>
      </w:r>
      <w:r/>
    </w:p>
    <w:p>
      <w:pPr>
        <w:pStyle w:val="ListNumber"/>
        <w:spacing w:line="240" w:lineRule="auto"/>
        <w:ind w:left="720"/>
      </w:pPr>
      <w:r/>
      <w:hyperlink r:id="rId15">
        <w:r>
          <w:rPr>
            <w:color w:val="0000EE"/>
            <w:u w:val="single"/>
          </w:rPr>
          <w:t>https://www.lancashiretelegraph.co.uk/news/23942823.date-set-trespass-close-blackburn-town-centre/</w:t>
        </w:r>
      </w:hyperlink>
      <w:r>
        <w:t xml:space="preserve"> - Trespass has announced the closure of its Blackburn town centre store, with the official closing date set for January 28. The store has been in operation for six years. Trespass, known for its outdoor clothing and equipment, has over 300 stores worldwide. The closure follows a series of store closures announced earlier in the year, including locations in Harrogate, Canterbury, Derby, Solihull, Workington, and Chesterfield.</w:t>
      </w:r>
      <w:r/>
    </w:p>
    <w:p>
      <w:pPr>
        <w:pStyle w:val="ListNumber"/>
        <w:spacing w:line="240" w:lineRule="auto"/>
        <w:ind w:left="720"/>
      </w:pPr>
      <w:r/>
      <w:hyperlink r:id="rId16">
        <w:r>
          <w:rPr>
            <w:color w:val="0000EE"/>
            <w:u w:val="single"/>
          </w:rPr>
          <w:t>https://readertts.com/article/page/gazettelive/news/teesside-news/trespass-middlesbrough-hillstreet-shopping-centre-30735238</w:t>
        </w:r>
      </w:hyperlink>
      <w:r>
        <w:t xml:space="preserve"> - Trespass has placed 'closing down' signs in its Middlesbrough store, less than two years after opening in the Hillstreet Shopping Centre. The store has been advertising a clearance sale, with discounted items available. The exact closure date is unclear. Trespass specializes in outdoor clothing and equipment, and the Middlesbrough store is one of the few in the area.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6563/popular-shop-300-branches-will" TargetMode="External"/><Relationship Id="rId11" Type="http://schemas.openxmlformats.org/officeDocument/2006/relationships/hyperlink" Target="https://www.eastlothiancourier.com/news/23835931.north-berwick-trespass-shut-store-just-two-years/" TargetMode="External"/><Relationship Id="rId12" Type="http://schemas.openxmlformats.org/officeDocument/2006/relationships/hyperlink" Target="https://www.eveningnews24.co.uk/news/24426791.trespass-close-shop-chantry-place-norwich/" TargetMode="External"/><Relationship Id="rId13" Type="http://schemas.openxmlformats.org/officeDocument/2006/relationships/hyperlink" Target="https://www.thisismoney.co.uk/money/markets/article-12274891/High-St-outdoor-clothing-chain-launches-huge-sale-closes-six-branches.html" TargetMode="External"/><Relationship Id="rId14" Type="http://schemas.openxmlformats.org/officeDocument/2006/relationships/hyperlink" Target="https://readertts.com/article/page/birminghammail/news/midlands-news/closing-signs-spotted-trespass-solihull-27259183" TargetMode="External"/><Relationship Id="rId15" Type="http://schemas.openxmlformats.org/officeDocument/2006/relationships/hyperlink" Target="https://www.lancashiretelegraph.co.uk/news/23942823.date-set-trespass-close-blackburn-town-centre/" TargetMode="External"/><Relationship Id="rId16" Type="http://schemas.openxmlformats.org/officeDocument/2006/relationships/hyperlink" Target="https://readertts.com/article/page/gazettelive/news/teesside-news/trespass-middlesbrough-hillstreet-shopping-centre-3073523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