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Sainsbury's shopper finds clothing label inside mascarpone cheese pot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disconcerting incident highlighting potential lapses in food safety, a Sainsbury's shopper in Portishead, Jasmine Tripp-Edwards, discovered an unexpected and unsettling item embedded in her mascarpone cheese. While preparing to make a tiramisu dessert, she found a clothing label protruding from the sealed pot. This alarming encounter not only sparked her disgust but also raised significant concerns regarding hygiene standards within the food supply chain.</w:t>
      </w:r>
      <w:r/>
    </w:p>
    <w:p>
      <w:r/>
      <w:r>
        <w:t>Jasmine's experience began when she realised she did not have enough mascarpone and asked her boyfriend to purchase some from Sainsbury's. Upon peeling back the protective film of the product, she noticed an unusual hole and the label of a women's top visibly lodged within. "It was really odd, it was like someone had literally just chucked their rubbish in with the mix," she stated, expressing her disbelief at how such a foreign object could find its way into a food item. After discovering the contaminated cheese, Jasmine promptly returned to the supermarket, where staff expressed shock and concern over the matter, offering her a replacement.</w:t>
      </w:r>
      <w:r/>
    </w:p>
    <w:p>
      <w:r/>
      <w:r>
        <w:t>In response to her complaint, Sainsbury's representatives communicated their commitment to quality and safety, assuring her that they have robust processes in place to prevent such incidents. They acknowledged the occurrence as "rare" and apologised for the experience. However, Jasmine's concerns remain, prompting her to question whether a product recall was necessary, fearing that other contaminated items may still be on the shelves.</w:t>
      </w:r>
      <w:r/>
    </w:p>
    <w:p>
      <w:r/>
      <w:r>
        <w:t>The incident comes at a time when food retailers, including Sainsbury's, are facing increased scrutiny over product safety. Recently, the supermarket issued a recall for its Mexican Style Chilli Cheddar due to potential salmonella contamination, affecting specific batches with best-before dates in June 2023. This recall, which highlighted serious health risks associated with contaminated food products, underscores the importance of vigilant food safety protocols. Salmonella can cause severe symptoms, including fever and abdominal cramps, making such recalls crucial for consumer protection.</w:t>
      </w:r>
      <w:r/>
    </w:p>
    <w:p>
      <w:r/>
      <w:r>
        <w:t>In addition to addressing customer concerns over foreign objects, Sainsbury's has established guidelines for handling similar complaints. They urge customers to report any unexpected items in their products along with pertinent packaging information for further investigation. This transparency aims to maintain the high standards Sainsbury's aspires to uphold, fostering trust among their customer base.</w:t>
      </w:r>
      <w:r/>
    </w:p>
    <w:p>
      <w:r/>
      <w:r>
        <w:t>This incident is reminiscent of other recent recalls by large supermarket chains, including Tesco and Lidl, where products have been pulled due to contamination fears related to health risks. Such proactive measures signify a broader approach within the industry to safeguard consumers against potential hazards.</w:t>
      </w:r>
      <w:r/>
    </w:p>
    <w:p>
      <w:r/>
      <w:r>
        <w:t>As a result of her unsettling experience, Jasmine has not sworn off shopping at Sainsbury's despite her concerns. However, her discovery serves as a reminder of the complexities and challenges that the food industry faces regarding safety, cleanliness, and consumer confidence. The call for greater transparency and rigorous standards across all stages of food production continues to resonate, with consumers increasingly attentive to what lies behind the packaging of their groceries.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1</w:t>
      </w:r>
      <w:r/>
    </w:p>
    <w:p>
      <w:pPr>
        <w:pStyle w:val="ListNumber"/>
        <w:spacing w:line="240" w:lineRule="auto"/>
        <w:ind w:left="720"/>
      </w:pPr>
      <w:r/>
      <w:r>
        <w:t>Paragraph 2: 1</w:t>
      </w:r>
      <w:r/>
    </w:p>
    <w:p>
      <w:pPr>
        <w:pStyle w:val="ListNumber"/>
        <w:spacing w:line="240" w:lineRule="auto"/>
        <w:ind w:left="720"/>
      </w:pPr>
      <w:r/>
      <w:r>
        <w:t>Paragraph 3: 1, 2, 4</w:t>
      </w:r>
      <w:r/>
    </w:p>
    <w:p>
      <w:pPr>
        <w:pStyle w:val="ListNumber"/>
        <w:spacing w:line="240" w:lineRule="auto"/>
        <w:ind w:left="720"/>
      </w:pPr>
      <w:r/>
      <w:r>
        <w:t>Paragraph 4: 3, 2</w:t>
      </w:r>
      <w:r/>
    </w:p>
    <w:p>
      <w:pPr>
        <w:pStyle w:val="ListNumber"/>
        <w:spacing w:line="240" w:lineRule="auto"/>
        <w:ind w:left="720"/>
      </w:pPr>
      <w:r/>
      <w:r>
        <w:t>Paragraph 5: 4, 5, 6</w:t>
      </w:r>
      <w:r/>
    </w:p>
    <w:p>
      <w:pPr>
        <w:pStyle w:val="ListNumber"/>
        <w:spacing w:line="240" w:lineRule="auto"/>
        <w:ind w:left="720"/>
      </w:pPr>
      <w:r/>
      <w:r>
        <w:t>Paragraph 6: 5, 7</w:t>
      </w:r>
      <w:r/>
    </w:p>
    <w:p>
      <w:pPr>
        <w:pStyle w:val="ListNumber"/>
        <w:spacing w:line="240" w:lineRule="auto"/>
        <w:ind w:left="720"/>
      </w:pPr>
      <w:r/>
      <w:r>
        <w:t>Paragraph 7: 1</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https://www.bristolpost.co.uk/news/bristol-news/sainsburys-shopper-disgusted-random-item-10205623</w:t>
        </w:r>
      </w:hyperlink>
      <w:r>
        <w:t xml:space="preserve"> - Please view link - unable to able to access data</w:t>
      </w:r>
      <w:r/>
    </w:p>
    <w:p>
      <w:pPr>
        <w:pStyle w:val="ListNumber"/>
        <w:spacing w:line="240" w:lineRule="auto"/>
        <w:ind w:left="720"/>
      </w:pPr>
      <w:r/>
      <w:hyperlink r:id="rId11">
        <w:r>
          <w:rPr>
            <w:color w:val="0000EE"/>
            <w:u w:val="single"/>
          </w:rPr>
          <w:t>https://www.gbnews.com/news/urgent-product-recall-sainsburys-cheese-warning</w:t>
        </w:r>
      </w:hyperlink>
      <w:r>
        <w:t xml:space="preserve"> - Sainsbury's has urgently recalled its 200g Mexican Style Chilli Cheddar due to potential salmonella contamination. The recall affects batches with best before dates of June 12, 22, and 30, 2023. Customers are advised not to consume the product and to return it to the store for a full refund. Salmonella infection can cause symptoms like fever, diarrhea, and abdominal cramps. The recall is a precautionary measure to ensure customer safety.</w:t>
      </w:r>
      <w:r/>
    </w:p>
    <w:p>
      <w:pPr>
        <w:pStyle w:val="ListNumber"/>
        <w:spacing w:line="240" w:lineRule="auto"/>
        <w:ind w:left="720"/>
      </w:pPr>
      <w:r/>
      <w:hyperlink r:id="rId12">
        <w:r>
          <w:rPr>
            <w:color w:val="0000EE"/>
            <w:u w:val="single"/>
          </w:rPr>
          <w:t>https://help.sainsburys.co.uk/help/products/unknown-item-in-product</w:t>
        </w:r>
      </w:hyperlink>
      <w:r>
        <w:t xml:space="preserve"> - Sainsbury's provides guidance for customers who find unknown items in their products. They emphasize the importance of product safety and quality, detailing strict controls and procedures in place. Customers are encouraged to contact Sainsbury's with as much information as possible from the packaging, including dates and codes. The company may request the return of the product for further investigation. This process ensures that any issues are addressed promptly to maintain high standards.</w:t>
      </w:r>
      <w:r/>
    </w:p>
    <w:p>
      <w:pPr>
        <w:pStyle w:val="ListNumber"/>
        <w:spacing w:line="240" w:lineRule="auto"/>
        <w:ind w:left="720"/>
      </w:pPr>
      <w:r/>
      <w:hyperlink r:id="rId13">
        <w:r>
          <w:rPr>
            <w:color w:val="0000EE"/>
            <w:u w:val="single"/>
          </w:rPr>
          <w:t>https://www.dailyrecord.co.uk/lifestyle/food-drink/lidl-asda-sainsburys-issue-food-30157554</w:t>
        </w:r>
      </w:hyperlink>
      <w:r>
        <w:t xml:space="preserve"> - Lidl, Asda, and Sainsbury's have issued recalls for various products due to health and safety concerns. Sainsbury's recalled its 200g Mexican Style Chilli Cheddar over potential salmonella contamination. Customers are advised not to consume the affected batches and to return them for a full refund. The recall is a precautionary measure to ensure customer safety, as salmonella can cause serious illness with symptoms like fever, diarrhea, and abdominal cramps.</w:t>
      </w:r>
      <w:r/>
    </w:p>
    <w:p>
      <w:pPr>
        <w:pStyle w:val="ListNumber"/>
        <w:spacing w:line="240" w:lineRule="auto"/>
        <w:ind w:left="720"/>
      </w:pPr>
      <w:r/>
      <w:hyperlink r:id="rId14">
        <w:r>
          <w:rPr>
            <w:color w:val="0000EE"/>
            <w:u w:val="single"/>
          </w:rPr>
          <w:t>https://www.gazettelive.co.uk/news/teesside-news/warnings-tesco-iceland-sainsburys-pull-26272543</w:t>
        </w:r>
      </w:hyperlink>
      <w:r>
        <w:t xml:space="preserve"> - Tesco, Asda, Sainsbury's, and Waitrose have issued recall notices for various products due to safety concerns. Sainsbury's recalled its 200g Mexican Style Chilli Cheddar over potential salmonella contamination. Customers are advised not to consume the affected batches and to return them for a full refund. The recall is a precautionary measure to ensure customer safety, as salmonella can cause serious illness with symptoms like fever, diarrhea, and abdominal cramps.</w:t>
      </w:r>
      <w:r/>
    </w:p>
    <w:p>
      <w:pPr>
        <w:pStyle w:val="ListNumber"/>
        <w:spacing w:line="240" w:lineRule="auto"/>
        <w:ind w:left="720"/>
      </w:pPr>
      <w:r/>
      <w:hyperlink r:id="rId15">
        <w:r>
          <w:rPr>
            <w:color w:val="0000EE"/>
            <w:u w:val="single"/>
          </w:rPr>
          <w:t>https://www.bbc.com/news/business-36782202</w:t>
        </w:r>
      </w:hyperlink>
      <w:r>
        <w:t xml:space="preserve"> - Sainsbury's and Tesco have recalled certain tinned foods due to fears they may contain rubber. The affected products include Sainsbury's beef ravioli in tomato sauce and macaroni cheese, as well as Tesco's beef ravioli. Customers are advised not to consume these products and to return them for a full refund. The recall is a precautionary measure to ensure customer safety, as the presence of rubber can pose health risks.</w:t>
      </w:r>
      <w:r/>
    </w:p>
    <w:p>
      <w:pPr>
        <w:pStyle w:val="ListNumber"/>
        <w:spacing w:line="240" w:lineRule="auto"/>
        <w:ind w:left="720"/>
      </w:pPr>
      <w:r/>
      <w:hyperlink r:id="rId16">
        <w:r>
          <w:rPr>
            <w:color w:val="0000EE"/>
            <w:u w:val="single"/>
          </w:rPr>
          <w:t>https://www.gazetteandherald.co.uk/news/23330161.tesco-asda-m-s-aldi-do-not-eat-warnings-recalls/</w:t>
        </w:r>
      </w:hyperlink>
      <w:r>
        <w:t xml:space="preserve"> - Tesco, Asda, Marks &amp; Spencer, and Aldi have issued 'do not eat' warnings on various products due to safety concerns. Sainsbury's recalled its 200g Mexican Style Chilli Cheddar over potential salmonella contamination. Customers are advised not to consume the affected batches and to return them for a full refund. The recall is a precautionary measure to ensure customer safety, as salmonella can cause serious illness with symptoms like fever, diarrhea, and abdominal cramps.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ristolpost.co.uk/news/bristol-news/sainsburys-shopper-disgusted-random-item-10205623" TargetMode="External"/><Relationship Id="rId11" Type="http://schemas.openxmlformats.org/officeDocument/2006/relationships/hyperlink" Target="https://www.gbnews.com/news/urgent-product-recall-sainsburys-cheese-warning" TargetMode="External"/><Relationship Id="rId12" Type="http://schemas.openxmlformats.org/officeDocument/2006/relationships/hyperlink" Target="https://help.sainsburys.co.uk/help/products/unknown-item-in-product" TargetMode="External"/><Relationship Id="rId13" Type="http://schemas.openxmlformats.org/officeDocument/2006/relationships/hyperlink" Target="https://www.dailyrecord.co.uk/lifestyle/food-drink/lidl-asda-sainsburys-issue-food-30157554" TargetMode="External"/><Relationship Id="rId14" Type="http://schemas.openxmlformats.org/officeDocument/2006/relationships/hyperlink" Target="https://www.gazettelive.co.uk/news/teesside-news/warnings-tesco-iceland-sainsburys-pull-26272543" TargetMode="External"/><Relationship Id="rId15" Type="http://schemas.openxmlformats.org/officeDocument/2006/relationships/hyperlink" Target="https://www.bbc.com/news/business-36782202" TargetMode="External"/><Relationship Id="rId16" Type="http://schemas.openxmlformats.org/officeDocument/2006/relationships/hyperlink" Target="https://www.gazetteandherald.co.uk/news/23330161.tesco-asda-m-s-aldi-do-not-eat-warnings-recal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